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313E" w:rsidP="00FB4C69" w:rsidRDefault="00FB4C69" w14:paraId="6F62670D" w14:textId="30FB6692">
      <w:pPr>
        <w:tabs>
          <w:tab w:val="left" w:pos="426"/>
        </w:tabs>
      </w:pPr>
      <w:r>
        <w:t>Geachte Voorzitter,</w:t>
      </w:r>
    </w:p>
    <w:p w:rsidR="00444D40" w:rsidP="00FB4C69" w:rsidRDefault="00444D40" w14:paraId="1E20B613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4704B3" w:rsidP="00FB4C69" w:rsidRDefault="00F765A2" w14:paraId="2D1844AD" w14:textId="71B1D6B8">
      <w:pPr>
        <w:tabs>
          <w:tab w:val="left" w:pos="360"/>
          <w:tab w:val="left" w:pos="2160"/>
          <w:tab w:val="left" w:pos="4320"/>
          <w:tab w:val="left" w:pos="6480"/>
        </w:tabs>
      </w:pPr>
      <w:r>
        <w:t>Hierbij bied ik u</w:t>
      </w:r>
      <w:r w:rsidR="00045704">
        <w:t>,</w:t>
      </w:r>
      <w:r>
        <w:t xml:space="preserve"> mede namens de </w:t>
      </w:r>
      <w:r w:rsidR="00444D40">
        <w:t>s</w:t>
      </w:r>
      <w:r>
        <w:t>taatssecretaris van Financiën</w:t>
      </w:r>
      <w:r w:rsidR="00045704">
        <w:t>,</w:t>
      </w:r>
      <w:r>
        <w:t xml:space="preserve"> de n</w:t>
      </w:r>
      <w:r w:rsidRPr="0087211F">
        <w:t>ota naar aanleiding van het verslag</w:t>
      </w:r>
      <w:r>
        <w:t xml:space="preserve"> inzake het bovenvermelde voorstel aan</w:t>
      </w:r>
      <w:r w:rsidRPr="00F1604F">
        <w:t>, alsmede een nota van wijziging</w:t>
      </w:r>
      <w:r>
        <w:t>.</w:t>
      </w:r>
    </w:p>
    <w:p w:rsidR="004704B3" w:rsidP="00FB4C69" w:rsidRDefault="004704B3" w14:paraId="170F6A81" w14:textId="77777777">
      <w:pPr>
        <w:tabs>
          <w:tab w:val="left" w:pos="426"/>
        </w:tabs>
      </w:pPr>
    </w:p>
    <w:p w:rsidR="00961018" w:rsidP="00FB4C69" w:rsidRDefault="00961018" w14:paraId="45759F8B" w14:textId="77777777">
      <w:pPr>
        <w:tabs>
          <w:tab w:val="left" w:pos="426"/>
        </w:tabs>
      </w:pPr>
    </w:p>
    <w:p w:rsidR="00FB4C69" w:rsidP="00FB4C69" w:rsidRDefault="00FB4C69" w14:paraId="11A75004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FB4C69" w:rsidP="00FB4C69" w:rsidRDefault="00FB4C69" w14:paraId="3EE1FBDC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FB4C69" w:rsidP="00FB4C69" w:rsidRDefault="00FB4C69" w14:paraId="10D47695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FB4C69" w:rsidP="00FB4C69" w:rsidRDefault="00FB4C69" w14:paraId="56068F83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FB4C69" w:rsidP="00FB4C69" w:rsidRDefault="00FB4C69" w14:paraId="45688BCD" w14:textId="0BD719D4">
      <w:pPr>
        <w:tabs>
          <w:tab w:val="left" w:pos="360"/>
          <w:tab w:val="left" w:pos="2160"/>
          <w:tab w:val="left" w:pos="4320"/>
          <w:tab w:val="left" w:pos="6480"/>
        </w:tabs>
      </w:pPr>
      <w:r>
        <w:t xml:space="preserve">R.A.A. </w:t>
      </w:r>
      <w:proofErr w:type="spellStart"/>
      <w:r>
        <w:t>Jetten</w:t>
      </w:r>
      <w:proofErr w:type="spellEnd"/>
    </w:p>
    <w:p w:rsidR="004704B3" w:rsidP="00FB4C69" w:rsidRDefault="00F765A2" w14:paraId="449E90AF" w14:textId="5658F7BA">
      <w:pPr>
        <w:tabs>
          <w:tab w:val="left" w:pos="360"/>
          <w:tab w:val="left" w:pos="2160"/>
          <w:tab w:val="left" w:pos="4320"/>
          <w:tab w:val="left" w:pos="6480"/>
        </w:tabs>
      </w:pPr>
      <w:r w:rsidRPr="00BE7CD7">
        <w:t xml:space="preserve">Minister </w:t>
      </w:r>
      <w:r w:rsidR="00F1604F">
        <w:t>voor</w:t>
      </w:r>
      <w:r w:rsidRPr="00BE7CD7">
        <w:t xml:space="preserve"> Klimaat</w:t>
      </w:r>
      <w:r w:rsidR="00F1604F">
        <w:t xml:space="preserve"> en Energie</w:t>
      </w:r>
    </w:p>
    <w:sectPr w:rsidR="004704B3" w:rsidSect="009B17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B14A1" w14:textId="77777777" w:rsidR="00CD2C72" w:rsidRDefault="00CD2C72">
      <w:r>
        <w:separator/>
      </w:r>
    </w:p>
    <w:p w14:paraId="59932B12" w14:textId="77777777" w:rsidR="00CD2C72" w:rsidRDefault="00CD2C72"/>
  </w:endnote>
  <w:endnote w:type="continuationSeparator" w:id="0">
    <w:p w14:paraId="4F7032ED" w14:textId="77777777" w:rsidR="00CD2C72" w:rsidRDefault="00CD2C72">
      <w:r>
        <w:continuationSeparator/>
      </w:r>
    </w:p>
    <w:p w14:paraId="1E5E8F22" w14:textId="77777777" w:rsidR="00CD2C72" w:rsidRDefault="00CD2C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CBE0E" w14:textId="77777777" w:rsidR="00F765A2" w:rsidRDefault="00F765A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DAA83" w14:textId="4E329E18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A615FE" w14:paraId="2D58120A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9233976" w14:textId="77777777" w:rsidR="00074F10" w:rsidRDefault="00074F10" w:rsidP="003F1F6B">
          <w:pPr>
            <w:pStyle w:val="Huisstijl-Rubricering"/>
          </w:pPr>
        </w:p>
      </w:tc>
      <w:tc>
        <w:tcPr>
          <w:tcW w:w="2156" w:type="dxa"/>
        </w:tcPr>
        <w:p w14:paraId="27601D7D" w14:textId="77777777" w:rsidR="00074F10" w:rsidRPr="00645414" w:rsidRDefault="00F765A2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02CD4">
            <w:fldChar w:fldCharType="begin"/>
          </w:r>
          <w:r>
            <w:instrText xml:space="preserve"> SECTIONPAGES   \* MERGEFORMAT </w:instrText>
          </w:r>
          <w:r w:rsidR="00402CD4">
            <w:fldChar w:fldCharType="separate"/>
          </w:r>
          <w:r w:rsidR="00402CD4">
            <w:t>2</w:t>
          </w:r>
          <w:r w:rsidR="00402CD4">
            <w:fldChar w:fldCharType="end"/>
          </w:r>
        </w:p>
      </w:tc>
    </w:tr>
  </w:tbl>
  <w:p w14:paraId="26B8C401" w14:textId="77777777"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A615FE" w14:paraId="3798BAD0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8AD05FB" w14:textId="421F84B3" w:rsidR="00074F10" w:rsidRDefault="00074F10" w:rsidP="008C356D">
          <w:pPr>
            <w:pStyle w:val="Huisstijl-Rubricering"/>
          </w:pPr>
        </w:p>
      </w:tc>
      <w:tc>
        <w:tcPr>
          <w:tcW w:w="2170" w:type="dxa"/>
        </w:tcPr>
        <w:p w14:paraId="20CB701D" w14:textId="790076C1" w:rsidR="00074F10" w:rsidRPr="00ED539E" w:rsidRDefault="00F765A2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13B1F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54720B">
            <w:fldChar w:fldCharType="begin"/>
          </w:r>
          <w:r>
            <w:instrText xml:space="preserve"> SECTIONPAGES   \* MERGEFORMAT </w:instrText>
          </w:r>
          <w:r w:rsidR="0054720B">
            <w:fldChar w:fldCharType="separate"/>
          </w:r>
          <w:r w:rsidR="00EE06AA">
            <w:t>1</w:t>
          </w:r>
          <w:r w:rsidR="0054720B">
            <w:fldChar w:fldCharType="end"/>
          </w:r>
        </w:p>
      </w:tc>
    </w:tr>
  </w:tbl>
  <w:p w14:paraId="794392D4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14:paraId="3064C3FB" w14:textId="77777777"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BB7C6" w14:textId="77777777" w:rsidR="00CD2C72" w:rsidRDefault="00CD2C72">
      <w:r>
        <w:separator/>
      </w:r>
    </w:p>
    <w:p w14:paraId="374600B2" w14:textId="77777777" w:rsidR="00CD2C72" w:rsidRDefault="00CD2C72"/>
  </w:footnote>
  <w:footnote w:type="continuationSeparator" w:id="0">
    <w:p w14:paraId="68112EA8" w14:textId="77777777" w:rsidR="00CD2C72" w:rsidRDefault="00CD2C72">
      <w:r>
        <w:continuationSeparator/>
      </w:r>
    </w:p>
    <w:p w14:paraId="7637D73E" w14:textId="77777777" w:rsidR="00CD2C72" w:rsidRDefault="00CD2C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81696" w14:textId="77777777" w:rsidR="00F765A2" w:rsidRDefault="00F765A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A615FE" w14:paraId="539E8FD9" w14:textId="77777777" w:rsidTr="00A50CF6">
      <w:tc>
        <w:tcPr>
          <w:tcW w:w="2156" w:type="dxa"/>
          <w:shd w:val="clear" w:color="auto" w:fill="auto"/>
        </w:tcPr>
        <w:p w14:paraId="1849D7DF" w14:textId="77777777" w:rsidR="00074F10" w:rsidRPr="005819CE" w:rsidRDefault="00F765A2" w:rsidP="00811294">
          <w:pPr>
            <w:pStyle w:val="Huisstijl-Kopje"/>
          </w:pPr>
          <w:r>
            <w:t>Ons kenmerk</w:t>
          </w:r>
        </w:p>
        <w:p w14:paraId="63EB440D" w14:textId="77777777" w:rsidR="00074F10" w:rsidRPr="005819CE" w:rsidRDefault="00F765A2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-1050843005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CD2C72">
                <w:fldChar w:fldCharType="begin"/>
              </w:r>
              <w:r w:rsidR="00CD2C72">
                <w:instrText xml:space="preserve"> DOCPROPERTY  "documentId"  \* MERGEFORMAT </w:instrText>
              </w:r>
              <w:r w:rsidR="00CD2C72">
                <w:fldChar w:fldCharType="separate"/>
              </w:r>
              <w:r w:rsidR="00402CD4">
                <w:t>documentId</w:t>
              </w:r>
              <w:r w:rsidR="00CD2C72">
                <w:fldChar w:fldCharType="end"/>
              </w:r>
            </w:sdtContent>
          </w:sdt>
        </w:p>
      </w:tc>
    </w:tr>
  </w:tbl>
  <w:p w14:paraId="05014B9B" w14:textId="77777777"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A615FE" w14:paraId="243627C7" w14:textId="77777777" w:rsidTr="00A50CF6">
      <w:trPr>
        <w:trHeight w:hRule="exact" w:val="400"/>
      </w:trPr>
      <w:tc>
        <w:tcPr>
          <w:tcW w:w="7380" w:type="dxa"/>
          <w:shd w:val="clear" w:color="auto" w:fill="auto"/>
        </w:tcPr>
        <w:p w14:paraId="1DBE2FA2" w14:textId="77777777"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14:paraId="4CA0D389" w14:textId="77777777" w:rsidR="00074F10" w:rsidRDefault="00074F10" w:rsidP="008C356D"/>
  <w:p w14:paraId="50E00B3B" w14:textId="77777777" w:rsidR="00074F10" w:rsidRPr="00740712" w:rsidRDefault="00074F10" w:rsidP="008C356D"/>
  <w:p w14:paraId="3E1BB5D1" w14:textId="77777777" w:rsidR="00074F10" w:rsidRPr="00217880" w:rsidRDefault="00074F10" w:rsidP="008C356D">
    <w:pPr>
      <w:spacing w:line="0" w:lineRule="atLeast"/>
      <w:rPr>
        <w:sz w:val="2"/>
        <w:szCs w:val="2"/>
      </w:rPr>
    </w:pPr>
  </w:p>
  <w:p w14:paraId="481AF588" w14:textId="77777777"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14:paraId="4D4A3DBE" w14:textId="77777777" w:rsidR="00074F10" w:rsidRDefault="00074F10" w:rsidP="004F44C2"/>
  <w:p w14:paraId="342F8BF9" w14:textId="77777777" w:rsidR="00074F10" w:rsidRPr="00740712" w:rsidRDefault="00074F10" w:rsidP="004F44C2"/>
  <w:p w14:paraId="1F19A327" w14:textId="77777777"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615FE" w14:paraId="58854E30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5B0C1CC" w14:textId="77777777"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9079FCD" w14:textId="77777777" w:rsidR="00074F10" w:rsidRDefault="00F765A2" w:rsidP="00D0609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44F4222B" wp14:editId="64CFB1D2">
                <wp:extent cx="2343051" cy="1584915"/>
                <wp:effectExtent l="0" t="0" r="635" b="0"/>
                <wp:docPr id="4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48A5C81" w14:textId="77777777" w:rsidR="00F034D8" w:rsidRDefault="00F034D8" w:rsidP="00F034D8">
          <w:pPr>
            <w:rPr>
              <w:szCs w:val="18"/>
            </w:rPr>
          </w:pPr>
        </w:p>
        <w:p w14:paraId="0B0BA353" w14:textId="77777777" w:rsidR="00E2409C" w:rsidRDefault="00E2409C"/>
      </w:tc>
    </w:tr>
  </w:tbl>
  <w:p w14:paraId="0D1579A2" w14:textId="77777777" w:rsidR="00074F10" w:rsidRDefault="00074F10" w:rsidP="00D0609E">
    <w:pPr>
      <w:framePr w:w="6340" w:h="2750" w:hRule="exact" w:hSpace="180" w:wrap="around" w:vAnchor="page" w:hAnchor="text" w:x="3873" w:y="-140"/>
    </w:pPr>
  </w:p>
  <w:p w14:paraId="0BE7E870" w14:textId="77777777"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615FE" w:rsidRPr="00FB4C69" w14:paraId="3BA892DA" w14:textId="77777777" w:rsidTr="003F7063">
      <w:tc>
        <w:tcPr>
          <w:tcW w:w="2160" w:type="dxa"/>
        </w:tcPr>
        <w:p w14:paraId="5ACCC716" w14:textId="77777777" w:rsidR="003F7063" w:rsidRPr="00F9751C" w:rsidRDefault="00F765A2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14:paraId="7CFE6BE2" w14:textId="77777777" w:rsidR="003F7063" w:rsidRPr="00BE5ED9" w:rsidRDefault="00F765A2" w:rsidP="003F7063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77DB596" w14:textId="77777777" w:rsidR="00EF495B" w:rsidRDefault="00F765A2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CAC1854" w14:textId="77777777" w:rsidR="00EF495B" w:rsidRPr="005B3814" w:rsidRDefault="00F765A2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0B2F9660" w14:textId="566C9944" w:rsidR="003F7063" w:rsidRPr="00FB4C69" w:rsidRDefault="00F765A2" w:rsidP="00681BC7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A615FE" w:rsidRPr="00FB4C69" w14:paraId="765D33B9" w14:textId="77777777" w:rsidTr="003F7063">
      <w:tc>
        <w:tcPr>
          <w:tcW w:w="2160" w:type="dxa"/>
        </w:tcPr>
        <w:p w14:paraId="4D1694F4" w14:textId="77777777" w:rsidR="003F7063" w:rsidRPr="00E214FF" w:rsidRDefault="003F7063" w:rsidP="003F7063"/>
      </w:tc>
    </w:tr>
    <w:tr w:rsidR="00A615FE" w14:paraId="6C99065D" w14:textId="77777777" w:rsidTr="003F7063">
      <w:tc>
        <w:tcPr>
          <w:tcW w:w="2160" w:type="dxa"/>
        </w:tcPr>
        <w:p w14:paraId="70962D4D" w14:textId="77777777" w:rsidR="003F7063" w:rsidRPr="00F9751C" w:rsidRDefault="00F765A2" w:rsidP="003F7063">
          <w:pPr>
            <w:pStyle w:val="Huisstijl-Kopje"/>
          </w:pPr>
          <w:r w:rsidRPr="00F9751C">
            <w:t>Ons kenmerk</w:t>
          </w:r>
        </w:p>
        <w:p w14:paraId="4C54CECB" w14:textId="22335E47" w:rsidR="003F7063" w:rsidRDefault="00F765A2" w:rsidP="003F7063">
          <w:pPr>
            <w:pStyle w:val="Huisstijl-Gegeven"/>
          </w:pPr>
          <w:r>
            <w:t xml:space="preserve">WJZ </w:t>
          </w:r>
          <w:r w:rsidR="00816252">
            <w:t xml:space="preserve">/ </w:t>
          </w:r>
          <w:sdt>
            <w:sdtPr>
              <w:alias w:val="documentId"/>
              <w:tag w:val="documentId"/>
              <w:id w:val="447366612"/>
              <w:placeholder>
                <w:docPart w:val="DefaultPlaceholder_-1854013440"/>
              </w:placeholder>
            </w:sdtPr>
            <w:sdtEndPr/>
            <w:sdtContent>
              <w:r w:rsidR="00816252" w:rsidRPr="00816252">
                <w:t>4461581</w:t>
              </w:r>
              <w:r w:rsidR="00816252">
                <w:t>8</w:t>
              </w:r>
            </w:sdtContent>
          </w:sdt>
        </w:p>
        <w:p w14:paraId="6C8E2A45" w14:textId="50C90E65" w:rsidR="003F7063" w:rsidRPr="003F7063" w:rsidRDefault="00F765A2" w:rsidP="003F7063">
          <w:pPr>
            <w:pStyle w:val="Huisstijl-NotaGegeven"/>
            <w:rPr>
              <w:b/>
            </w:rPr>
          </w:pPr>
          <w:r w:rsidRPr="003F7063">
            <w:rPr>
              <w:b/>
            </w:rPr>
            <w:t>Bijlage(n)</w:t>
          </w:r>
        </w:p>
        <w:p w14:paraId="24F881D1" w14:textId="77777777" w:rsidR="003F7063" w:rsidRPr="00F0379C" w:rsidRDefault="00F765A2" w:rsidP="003F7063">
          <w:pPr>
            <w:pStyle w:val="Huisstijl-Gegeven"/>
          </w:pPr>
          <w:r>
            <w:t>2</w:t>
          </w:r>
        </w:p>
      </w:tc>
    </w:tr>
  </w:tbl>
  <w:p w14:paraId="45961D03" w14:textId="77777777"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A615FE" w14:paraId="040B40AF" w14:textId="77777777" w:rsidTr="003A7CAB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2AE3E66A" w14:textId="77777777" w:rsidR="00074F10" w:rsidRPr="00BC3B53" w:rsidRDefault="00F765A2" w:rsidP="00A50CF6">
          <w:pPr>
            <w:pStyle w:val="Huisstijl-Retouradres"/>
          </w:pPr>
          <w:r>
            <w:t>&gt; Retouradres Postbus 20401 2500 EK Den Haag</w:t>
          </w:r>
        </w:p>
      </w:tc>
    </w:tr>
    <w:tr w:rsidR="00A615FE" w14:paraId="710949D4" w14:textId="77777777" w:rsidTr="003A7CAB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7D06A7FD" w14:textId="77777777" w:rsidR="00FB4C69" w:rsidRDefault="00F765A2" w:rsidP="00A50CF6">
          <w:pPr>
            <w:pStyle w:val="Huisstijl-NAW"/>
          </w:pPr>
          <w:r w:rsidRPr="00D24199">
            <w:t xml:space="preserve">De </w:t>
          </w:r>
          <w:r w:rsidR="00FB4C69">
            <w:t>V</w:t>
          </w:r>
          <w:r w:rsidRPr="00D24199">
            <w:t xml:space="preserve">oorzitter van de Tweede Kamer </w:t>
          </w:r>
        </w:p>
        <w:p w14:paraId="3EBD3AB0" w14:textId="1FF45FA9" w:rsidR="00074F10" w:rsidRDefault="00F765A2" w:rsidP="00A50CF6">
          <w:pPr>
            <w:pStyle w:val="Huisstijl-NAW"/>
          </w:pPr>
          <w:r w:rsidRPr="00D24199">
            <w:t>der Staten-Generaal</w:t>
          </w:r>
        </w:p>
        <w:p w14:paraId="6C27370F" w14:textId="77777777" w:rsidR="009E1D2C" w:rsidRDefault="009E1D2C" w:rsidP="009E1D2C">
          <w:r>
            <w:t>Prinses Irenestraat 6</w:t>
          </w:r>
        </w:p>
        <w:p w14:paraId="0661CD2F" w14:textId="0CCBAFD1" w:rsidR="0044233D" w:rsidRPr="00097AE2" w:rsidRDefault="009E1D2C" w:rsidP="009E1D2C">
          <w:r>
            <w:t>2595 BD</w:t>
          </w:r>
          <w:r w:rsidR="00FB4C69">
            <w:t xml:space="preserve">  DEN HAAG</w:t>
          </w:r>
        </w:p>
      </w:tc>
    </w:tr>
    <w:tr w:rsidR="00A615FE" w14:paraId="3264310E" w14:textId="77777777" w:rsidTr="003A7CAB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0C624E58" w14:textId="77777777"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A615FE" w14:paraId="5E96541E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48BAAA92" w14:textId="77777777" w:rsidR="00074F10" w:rsidRPr="007709EF" w:rsidRDefault="00F765A2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3C2E7DA1" w14:textId="1483D421" w:rsidR="00074F10" w:rsidRPr="007709EF" w:rsidRDefault="00E214FF" w:rsidP="00A50CF6">
          <w:r>
            <w:t>2 februari 2024</w:t>
          </w:r>
        </w:p>
      </w:tc>
    </w:tr>
    <w:tr w:rsidR="00A615FE" w14:paraId="5D6F3314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4825D971" w14:textId="77777777" w:rsidR="00074F10" w:rsidRPr="007709EF" w:rsidRDefault="00F765A2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6F139605" w14:textId="6237F079" w:rsidR="00074F10" w:rsidRPr="007709EF" w:rsidRDefault="00F765A2" w:rsidP="00A50CF6">
          <w:r w:rsidRPr="00F83BC6">
            <w:t>Voorstel van wet</w:t>
          </w:r>
          <w:r>
            <w:t xml:space="preserve"> tot invoering van een belasting op marktinkomsten van </w:t>
          </w:r>
          <w:proofErr w:type="spellStart"/>
          <w:r>
            <w:t>inframarginale</w:t>
          </w:r>
          <w:proofErr w:type="spellEnd"/>
          <w:r>
            <w:t xml:space="preserve"> elektriciteitsproductie overeenkomstig verordening (EU) 2022/1854 van de Raad van 6 oktober 2022 betreffende een noodinterventie in verband met de hoge energieprijzen (</w:t>
          </w:r>
          <w:proofErr w:type="spellStart"/>
          <w:r>
            <w:t>PbEU</w:t>
          </w:r>
          <w:proofErr w:type="spellEnd"/>
          <w:r>
            <w:t xml:space="preserve"> 2022, L 261 I) (Tijdelijke wet </w:t>
          </w:r>
          <w:proofErr w:type="spellStart"/>
          <w:r>
            <w:t>inframarginale</w:t>
          </w:r>
          <w:proofErr w:type="spellEnd"/>
          <w:r>
            <w:t xml:space="preserve">  elektriciteitsheffing) </w:t>
          </w:r>
          <w:r w:rsidRPr="00F83BC6">
            <w:t xml:space="preserve">(Kamerstuknummer </w:t>
          </w:r>
          <w:r>
            <w:t>36453)</w:t>
          </w:r>
        </w:p>
      </w:tc>
    </w:tr>
  </w:tbl>
  <w:p w14:paraId="0E076A73" w14:textId="77777777"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53ACD9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BF031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6431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5EEA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3C1C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C44B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F0F2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B0E2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3070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759A2"/>
    <w:multiLevelType w:val="hybridMultilevel"/>
    <w:tmpl w:val="6226B388"/>
    <w:lvl w:ilvl="0" w:tplc="A89E4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C4DB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38FA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1CA5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ACDD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D83A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8097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3C6A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6E3F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1E74CBB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E0211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9294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3C0D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044F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6AEF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1C22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ECA8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68D3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3538D"/>
    <w:multiLevelType w:val="hybridMultilevel"/>
    <w:tmpl w:val="1D8861C0"/>
    <w:lvl w:ilvl="0" w:tplc="75F0D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6A5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8E97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B4D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F866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36D6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663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18C3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B0C0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4E0B38"/>
    <w:multiLevelType w:val="hybridMultilevel"/>
    <w:tmpl w:val="4C6C222C"/>
    <w:lvl w:ilvl="0" w:tplc="67EE9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0484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D4F0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A8B4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A6D8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A12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B856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929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CE7D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7E4153"/>
    <w:multiLevelType w:val="hybridMultilevel"/>
    <w:tmpl w:val="258A6A30"/>
    <w:lvl w:ilvl="0" w:tplc="B0DC9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5A9B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DCDD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128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E85C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0268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6CF9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1AD2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6833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71537"/>
    <w:multiLevelType w:val="hybridMultilevel"/>
    <w:tmpl w:val="339C6468"/>
    <w:lvl w:ilvl="0" w:tplc="36BC2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40FD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BABE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DC36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148F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81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FA7F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CEDE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DC83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0611411">
    <w:abstractNumId w:val="10"/>
  </w:num>
  <w:num w:numId="2" w16cid:durableId="266011305">
    <w:abstractNumId w:val="7"/>
  </w:num>
  <w:num w:numId="3" w16cid:durableId="947348136">
    <w:abstractNumId w:val="6"/>
  </w:num>
  <w:num w:numId="4" w16cid:durableId="1299845039">
    <w:abstractNumId w:val="5"/>
  </w:num>
  <w:num w:numId="5" w16cid:durableId="1907952236">
    <w:abstractNumId w:val="4"/>
  </w:num>
  <w:num w:numId="6" w16cid:durableId="1812745180">
    <w:abstractNumId w:val="8"/>
  </w:num>
  <w:num w:numId="7" w16cid:durableId="1635214402">
    <w:abstractNumId w:val="3"/>
  </w:num>
  <w:num w:numId="8" w16cid:durableId="2066295637">
    <w:abstractNumId w:val="2"/>
  </w:num>
  <w:num w:numId="9" w16cid:durableId="752625279">
    <w:abstractNumId w:val="1"/>
  </w:num>
  <w:num w:numId="10" w16cid:durableId="1640961137">
    <w:abstractNumId w:val="0"/>
  </w:num>
  <w:num w:numId="11" w16cid:durableId="522597478">
    <w:abstractNumId w:val="9"/>
  </w:num>
  <w:num w:numId="12" w16cid:durableId="1200507800">
    <w:abstractNumId w:val="12"/>
  </w:num>
  <w:num w:numId="13" w16cid:durableId="1167793002">
    <w:abstractNumId w:val="17"/>
  </w:num>
  <w:num w:numId="14" w16cid:durableId="2074574523">
    <w:abstractNumId w:val="13"/>
  </w:num>
  <w:num w:numId="15" w16cid:durableId="144902765">
    <w:abstractNumId w:val="15"/>
  </w:num>
  <w:num w:numId="16" w16cid:durableId="803617640">
    <w:abstractNumId w:val="16"/>
  </w:num>
  <w:num w:numId="17" w16cid:durableId="1829441374">
    <w:abstractNumId w:val="11"/>
  </w:num>
  <w:num w:numId="18" w16cid:durableId="2073196088">
    <w:abstractNumId w:val="14"/>
  </w:num>
  <w:num w:numId="19" w16cid:durableId="789595130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83"/>
    <w:rsid w:val="00007AE8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44951"/>
    <w:rsid w:val="00045704"/>
    <w:rsid w:val="0006024D"/>
    <w:rsid w:val="00066C11"/>
    <w:rsid w:val="00071F28"/>
    <w:rsid w:val="00074079"/>
    <w:rsid w:val="00074F10"/>
    <w:rsid w:val="00092799"/>
    <w:rsid w:val="00092C5F"/>
    <w:rsid w:val="00096680"/>
    <w:rsid w:val="00097AE2"/>
    <w:rsid w:val="000A0F36"/>
    <w:rsid w:val="000A174A"/>
    <w:rsid w:val="000A3E0A"/>
    <w:rsid w:val="000A65AC"/>
    <w:rsid w:val="000B504B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E60C2"/>
    <w:rsid w:val="001F3C70"/>
    <w:rsid w:val="001F6C2A"/>
    <w:rsid w:val="00200201"/>
    <w:rsid w:val="00200D88"/>
    <w:rsid w:val="00201F68"/>
    <w:rsid w:val="00212220"/>
    <w:rsid w:val="00212F2A"/>
    <w:rsid w:val="00214F2B"/>
    <w:rsid w:val="00217880"/>
    <w:rsid w:val="002202B5"/>
    <w:rsid w:val="00220346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C2A01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055F7"/>
    <w:rsid w:val="00312597"/>
    <w:rsid w:val="00313792"/>
    <w:rsid w:val="00322971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562EE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7CAB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08E9"/>
    <w:rsid w:val="00402CD4"/>
    <w:rsid w:val="00413D48"/>
    <w:rsid w:val="00415E2E"/>
    <w:rsid w:val="00427C26"/>
    <w:rsid w:val="004328EF"/>
    <w:rsid w:val="00436489"/>
    <w:rsid w:val="00441AC2"/>
    <w:rsid w:val="0044233D"/>
    <w:rsid w:val="0044249B"/>
    <w:rsid w:val="00444D40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C2ACE"/>
    <w:rsid w:val="004D505E"/>
    <w:rsid w:val="004D5E78"/>
    <w:rsid w:val="004D72CA"/>
    <w:rsid w:val="004E2242"/>
    <w:rsid w:val="004E5A3D"/>
    <w:rsid w:val="004F42FF"/>
    <w:rsid w:val="004F44C2"/>
    <w:rsid w:val="00505262"/>
    <w:rsid w:val="00516022"/>
    <w:rsid w:val="00521CEE"/>
    <w:rsid w:val="005403C8"/>
    <w:rsid w:val="005429DC"/>
    <w:rsid w:val="00543EBD"/>
    <w:rsid w:val="0054720B"/>
    <w:rsid w:val="005565F9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1941"/>
    <w:rsid w:val="005C34E1"/>
    <w:rsid w:val="005C3FE0"/>
    <w:rsid w:val="005C63AD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53B22"/>
    <w:rsid w:val="00661591"/>
    <w:rsid w:val="0066632F"/>
    <w:rsid w:val="00674A89"/>
    <w:rsid w:val="00674F3D"/>
    <w:rsid w:val="00677B2B"/>
    <w:rsid w:val="00681BC7"/>
    <w:rsid w:val="0068313E"/>
    <w:rsid w:val="00685545"/>
    <w:rsid w:val="006864B3"/>
    <w:rsid w:val="00692D64"/>
    <w:rsid w:val="006959EB"/>
    <w:rsid w:val="006A10F8"/>
    <w:rsid w:val="006A2100"/>
    <w:rsid w:val="006B0955"/>
    <w:rsid w:val="006B0BF3"/>
    <w:rsid w:val="006B22D4"/>
    <w:rsid w:val="006B775E"/>
    <w:rsid w:val="006B7BC7"/>
    <w:rsid w:val="006C2199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6F751F"/>
    <w:rsid w:val="00714DC5"/>
    <w:rsid w:val="00715237"/>
    <w:rsid w:val="007254A5"/>
    <w:rsid w:val="00725748"/>
    <w:rsid w:val="00735D88"/>
    <w:rsid w:val="0073720D"/>
    <w:rsid w:val="0073745B"/>
    <w:rsid w:val="00737507"/>
    <w:rsid w:val="00740712"/>
    <w:rsid w:val="00742AB9"/>
    <w:rsid w:val="0075097F"/>
    <w:rsid w:val="00751A6A"/>
    <w:rsid w:val="00754006"/>
    <w:rsid w:val="00754FBF"/>
    <w:rsid w:val="0076132B"/>
    <w:rsid w:val="00763A6B"/>
    <w:rsid w:val="007709EF"/>
    <w:rsid w:val="00782954"/>
    <w:rsid w:val="00783559"/>
    <w:rsid w:val="00790793"/>
    <w:rsid w:val="0079551B"/>
    <w:rsid w:val="00795AE2"/>
    <w:rsid w:val="00797AA5"/>
    <w:rsid w:val="007A26BD"/>
    <w:rsid w:val="007A4105"/>
    <w:rsid w:val="007B4503"/>
    <w:rsid w:val="007C0384"/>
    <w:rsid w:val="007C0BE0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3B1F"/>
    <w:rsid w:val="00814D03"/>
    <w:rsid w:val="00816252"/>
    <w:rsid w:val="008164C4"/>
    <w:rsid w:val="00821FC1"/>
    <w:rsid w:val="00823AE2"/>
    <w:rsid w:val="0083178B"/>
    <w:rsid w:val="00833695"/>
    <w:rsid w:val="008336B7"/>
    <w:rsid w:val="00833A8E"/>
    <w:rsid w:val="00842CD8"/>
    <w:rsid w:val="008431FA"/>
    <w:rsid w:val="008448BC"/>
    <w:rsid w:val="008547BA"/>
    <w:rsid w:val="008553C7"/>
    <w:rsid w:val="00857FEB"/>
    <w:rsid w:val="008601AF"/>
    <w:rsid w:val="00867BC8"/>
    <w:rsid w:val="0087125D"/>
    <w:rsid w:val="0087211F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44E6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E8F"/>
    <w:rsid w:val="0098788A"/>
    <w:rsid w:val="00993A32"/>
    <w:rsid w:val="00994FDA"/>
    <w:rsid w:val="009A31BF"/>
    <w:rsid w:val="009A3B71"/>
    <w:rsid w:val="009A61BC"/>
    <w:rsid w:val="009B0138"/>
    <w:rsid w:val="009B0FE9"/>
    <w:rsid w:val="009B173A"/>
    <w:rsid w:val="009B5F62"/>
    <w:rsid w:val="009C1FE8"/>
    <w:rsid w:val="009C3F20"/>
    <w:rsid w:val="009C7CA1"/>
    <w:rsid w:val="009D043D"/>
    <w:rsid w:val="009D3F72"/>
    <w:rsid w:val="009E1D2C"/>
    <w:rsid w:val="009F3259"/>
    <w:rsid w:val="00A056DE"/>
    <w:rsid w:val="00A128AD"/>
    <w:rsid w:val="00A13583"/>
    <w:rsid w:val="00A13C59"/>
    <w:rsid w:val="00A21E76"/>
    <w:rsid w:val="00A23BC8"/>
    <w:rsid w:val="00A30E68"/>
    <w:rsid w:val="00A31933"/>
    <w:rsid w:val="00A31DBA"/>
    <w:rsid w:val="00A34AA0"/>
    <w:rsid w:val="00A41FE2"/>
    <w:rsid w:val="00A4407E"/>
    <w:rsid w:val="00A46FEF"/>
    <w:rsid w:val="00A47948"/>
    <w:rsid w:val="00A5070C"/>
    <w:rsid w:val="00A50CF6"/>
    <w:rsid w:val="00A53FB3"/>
    <w:rsid w:val="00A56946"/>
    <w:rsid w:val="00A56E09"/>
    <w:rsid w:val="00A615FE"/>
    <w:rsid w:val="00A6170E"/>
    <w:rsid w:val="00A63B8C"/>
    <w:rsid w:val="00A715F8"/>
    <w:rsid w:val="00A72A48"/>
    <w:rsid w:val="00A77F6F"/>
    <w:rsid w:val="00A831FD"/>
    <w:rsid w:val="00A83352"/>
    <w:rsid w:val="00A850A2"/>
    <w:rsid w:val="00A91B96"/>
    <w:rsid w:val="00A91FA3"/>
    <w:rsid w:val="00A927D3"/>
    <w:rsid w:val="00A94848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1FE8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4BCB"/>
    <w:rsid w:val="00B55014"/>
    <w:rsid w:val="00B564F8"/>
    <w:rsid w:val="00B62232"/>
    <w:rsid w:val="00B63B10"/>
    <w:rsid w:val="00B70BF3"/>
    <w:rsid w:val="00B71DC2"/>
    <w:rsid w:val="00B768C3"/>
    <w:rsid w:val="00B77D68"/>
    <w:rsid w:val="00B812B7"/>
    <w:rsid w:val="00B91CFC"/>
    <w:rsid w:val="00B93893"/>
    <w:rsid w:val="00B96178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CD7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2C72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4199"/>
    <w:rsid w:val="00D264D6"/>
    <w:rsid w:val="00D33BF0"/>
    <w:rsid w:val="00D45E17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233E"/>
    <w:rsid w:val="00D87D03"/>
    <w:rsid w:val="00D91515"/>
    <w:rsid w:val="00D95C88"/>
    <w:rsid w:val="00D97B2E"/>
    <w:rsid w:val="00DA3178"/>
    <w:rsid w:val="00DB36FE"/>
    <w:rsid w:val="00DB533A"/>
    <w:rsid w:val="00DB6307"/>
    <w:rsid w:val="00DB71F3"/>
    <w:rsid w:val="00DC2C8E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4FF"/>
    <w:rsid w:val="00E21DE3"/>
    <w:rsid w:val="00E2409C"/>
    <w:rsid w:val="00E307D1"/>
    <w:rsid w:val="00E3731D"/>
    <w:rsid w:val="00E462F0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C0DFF"/>
    <w:rsid w:val="00EC237D"/>
    <w:rsid w:val="00EC4D0E"/>
    <w:rsid w:val="00EC4E2B"/>
    <w:rsid w:val="00ED072A"/>
    <w:rsid w:val="00ED539E"/>
    <w:rsid w:val="00ED584B"/>
    <w:rsid w:val="00EE06AA"/>
    <w:rsid w:val="00EE4A1F"/>
    <w:rsid w:val="00EE4C2D"/>
    <w:rsid w:val="00EF1B5A"/>
    <w:rsid w:val="00EF24FB"/>
    <w:rsid w:val="00EF2CCA"/>
    <w:rsid w:val="00EF495B"/>
    <w:rsid w:val="00EF4AD4"/>
    <w:rsid w:val="00EF60DC"/>
    <w:rsid w:val="00EF759F"/>
    <w:rsid w:val="00F00F54"/>
    <w:rsid w:val="00F034D8"/>
    <w:rsid w:val="00F0379C"/>
    <w:rsid w:val="00F03963"/>
    <w:rsid w:val="00F11068"/>
    <w:rsid w:val="00F1256D"/>
    <w:rsid w:val="00F13A4E"/>
    <w:rsid w:val="00F1604F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765A2"/>
    <w:rsid w:val="00F83BC6"/>
    <w:rsid w:val="00F845B4"/>
    <w:rsid w:val="00F8713B"/>
    <w:rsid w:val="00F93F9E"/>
    <w:rsid w:val="00F9751C"/>
    <w:rsid w:val="00FA2CD7"/>
    <w:rsid w:val="00FB06ED"/>
    <w:rsid w:val="00FB4C69"/>
    <w:rsid w:val="00FB4C95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153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7EACF"/>
  <w15:docId w15:val="{0518CF16-AA22-458F-B8BB-3882E11D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402CD4"/>
    <w:rPr>
      <w:color w:val="808080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FB4C9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0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72D64-8337-4763-923F-561364F405A4}"/>
      </w:docPartPr>
      <w:docPartBody>
        <w:p w:rsidR="005C63AD" w:rsidRDefault="00BB19B0">
          <w:r w:rsidRPr="006B095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B3"/>
    <w:rsid w:val="001A3462"/>
    <w:rsid w:val="002B5C51"/>
    <w:rsid w:val="005C63AD"/>
    <w:rsid w:val="00652841"/>
    <w:rsid w:val="0094684C"/>
    <w:rsid w:val="00A56EE0"/>
    <w:rsid w:val="00BB19B0"/>
    <w:rsid w:val="00C93FEC"/>
    <w:rsid w:val="00F0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08B3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008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2024-02-01T11:52:00.0000000Z</dcterms:created>
  <dcterms:modified xsi:type="dcterms:W3CDTF">2024-02-02T09:03:00.0000000Z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Strijker3</vt:lpwstr>
  </property>
  <property fmtid="{D5CDD505-2E9C-101B-9397-08002B2CF9AE}" pid="3" name="AUTHOR_ID">
    <vt:lpwstr>Strijker3</vt:lpwstr>
  </property>
  <property fmtid="{D5CDD505-2E9C-101B-9397-08002B2CF9AE}" pid="4" name="A_ADRES">
    <vt:lpwstr>Voorzitter van de Tweede Kamer</vt:lpwstr>
  </property>
  <property fmtid="{D5CDD505-2E9C-101B-9397-08002B2CF9AE}" pid="5" name="A_DATUM_DOC">
    <vt:lpwstr>26 januari 2024</vt:lpwstr>
  </property>
  <property fmtid="{D5CDD505-2E9C-101B-9397-08002B2CF9AE}" pid="6" name="A_DEP_NAAM">
    <vt:lpwstr>EZK</vt:lpwstr>
  </property>
  <property fmtid="{D5CDD505-2E9C-101B-9397-08002B2CF9AE}" pid="7" name="A_DOC_RICHTING_ID">
    <vt:lpwstr>Uitgaand</vt:lpwstr>
  </property>
  <property fmtid="{D5CDD505-2E9C-101B-9397-08002B2CF9AE}" pid="8" name="DOCNAME">
    <vt:lpwstr>invoering van een belasting  op marktinkomsten van inframarginale  elektriciteitsproductie overeenkomstig  verordening (EU) 2022/1854 van de Raad van  6 oktober 2022 betreffende een noodinterventie  in verband met de hoge energieprijzen (PbEU  2022, L 261 I) (Tijdelijke wet inframarginale  elektriciteitsheffing)</vt:lpwstr>
  </property>
  <property fmtid="{D5CDD505-2E9C-101B-9397-08002B2CF9AE}" pid="9" name="documentId">
    <vt:lpwstr>documentId</vt:lpwstr>
  </property>
  <property fmtid="{D5CDD505-2E9C-101B-9397-08002B2CF9AE}" pid="10" name="Header">
    <vt:lpwstr>Aanbiedingsbrief Tweede / Eerste Kamer EZK</vt:lpwstr>
  </property>
  <property fmtid="{D5CDD505-2E9C-101B-9397-08002B2CF9AE}" pid="11" name="HeaderId">
    <vt:lpwstr>69C48BACDBD34F31B16D7DE08E1A5ED3</vt:lpwstr>
  </property>
  <property fmtid="{D5CDD505-2E9C-101B-9397-08002B2CF9AE}" pid="12" name="Template">
    <vt:lpwstr>Aanbiedingsbrief Tweede / Eerste Kamer EZK</vt:lpwstr>
  </property>
  <property fmtid="{D5CDD505-2E9C-101B-9397-08002B2CF9AE}" pid="13" name="TemplateId">
    <vt:lpwstr>5698F7CEFBE64A399848E2A98DF4E389</vt:lpwstr>
  </property>
  <property fmtid="{D5CDD505-2E9C-101B-9397-08002B2CF9AE}" pid="14" name="TYPE_ID">
    <vt:lpwstr>Vervolgstuk regelgeving</vt:lpwstr>
  </property>
  <property fmtid="{D5CDD505-2E9C-101B-9397-08002B2CF9AE}" pid="15" name="Typist">
    <vt:lpwstr>Strijker3</vt:lpwstr>
  </property>
</Properties>
</file>