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F75106" w:rsidRDefault="00D57B9C" w14:paraId="40CC85E5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43D3CBA" wp14:anchorId="77571E9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F4A" w:rsidRDefault="00CE6F4A" w14:paraId="66CCAF02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77571E95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CE6F4A" w:rsidRDefault="00CE6F4A" w14:paraId="66CCAF02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36750" w14:paraId="4CB654CA" w14:textId="77777777">
        <w:tc>
          <w:tcPr>
            <w:tcW w:w="0" w:type="auto"/>
          </w:tcPr>
          <w:p w:rsidR="00CE6F4A" w:rsidRDefault="00D02FB1" w14:paraId="0139889F" w14:textId="600D331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56CC873" wp14:editId="636442DE">
                  <wp:extent cx="2340869" cy="1583439"/>
                  <wp:effectExtent l="0" t="0" r="254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D57B9C" w14:paraId="173AFADB" w14:textId="5277906B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9DF9554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36750" w14:paraId="2E6C9EFA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D57B9C" w14:paraId="61705B54" w14:textId="346D95C3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D02FB1">
              <w:t>&gt; Retouradres Postbus 20301 2500 EH  Den Haag</w:t>
            </w:r>
            <w:r>
              <w:fldChar w:fldCharType="end"/>
            </w:r>
          </w:p>
        </w:tc>
      </w:tr>
      <w:tr w:rsidR="00336750" w14:paraId="7702482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181BA128" w14:textId="77777777">
            <w:pPr>
              <w:pStyle w:val="Huisstijl-Rubricering"/>
            </w:pPr>
          </w:p>
        </w:tc>
      </w:tr>
      <w:tr w:rsidR="00336750" w14:paraId="3C28EAD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D57B9C" w14:paraId="2D9805F2" w14:textId="74238C02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336750" w14:paraId="3A761651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D02FB1" w:rsidRDefault="00D57B9C" w14:paraId="4B21BDBE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D02FB1">
              <w:t xml:space="preserve">Aan de Voorzitter van de Tweede Kamer </w:t>
            </w:r>
          </w:p>
          <w:p w:rsidR="00D02FB1" w:rsidRDefault="00D02FB1" w14:paraId="033B0C48" w14:textId="77777777">
            <w:pPr>
              <w:pStyle w:val="adres"/>
            </w:pPr>
            <w:r>
              <w:t>der Staten Generaal</w:t>
            </w:r>
          </w:p>
          <w:p w:rsidR="00D02FB1" w:rsidRDefault="00D02FB1" w14:paraId="04C18A0A" w14:textId="77777777">
            <w:pPr>
              <w:pStyle w:val="adres"/>
            </w:pPr>
            <w:r>
              <w:t xml:space="preserve">postbus 20018 </w:t>
            </w:r>
          </w:p>
          <w:p w:rsidR="00D02FB1" w:rsidRDefault="00D02FB1" w14:paraId="1DD69D8E" w14:textId="77777777">
            <w:pPr>
              <w:pStyle w:val="adres"/>
            </w:pPr>
            <w:r>
              <w:t>2500 EA  Den Haag</w:t>
            </w:r>
          </w:p>
          <w:p w:rsidR="00D02FB1" w:rsidRDefault="00D02FB1" w14:paraId="05E276AB" w14:textId="77777777">
            <w:pPr>
              <w:pStyle w:val="adres"/>
            </w:pPr>
            <w:r>
              <w:t> </w:t>
            </w:r>
          </w:p>
          <w:p w:rsidR="000129A4" w:rsidRDefault="00D57B9C" w14:paraId="31FF228C" w14:textId="77777777">
            <w:pPr>
              <w:pStyle w:val="adres"/>
            </w:pPr>
            <w:r>
              <w:fldChar w:fldCharType="end"/>
            </w:r>
          </w:p>
          <w:p w:rsidR="00F75106" w:rsidRDefault="00D57B9C" w14:paraId="23DD2110" w14:textId="008B409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754A323C" w14:textId="77777777">
            <w:pPr>
              <w:pStyle w:val="kixcode"/>
            </w:pPr>
          </w:p>
        </w:tc>
      </w:tr>
      <w:tr w:rsidR="00336750" w14:paraId="273B368D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5F42F844" w14:textId="77777777">
            <w:pPr>
              <w:pStyle w:val="broodtekst"/>
            </w:pPr>
          </w:p>
        </w:tc>
      </w:tr>
      <w:tr w:rsidR="00336750" w14:paraId="3A7A2674" w14:textId="77777777">
        <w:trPr>
          <w:trHeight w:val="238" w:hRule="exact"/>
        </w:trPr>
        <w:tc>
          <w:tcPr>
            <w:tcW w:w="1099" w:type="dxa"/>
          </w:tcPr>
          <w:p w:rsidR="00F75106" w:rsidRDefault="00D57B9C" w14:paraId="25A87DA4" w14:textId="07E68BC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02FB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75106" w14:paraId="4BE8BBD1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  <w:tr w:rsidR="00336750" w14:paraId="2185C123" w14:textId="77777777">
        <w:trPr>
          <w:trHeight w:val="482" w:hRule="exact"/>
        </w:trPr>
        <w:tc>
          <w:tcPr>
            <w:tcW w:w="1099" w:type="dxa"/>
          </w:tcPr>
          <w:p w:rsidR="00F75106" w:rsidRDefault="00D57B9C" w14:paraId="7B220EB2" w14:textId="4C3DBF4B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02FB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57B9C" w14:paraId="649ACBB5" w14:textId="78F4F87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D02FB1">
              <w:t>Tweede Nota van Wijziging ontwerpbegroting 2024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36750" w14:paraId="14D05861" w14:textId="77777777">
        <w:tc>
          <w:tcPr>
            <w:tcW w:w="2013" w:type="dxa"/>
          </w:tcPr>
          <w:p w:rsidR="007D752F" w:rsidP="00D02FB1" w:rsidRDefault="00D02FB1" w14:paraId="4E8E538B" w14:textId="5860728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D02FB1" w:rsidP="00D02FB1" w:rsidRDefault="00D02FB1" w14:paraId="07171E2F" w14:textId="638C69DE">
            <w:pPr>
              <w:pStyle w:val="witregel1"/>
            </w:pPr>
            <w:r>
              <w:t> </w:t>
            </w:r>
          </w:p>
          <w:p w:rsidR="00D02FB1" w:rsidP="00D02FB1" w:rsidRDefault="00D02FB1" w14:paraId="1CC65519" w14:textId="53390753">
            <w:pPr>
              <w:pStyle w:val="afzendgegevens"/>
            </w:pPr>
            <w:r>
              <w:t>Turfmarkt 147</w:t>
            </w:r>
          </w:p>
          <w:p w:rsidRPr="00946083" w:rsidR="00D02FB1" w:rsidP="00D02FB1" w:rsidRDefault="00D02FB1" w14:paraId="4DDAD4B1" w14:textId="2C4DA6BE">
            <w:pPr>
              <w:pStyle w:val="afzendgegevens"/>
              <w:rPr>
                <w:lang w:val="de-DE"/>
              </w:rPr>
            </w:pPr>
            <w:r w:rsidRPr="00946083">
              <w:rPr>
                <w:lang w:val="de-DE"/>
              </w:rPr>
              <w:t>2511 EX  Den Haag</w:t>
            </w:r>
          </w:p>
          <w:p w:rsidRPr="00946083" w:rsidR="00D02FB1" w:rsidP="00D02FB1" w:rsidRDefault="00D02FB1" w14:paraId="3A0293C0" w14:textId="4668A087">
            <w:pPr>
              <w:pStyle w:val="afzendgegevens"/>
              <w:rPr>
                <w:lang w:val="de-DE"/>
              </w:rPr>
            </w:pPr>
            <w:r w:rsidRPr="00946083">
              <w:rPr>
                <w:lang w:val="de-DE"/>
              </w:rPr>
              <w:t>Postbus 20301</w:t>
            </w:r>
          </w:p>
          <w:p w:rsidRPr="00946083" w:rsidR="00D02FB1" w:rsidP="00D02FB1" w:rsidRDefault="00D02FB1" w14:paraId="36E3346F" w14:textId="753B70F9">
            <w:pPr>
              <w:pStyle w:val="afzendgegevens"/>
              <w:rPr>
                <w:lang w:val="de-DE"/>
              </w:rPr>
            </w:pPr>
            <w:r w:rsidRPr="00946083">
              <w:rPr>
                <w:lang w:val="de-DE"/>
              </w:rPr>
              <w:t>2500 EH  Den Haag</w:t>
            </w:r>
          </w:p>
          <w:p w:rsidRPr="00946083" w:rsidR="00D02FB1" w:rsidP="00D02FB1" w:rsidRDefault="00D02FB1" w14:paraId="0469F2CD" w14:textId="29C61089">
            <w:pPr>
              <w:pStyle w:val="afzendgegevens"/>
              <w:rPr>
                <w:lang w:val="de-DE"/>
              </w:rPr>
            </w:pPr>
            <w:r w:rsidRPr="00946083">
              <w:rPr>
                <w:lang w:val="de-DE"/>
              </w:rPr>
              <w:t>www.rijksoverheid.nl/jenv</w:t>
            </w:r>
          </w:p>
          <w:p w:rsidRPr="00946083" w:rsidR="00D02FB1" w:rsidP="00D02FB1" w:rsidRDefault="00D02FB1" w14:paraId="2E752552" w14:textId="3FC0D64A">
            <w:pPr>
              <w:pStyle w:val="witregel1"/>
              <w:rPr>
                <w:lang w:val="de-DE"/>
              </w:rPr>
            </w:pPr>
            <w:r w:rsidRPr="00946083">
              <w:rPr>
                <w:lang w:val="de-DE"/>
              </w:rPr>
              <w:t> </w:t>
            </w:r>
          </w:p>
          <w:p w:rsidRPr="00946083" w:rsidR="00D02FB1" w:rsidP="00D02FB1" w:rsidRDefault="00D02FB1" w14:paraId="63E9B264" w14:textId="62CE95C5">
            <w:pPr>
              <w:pStyle w:val="afzendkopje"/>
              <w:rPr>
                <w:lang w:val="de-DE"/>
              </w:rPr>
            </w:pPr>
            <w:r w:rsidRPr="00946083">
              <w:rPr>
                <w:lang w:val="de-DE"/>
              </w:rPr>
              <w:t>Contactpersoon</w:t>
            </w:r>
          </w:p>
          <w:p w:rsidRPr="00946083" w:rsidR="00D02FB1" w:rsidP="00D02FB1" w:rsidRDefault="00D02FB1" w14:paraId="0CB12FE2" w14:textId="0486B2D1">
            <w:pPr>
              <w:pStyle w:val="afzendgegevens-italic"/>
              <w:rPr>
                <w:lang w:val="de-DE"/>
              </w:rPr>
            </w:pPr>
          </w:p>
          <w:p w:rsidRPr="00946083" w:rsidR="00D02FB1" w:rsidP="00D02FB1" w:rsidRDefault="00D02FB1" w14:paraId="3E86BADE" w14:textId="26019905">
            <w:pPr>
              <w:pStyle w:val="witregel1"/>
              <w:rPr>
                <w:lang w:val="de-DE"/>
              </w:rPr>
            </w:pPr>
            <w:r w:rsidRPr="00946083">
              <w:rPr>
                <w:lang w:val="de-DE"/>
              </w:rPr>
              <w:t> </w:t>
            </w:r>
          </w:p>
          <w:p w:rsidRPr="00946083" w:rsidR="00D02FB1" w:rsidP="00D02FB1" w:rsidRDefault="00D02FB1" w14:paraId="26580FA3" w14:textId="4CFBF80C">
            <w:pPr>
              <w:pStyle w:val="afzendgegevens"/>
              <w:rPr>
                <w:lang w:val="de-DE"/>
              </w:rPr>
            </w:pPr>
            <w:r w:rsidRPr="00946083">
              <w:rPr>
                <w:lang w:val="de-DE"/>
              </w:rPr>
              <w:t>T  070 370 79 11</w:t>
            </w:r>
          </w:p>
          <w:p w:rsidR="00D02FB1" w:rsidP="00D02FB1" w:rsidRDefault="00D02FB1" w14:paraId="7967B0EF" w14:textId="68125358">
            <w:pPr>
              <w:pStyle w:val="afzendgegevens"/>
            </w:pPr>
            <w:r>
              <w:t>F  070 370 79 04</w:t>
            </w:r>
          </w:p>
          <w:p w:rsidR="00D02FB1" w:rsidP="00D02FB1" w:rsidRDefault="00D02FB1" w14:paraId="22143694" w14:textId="20568BFC">
            <w:pPr>
              <w:pStyle w:val="witregel2"/>
            </w:pPr>
            <w:r>
              <w:t> </w:t>
            </w:r>
          </w:p>
          <w:p w:rsidR="00D02FB1" w:rsidP="00D02FB1" w:rsidRDefault="00D02FB1" w14:paraId="33450768" w14:textId="1CE61C39">
            <w:pPr>
              <w:pStyle w:val="referentiekopjes"/>
            </w:pPr>
            <w:r>
              <w:t>Ons kenmerk</w:t>
            </w:r>
          </w:p>
          <w:p w:rsidR="00D02FB1" w:rsidP="00D02FB1" w:rsidRDefault="00D02FB1" w14:paraId="42D568D6" w14:textId="54D3400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5183072</w:t>
            </w:r>
            <w:r>
              <w:fldChar w:fldCharType="end"/>
            </w:r>
          </w:p>
          <w:p w:rsidR="00D02FB1" w:rsidP="00D02FB1" w:rsidRDefault="00D02FB1" w14:paraId="6CABEB7E" w14:textId="408E8348">
            <w:pPr>
              <w:pStyle w:val="witregel1"/>
            </w:pPr>
            <w:r>
              <w:t> </w:t>
            </w:r>
          </w:p>
          <w:p w:rsidR="00D02FB1" w:rsidP="00D02FB1" w:rsidRDefault="00D02FB1" w14:paraId="364F38AC" w14:textId="1D524F7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02FB1" w:rsidP="00D02FB1" w:rsidRDefault="00D02FB1" w14:paraId="79BFE44B" w14:textId="51A5FD71">
            <w:pPr>
              <w:pStyle w:val="referentiegegevens"/>
            </w:pPr>
          </w:p>
          <w:bookmarkEnd w:id="4"/>
          <w:p w:rsidRPr="00D02FB1" w:rsidR="00D02FB1" w:rsidP="00D02FB1" w:rsidRDefault="00D02FB1" w14:paraId="67F8BCFA" w14:textId="77777777">
            <w:pPr>
              <w:pStyle w:val="referentiegegevens"/>
            </w:pPr>
          </w:p>
          <w:p w:rsidR="00F75106" w:rsidRDefault="00D57B9C" w14:paraId="3C794EC9" w14:textId="2D4A699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17DB2F2C" w14:textId="77777777">
      <w:pPr>
        <w:pStyle w:val="broodtekst"/>
      </w:pPr>
    </w:p>
    <w:p w:rsidR="00F75106" w:rsidRDefault="00F75106" w14:paraId="4EAD6BB9" w14:textId="77777777">
      <w:pPr>
        <w:pStyle w:val="broodtekst"/>
        <w:sectPr w:rsidR="00F75106" w:rsidSect="004248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336750" w:rsidTr="00CE6F4A" w14:paraId="216A0C2C" w14:textId="77777777">
        <w:tc>
          <w:tcPr>
            <w:tcW w:w="7716" w:type="dxa"/>
          </w:tcPr>
          <w:p w:rsidRPr="00C22108" w:rsidR="00C22108" w:rsidP="002353E3" w:rsidRDefault="00D57B9C" w14:paraId="6E0A6FA5" w14:textId="3F7ACB1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5D505D1A" wp14:anchorId="08D137A5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D57B9C" w14:paraId="4B58549A" w14:textId="56DE8B3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08D137A5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58d0qeIAAAAM&#10;AQAADwAAAAAAAAAAAAAAAAAlBAAAZHJzL2Rvd25yZXYueG1sUEsFBgAAAAAEAAQA8wAAADQFAAAA&#10;AA==&#10;">
                      <v:textbox inset="0,0,0,0">
                        <w:txbxContent>
                          <w:p w:rsidR="00B2078A" w:rsidP="00B2078A" w:rsidRDefault="00D57B9C" w14:paraId="4B58549A" w14:textId="56DE8B3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 w:rsidR="009D2053"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6A5A1265" wp14:anchorId="6F10961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D57B9C" w14:paraId="55BB8997" w14:textId="4632CF2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VQzQ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" w14:anchorId="6F109612">
                      <v:textbox inset="0,0,0,0">
                        <w:txbxContent>
                          <w:p w:rsidR="0089073C" w:rsidRDefault="00D57B9C" w14:paraId="55BB8997" w14:textId="4632CF2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 w:rsidR="009D2053"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CE6F4A" w:rsidP="00CE6F4A" w:rsidRDefault="00D57B9C" w14:paraId="7C61B7F1" w14:textId="77777777">
      <w:pPr>
        <w:spacing w:before="120"/>
      </w:pPr>
      <w:bookmarkStart w:name="cursor" w:id="8"/>
      <w:bookmarkEnd w:id="8"/>
      <w:r>
        <w:t xml:space="preserve">Hierbij bied ik u een Tweede Nota van Wijziging aan op de ontwerpbegroting 2024 van het Ministerie van Justitie en Veiligheid. </w:t>
      </w:r>
    </w:p>
    <w:p w:rsidR="00CE6F4A" w:rsidP="00CE6F4A" w:rsidRDefault="00CE6F4A" w14:paraId="4BDA8F16" w14:textId="77777777">
      <w:pPr>
        <w:rPr>
          <w:szCs w:val="18"/>
        </w:rPr>
      </w:pPr>
    </w:p>
    <w:p w:rsidR="00F75106" w:rsidP="00CE6F4A" w:rsidRDefault="00D57B9C" w14:paraId="1AB0269F" w14:textId="3172EE40">
      <w:pPr>
        <w:pStyle w:val="broodtekst"/>
      </w:pPr>
      <w:r>
        <w:t>In de Nota van Wĳziging wordt verdere budgettaire uitwerking gegeven aan de extra budgettaire ruimte die aan de begroting van JenV wordt toegevoegd ten behoeve van de opvang van asielzoekers.</w:t>
      </w:r>
    </w:p>
    <w:p w:rsidR="00CE6F4A" w:rsidP="00CE6F4A" w:rsidRDefault="00CE6F4A" w14:paraId="72C65D41" w14:textId="77777777">
      <w:pPr>
        <w:pStyle w:val="broodtekst"/>
      </w:pPr>
    </w:p>
    <w:p w:rsidR="00CE6F4A" w:rsidP="00CE6F4A" w:rsidRDefault="00CE6F4A" w14:paraId="3EF468FF" w14:textId="77777777">
      <w:pPr>
        <w:pStyle w:val="broodtekst"/>
      </w:pPr>
    </w:p>
    <w:p w:rsidR="00917134" w:rsidP="00CE6F4A" w:rsidRDefault="00917134" w14:paraId="416CC525" w14:textId="77777777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36750" w14:paraId="4C3EFC64" w14:textId="77777777">
        <w:trPr>
          <w:cantSplit/>
        </w:trPr>
        <w:tc>
          <w:tcPr>
            <w:tcW w:w="7501" w:type="dxa"/>
          </w:tcPr>
          <w:p w:rsidR="009D2053" w:rsidRDefault="009D2053" w14:paraId="22D69A7D" w14:textId="77777777"/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Pr="00D02FB1" w:rsidR="00D02FB1" w:rsidTr="00576A4D" w14:paraId="72447E3D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D02FB1" w:rsidR="00D02FB1" w:rsidP="00D02FB1" w:rsidRDefault="009D2053" w14:paraId="676A40CA" w14:textId="1A55B7D6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>De Minister van Justitie en Veiligheid,</w:t>
                  </w:r>
                </w:p>
              </w:tc>
            </w:tr>
            <w:tr w:rsidRPr="00D02FB1" w:rsidR="00D02FB1" w:rsidTr="00066B9B" w14:paraId="00324600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D02FB1" w:rsidR="00D02FB1" w:rsidP="00D02FB1" w:rsidRDefault="00D02FB1" w14:paraId="794C53A8" w14:textId="77777777">
                  <w:pPr>
                    <w:pStyle w:val="broodtekst"/>
                  </w:pPr>
                </w:p>
              </w:tc>
            </w:tr>
            <w:tr w:rsidRPr="00D02FB1" w:rsidR="00D02FB1" w:rsidTr="000D28C3" w14:paraId="68E396F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D02FB1" w:rsidR="00D02FB1" w:rsidP="00D02FB1" w:rsidRDefault="00D02FB1" w14:paraId="620EB286" w14:textId="77777777">
                  <w:pPr>
                    <w:pStyle w:val="broodtekst"/>
                  </w:pPr>
                </w:p>
              </w:tc>
            </w:tr>
            <w:tr w:rsidRPr="00D02FB1" w:rsidR="00D02FB1" w:rsidTr="00D56E70" w14:paraId="146FAB8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D02FB1" w:rsidR="00D02FB1" w:rsidP="00D02FB1" w:rsidRDefault="00D02FB1" w14:paraId="5E2389F0" w14:textId="77777777">
                  <w:pPr>
                    <w:pStyle w:val="broodtekst"/>
                  </w:pPr>
                </w:p>
              </w:tc>
            </w:tr>
            <w:tr w:rsidRPr="00D02FB1" w:rsidR="00D02FB1" w:rsidTr="003F07A1" w14:paraId="0F7C0E65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D02FB1" w:rsidR="00D02FB1" w:rsidP="00D02FB1" w:rsidRDefault="00D02FB1" w14:paraId="17E38BEF" w14:textId="77777777">
                  <w:pPr>
                    <w:pStyle w:val="broodtekst"/>
                  </w:pPr>
                </w:p>
              </w:tc>
            </w:tr>
            <w:tr w:rsidRPr="00D02FB1" w:rsidR="00D02FB1" w:rsidTr="00D02FB1" w14:paraId="47037E2C" w14:textId="77777777">
              <w:tc>
                <w:tcPr>
                  <w:tcW w:w="4208" w:type="dxa"/>
                  <w:shd w:val="clear" w:color="auto" w:fill="auto"/>
                </w:tcPr>
                <w:p w:rsidRPr="00D02FB1" w:rsidR="00D02FB1" w:rsidP="00D02FB1" w:rsidRDefault="00D02FB1" w14:paraId="2540DF82" w14:textId="52BCB595">
                  <w:pPr>
                    <w:pStyle w:val="broodtekst"/>
                  </w:pPr>
                  <w:r>
                    <w:t>D. Yeşilgöz-Zegerius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Pr="00D02FB1" w:rsidR="00D02FB1" w:rsidP="00D02FB1" w:rsidRDefault="00D02FB1" w14:paraId="44CB3526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D02FB1" w:rsidR="00D02FB1" w:rsidP="007D752F" w:rsidRDefault="00D02FB1" w14:paraId="42C2D21D" w14:textId="77777777">
                  <w:pPr>
                    <w:pStyle w:val="in-table"/>
                  </w:pPr>
                </w:p>
              </w:tc>
            </w:tr>
            <w:bookmarkEnd w:id="10"/>
          </w:tbl>
          <w:p w:rsidR="00D02FB1" w:rsidP="00D02FB1" w:rsidRDefault="00D02FB1" w14:paraId="06DB6C16" w14:textId="77777777">
            <w:pPr>
              <w:pStyle w:val="in-table"/>
            </w:pPr>
          </w:p>
          <w:p w:rsidR="00F75106" w:rsidRDefault="00D57B9C" w14:paraId="0AF3F65D" w14:textId="50E09FB4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2765616B" w14:textId="77777777">
      <w:pPr>
        <w:pStyle w:val="broodtekst"/>
      </w:pPr>
    </w:p>
    <w:sectPr w:rsidR="00F75106" w:rsidSect="0042488D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47288" w14:textId="77777777" w:rsidR="00CE6F4A" w:rsidRDefault="00D57B9C">
      <w:r>
        <w:separator/>
      </w:r>
    </w:p>
    <w:p w14:paraId="69EAB20E" w14:textId="77777777" w:rsidR="00CE6F4A" w:rsidRDefault="00CE6F4A"/>
    <w:p w14:paraId="6BBDBD97" w14:textId="77777777" w:rsidR="00CE6F4A" w:rsidRDefault="00CE6F4A"/>
    <w:p w14:paraId="691F4962" w14:textId="77777777" w:rsidR="00CE6F4A" w:rsidRDefault="00CE6F4A"/>
  </w:endnote>
  <w:endnote w:type="continuationSeparator" w:id="0">
    <w:p w14:paraId="24CFCC61" w14:textId="77777777" w:rsidR="00CE6F4A" w:rsidRDefault="00D57B9C">
      <w:r>
        <w:continuationSeparator/>
      </w:r>
    </w:p>
    <w:p w14:paraId="52E06800" w14:textId="77777777" w:rsidR="00CE6F4A" w:rsidRDefault="00CE6F4A"/>
    <w:p w14:paraId="06029BC6" w14:textId="77777777" w:rsidR="00CE6F4A" w:rsidRDefault="00CE6F4A"/>
    <w:p w14:paraId="2D1EB141" w14:textId="77777777" w:rsidR="00CE6F4A" w:rsidRDefault="00CE6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E4209" w14:textId="77777777" w:rsidR="0089073C" w:rsidRDefault="00D57B9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4482C48" w14:textId="77777777" w:rsidR="0089073C" w:rsidRDefault="0089073C">
    <w:pPr>
      <w:pStyle w:val="Voettekst"/>
    </w:pPr>
  </w:p>
  <w:p w14:paraId="0FD7BE45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36750" w14:paraId="10448F64" w14:textId="77777777">
      <w:trPr>
        <w:trHeight w:hRule="exact" w:val="240"/>
      </w:trPr>
      <w:tc>
        <w:tcPr>
          <w:tcW w:w="7752" w:type="dxa"/>
        </w:tcPr>
        <w:p w14:paraId="62AB1722" w14:textId="77777777" w:rsidR="0089073C" w:rsidRDefault="00D57B9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58A36AC9" w14:textId="77777777" w:rsidR="0089073C" w:rsidRDefault="00D57B9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36750" w14:paraId="7751A369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27CEC5A7" w14:textId="4024D32A" w:rsidR="0089073C" w:rsidRDefault="00D57B9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42815975" w14:textId="6932A54D" w:rsidR="0089073C" w:rsidRDefault="00D57B9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D205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D205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D02FB1">
              <w:t>1</w:t>
            </w:r>
          </w:fldSimple>
        </w:p>
      </w:tc>
    </w:tr>
    <w:bookmarkEnd w:id="5"/>
  </w:tbl>
  <w:p w14:paraId="11F6DF0B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36750" w14:paraId="20EEB215" w14:textId="77777777">
      <w:trPr>
        <w:cantSplit/>
        <w:trHeight w:hRule="exact" w:val="23"/>
      </w:trPr>
      <w:tc>
        <w:tcPr>
          <w:tcW w:w="7771" w:type="dxa"/>
        </w:tcPr>
        <w:p w14:paraId="1235CC5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4EDC6C1" w14:textId="77777777" w:rsidR="0089073C" w:rsidRDefault="0089073C">
          <w:pPr>
            <w:pStyle w:val="Huisstijl-Paginanummering"/>
          </w:pPr>
        </w:p>
      </w:tc>
    </w:tr>
    <w:tr w:rsidR="00336750" w14:paraId="67158A4C" w14:textId="77777777">
      <w:trPr>
        <w:cantSplit/>
        <w:trHeight w:hRule="exact" w:val="216"/>
      </w:trPr>
      <w:tc>
        <w:tcPr>
          <w:tcW w:w="7771" w:type="dxa"/>
        </w:tcPr>
        <w:p w14:paraId="00328C8D" w14:textId="2F13FEC3" w:rsidR="0089073C" w:rsidRDefault="00D57B9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2E46A430" w14:textId="6B24476F" w:rsidR="0089073C" w:rsidRDefault="00D57B9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2488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40676B10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36750" w14:paraId="220E8C4F" w14:textId="77777777">
      <w:trPr>
        <w:cantSplit/>
        <w:trHeight w:hRule="exact" w:val="170"/>
      </w:trPr>
      <w:tc>
        <w:tcPr>
          <w:tcW w:w="7769" w:type="dxa"/>
        </w:tcPr>
        <w:p w14:paraId="3F62E6DB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03F28D6" w14:textId="77777777" w:rsidR="0089073C" w:rsidRDefault="0089073C">
          <w:pPr>
            <w:pStyle w:val="Huisstijl-Paginanummering"/>
          </w:pPr>
        </w:p>
      </w:tc>
    </w:tr>
    <w:tr w:rsidR="00336750" w14:paraId="4AF0486C" w14:textId="77777777">
      <w:trPr>
        <w:cantSplit/>
        <w:trHeight w:hRule="exact" w:val="289"/>
      </w:trPr>
      <w:tc>
        <w:tcPr>
          <w:tcW w:w="7769" w:type="dxa"/>
        </w:tcPr>
        <w:p w14:paraId="23298220" w14:textId="17EA4D8E" w:rsidR="0089073C" w:rsidRDefault="00D57B9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A71CDC9" w14:textId="39A02BA3" w:rsidR="0089073C" w:rsidRDefault="00D57B9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D205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D205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D02FB1">
              <w:t>1</w:t>
            </w:r>
          </w:fldSimple>
        </w:p>
      </w:tc>
    </w:tr>
    <w:tr w:rsidR="00336750" w14:paraId="2E4E14C5" w14:textId="77777777">
      <w:trPr>
        <w:cantSplit/>
        <w:trHeight w:hRule="exact" w:val="23"/>
      </w:trPr>
      <w:tc>
        <w:tcPr>
          <w:tcW w:w="7769" w:type="dxa"/>
        </w:tcPr>
        <w:p w14:paraId="7F173E1B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9B6A112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047F8C42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08F39" w14:textId="77777777" w:rsidR="00CE6F4A" w:rsidRDefault="00D57B9C">
      <w:r>
        <w:separator/>
      </w:r>
    </w:p>
  </w:footnote>
  <w:footnote w:type="continuationSeparator" w:id="0">
    <w:p w14:paraId="197090FA" w14:textId="77777777" w:rsidR="00CE6F4A" w:rsidRDefault="00D5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FC5F" w14:textId="77777777" w:rsidR="0089073C" w:rsidRDefault="0089073C">
    <w:pPr>
      <w:pStyle w:val="Koptekst"/>
    </w:pPr>
  </w:p>
  <w:p w14:paraId="4D13CB56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B7978" w14:textId="77777777" w:rsidR="0089073C" w:rsidRDefault="00D57B9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7EFDDFA" wp14:editId="082399A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36750" w14:paraId="32BC6737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090E85F1" w14:textId="77777777" w:rsidR="009D2053" w:rsidRDefault="00D57B9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4608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D2053" w:rsidRPr="00946083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4608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D205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46FCDCB2" w14:textId="77777777" w:rsidR="0089073C" w:rsidRDefault="00D57B9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6DAB66A9" w14:textId="48B24BDF" w:rsidR="0089073C" w:rsidRDefault="00D57B9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46083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D2053" w:rsidRPr="0094608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638E64F7" w14:textId="0541BEEC" w:rsidR="0089073C" w:rsidRDefault="00D57B9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D2053">
                                  <w:t>19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68C4566F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0793DFB6" w14:textId="77777777" w:rsidR="009D2053" w:rsidRDefault="00D57B9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D205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35B9C4B7" w14:textId="65FD74AB" w:rsidR="0089073C" w:rsidRDefault="00D57B9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D2053">
                                  <w:t>5183072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36750" w14:paraId="5729A72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00D06E71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73FDCB7F" w14:textId="77777777" w:rsidR="0089073C" w:rsidRDefault="0089073C"/>
                        <w:p w14:paraId="6A74AE03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EFDDFA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36750" w14:paraId="32BC6737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090E85F1" w14:textId="77777777" w:rsidR="009D2053" w:rsidRDefault="00D57B9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4608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D2053" w:rsidRPr="00946083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4608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D2053"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46FCDCB2" w14:textId="77777777" w:rsidR="0089073C" w:rsidRDefault="00D57B9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6DAB66A9" w14:textId="48B24BDF" w:rsidR="0089073C" w:rsidRDefault="00D57B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46083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D2053" w:rsidRPr="0094608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638E64F7" w14:textId="0541BEEC" w:rsidR="0089073C" w:rsidRDefault="00D57B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D2053">
                            <w:t>19 januari 2024</w:t>
                          </w:r>
                          <w:r>
                            <w:fldChar w:fldCharType="end"/>
                          </w:r>
                        </w:p>
                        <w:p w14:paraId="68C4566F" w14:textId="77777777" w:rsidR="0089073C" w:rsidRDefault="0089073C">
                          <w:pPr>
                            <w:pStyle w:val="witregel1"/>
                          </w:pPr>
                        </w:p>
                        <w:p w14:paraId="0793DFB6" w14:textId="77777777" w:rsidR="009D2053" w:rsidRDefault="00D57B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D2053">
                            <w:rPr>
                              <w:b/>
                            </w:rPr>
                            <w:t>Ons kenmerk</w:t>
                          </w:r>
                        </w:p>
                        <w:p w14:paraId="35B9C4B7" w14:textId="65FD74AB" w:rsidR="0089073C" w:rsidRDefault="00D57B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D2053">
                            <w:t>5183072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36750" w14:paraId="5729A72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00D06E71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73FDCB7F" w14:textId="77777777" w:rsidR="0089073C" w:rsidRDefault="0089073C"/>
                  <w:p w14:paraId="6A74AE03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8CABA11" wp14:editId="7450F79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45C02" w14:textId="6D4FB1D4" w:rsidR="0089073C" w:rsidRDefault="00D57B9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1A6A9DA8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8CABA11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76A45C02" w14:textId="6D4FB1D4" w:rsidR="0089073C" w:rsidRDefault="00D57B9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1A6A9DA8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36750" w14:paraId="0C32DF6D" w14:textId="77777777">
      <w:trPr>
        <w:trHeight w:hRule="exact" w:val="136"/>
      </w:trPr>
      <w:tc>
        <w:tcPr>
          <w:tcW w:w="7520" w:type="dxa"/>
        </w:tcPr>
        <w:p w14:paraId="1F2FEA0E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16B1FEE4" w14:textId="147A7F1D" w:rsidR="0089073C" w:rsidRDefault="00D57B9C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F3A62" w14:textId="45912F77" w:rsidR="0089073C" w:rsidRDefault="00D57B9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613643E6" wp14:editId="24F6B5B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6F4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075276" wp14:editId="64F359E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2488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58238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FB662D8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D6EC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1CF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60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C7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EF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63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CC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E67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6F3497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78B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747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8A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12E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74B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E9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E4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D8D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B7FA66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B908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C6D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90A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01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279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C1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63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D8F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9109D1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2A7C3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49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1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2C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66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0E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E3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86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_x000d_der Staten Generaal_x000d_postbus 20018 _x000d_2500 EA  Den Haag_x000d_ _x000d_"/>
    <w:docVar w:name="Carma DocSys~CanReopen" w:val="1"/>
    <w:docVar w:name="Carma DocSys~XML" w:val="&lt;?xml version=&quot;1.0&quot;?&gt;_x000d__x000a_&lt;data country-code=&quot;31&quot; customer=&quot;minjus&quot; engine-version=&quot;4.4.0&quot; existing=&quot;K%3A%5CBKB%5C2.%20Begrotingsuitvoering%5C2023%5C6.%20Nota%20van%20wijziging%20en%20ISB%5Caanbiedingsbrief%20Tweede%20Nota%20van%20Wijziging%20OB%202024%20(1).docx#Document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&gt;&lt;/p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. Yeşilgöz-Zegerius&lt;/p&gt;&lt;/td&gt;&lt;td style=&quot;broodtekst&quot;&gt;&lt;/td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D. Yeşilgöz-Zegerius&quot; value=&quot;2&quot;&gt;&lt;afzender aanhef=&quot;1&quot; country-code=&quot;31&quot; country-id=&quot;NLD&quot; groetregel=&quot;2&quot; naam=&quot;D. Yeşilgöz-Zegerius&quot; name=&quot;D. Yeşilgöz-Zegerius&quot; organisatie=&quot;55&quot; taal=&quot;1043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_x000d__x000a__x0009__x0009__x0009__x0009_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_x0009_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search=&quot;Directie Financieel-Economische Zaken (DFE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_x0009_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_x0009_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_x0009_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_x0009__x0009__x0009_&lt;/organisatie&gt;_x000d__x000a__x0009__x0009_&lt;/organisatie-item&gt;&lt;zaak/&gt;&lt;adres formatted-value=&quot;Aan de Voorzitter van de Tweede Kamer \nder Staten Generaal\npostbus 20018 \n2500 EA  Den Haag\n \n&quot;&gt;&lt;address city=&quot;&quot; country-code=&quot;31&quot; country-id=&quot;NLD&quot; housenr=&quot;&quot; omitted-country=&quot;Nederland&quot; street=&quot;&quot; zipcode=&quot;&quot;&gt;&lt;to&gt;Aan de Voorzitter van de Tweede Kamer \nder Staten Generaal\npostbus 20018 \n2500 EA  Den Haag&lt;/to&gt;&lt;/address&gt;&lt;/adres&gt;&lt;kix formatted-value=&quot;&quot; value=&quot;&quot;/&gt;&lt;mailing-aan formatted-value=&quot;&quot;/&gt;&lt;minjuslint formatted-value=&quot;1&quot;/&gt;&lt;chklogo value=&quot;1&quot; formatted-value=&quot;1&quot; format-disabled=&quot;true&quot;/&gt;&lt;documentsubtype formatted-value=&quot;Brief&quot;/&gt;&lt;documenttitel formatted-value=&quot;Brief - Tweede Nota van Wijziging ontwerpbegroting 2024&quot;/&gt;&lt;heropend value=&quot;false&quot;/&gt;&lt;vorm value=&quot;Digitaal&quot;/&gt;&lt;ZaakLocatie/&gt;&lt;zaakkenmerk/&gt;&lt;zaaktitel/&gt;&lt;fn_geaddresseerde formatted-value=&quot;Aan de Voorzitter van de Tweede Kamer  der Staten Generaal postbus 20018 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19 januari 2024&quot; value=&quot;2024-01-19T08:41:12&quot;/&gt;&lt;onskenmerk format-disabled=&quot;true&quot; formatted-value=&quot;5183072&quot; value=&quot;5183072&quot;/&gt;&lt;uwkenmerk formatted-value=&quot;&quot;/&gt;&lt;onderwerp format-disabled=&quot;true&quot; formatted-value=&quot;Tweede Nota van Wijziging ontwerpbegroting 2024&quot; value=&quot;Tweede Nota van Wijziging ontwerpbegroting 2024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CE6F4A"/>
    <w:rsid w:val="000129A4"/>
    <w:rsid w:val="000E4FC7"/>
    <w:rsid w:val="001B5B02"/>
    <w:rsid w:val="002353E3"/>
    <w:rsid w:val="00336750"/>
    <w:rsid w:val="0040796D"/>
    <w:rsid w:val="0042488D"/>
    <w:rsid w:val="005B585C"/>
    <w:rsid w:val="00652887"/>
    <w:rsid w:val="00666B4A"/>
    <w:rsid w:val="00690E82"/>
    <w:rsid w:val="00794445"/>
    <w:rsid w:val="007D752F"/>
    <w:rsid w:val="0089073C"/>
    <w:rsid w:val="008A7B34"/>
    <w:rsid w:val="00917134"/>
    <w:rsid w:val="00946083"/>
    <w:rsid w:val="009B09F2"/>
    <w:rsid w:val="009D2053"/>
    <w:rsid w:val="00B07A5A"/>
    <w:rsid w:val="00B2078A"/>
    <w:rsid w:val="00B46C81"/>
    <w:rsid w:val="00C22108"/>
    <w:rsid w:val="00C8001C"/>
    <w:rsid w:val="00CC3E4D"/>
    <w:rsid w:val="00CE6F4A"/>
    <w:rsid w:val="00D02FB1"/>
    <w:rsid w:val="00D2034F"/>
    <w:rsid w:val="00D54D6A"/>
    <w:rsid w:val="00D57B9C"/>
    <w:rsid w:val="00DD1C86"/>
    <w:rsid w:val="00E46F34"/>
    <w:rsid w:val="00F60DEA"/>
    <w:rsid w:val="00F648AD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3720E5"/>
  <w15:docId w15:val="{F6420507-AD11-4E18-8BAF-879C64E6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TINEBR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1089</ap:Characters>
  <ap:DocSecurity>4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2024-01-24T09:21:00.0000000Z</lastPrinted>
  <dcterms:created xsi:type="dcterms:W3CDTF">2024-01-26T14:53:00.0000000Z</dcterms:created>
  <dcterms:modified xsi:type="dcterms:W3CDTF">2024-01-26T14:53:00.0000000Z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_x000d_der Staten Generaal_x000d_postbus 20018 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19 januari 2024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>1</vt:lpwstr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Tweede Nota van Wijziging ontwerpbegroting 2024</vt:lpwstr>
  </property>
  <property fmtid="{D5CDD505-2E9C-101B-9397-08002B2CF9AE}" pid="23" name="onskenmerk">
    <vt:lpwstr>5183072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0x01010034461ED500C6E54883B3C3ABC03EFBAB</vt:lpwstr>
  </property>
  <property fmtid="{D5CDD505-2E9C-101B-9397-08002B2CF9AE}" pid="68" name="MSIP_Label_35ad6b54-f757-49c9-8c83-ef7f8aa67172_Enabled">
    <vt:lpwstr>true</vt:lpwstr>
  </property>
  <property fmtid="{D5CDD505-2E9C-101B-9397-08002B2CF9AE}" pid="69" name="MSIP_Label_35ad6b54-f757-49c9-8c83-ef7f8aa67172_SetDate">
    <vt:lpwstr>2024-01-26T12:13:43Z</vt:lpwstr>
  </property>
  <property fmtid="{D5CDD505-2E9C-101B-9397-08002B2CF9AE}" pid="70" name="MSIP_Label_35ad6b54-f757-49c9-8c83-ef7f8aa67172_Method">
    <vt:lpwstr>Standard</vt:lpwstr>
  </property>
  <property fmtid="{D5CDD505-2E9C-101B-9397-08002B2CF9AE}" pid="71" name="MSIP_Label_35ad6b54-f757-49c9-8c83-ef7f8aa67172_Name">
    <vt:lpwstr>FIN-DGRB-Rijksoverheid</vt:lpwstr>
  </property>
  <property fmtid="{D5CDD505-2E9C-101B-9397-08002B2CF9AE}" pid="72" name="MSIP_Label_35ad6b54-f757-49c9-8c83-ef7f8aa67172_SiteId">
    <vt:lpwstr>84712536-f524-40a0-913b-5d25ba502732</vt:lpwstr>
  </property>
  <property fmtid="{D5CDD505-2E9C-101B-9397-08002B2CF9AE}" pid="73" name="MSIP_Label_35ad6b54-f757-49c9-8c83-ef7f8aa67172_ActionId">
    <vt:lpwstr>8b7ab36b-f9c0-42cd-acde-7f4cea336ea0</vt:lpwstr>
  </property>
  <property fmtid="{D5CDD505-2E9C-101B-9397-08002B2CF9AE}" pid="74" name="MSIP_Label_35ad6b54-f757-49c9-8c83-ef7f8aa67172_ContentBits">
    <vt:lpwstr>0</vt:lpwstr>
  </property>
</Properties>
</file>