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C7B" w:rsidP="002822CA" w:rsidRDefault="00624C7B" w14:paraId="7F0F6F9E" w14:textId="77777777"/>
    <w:p w:rsidR="009B5D23" w:rsidP="002822CA" w:rsidRDefault="009B5D23" w14:paraId="56040DFA" w14:textId="20DD51E0">
      <w:r>
        <w:t xml:space="preserve">Geachte </w:t>
      </w:r>
      <w:r w:rsidR="00624C7B">
        <w:t>V</w:t>
      </w:r>
      <w:r>
        <w:t>oorzitter,</w:t>
      </w:r>
    </w:p>
    <w:p w:rsidR="009B5D23" w:rsidP="002822CA" w:rsidRDefault="009B5D23" w14:paraId="3E4B0970" w14:textId="0FCA4148"/>
    <w:p w:rsidR="00D22441" w:rsidP="00810C93" w:rsidRDefault="009B5D23" w14:paraId="269D4CBD" w14:textId="271F486C">
      <w:r>
        <w:t xml:space="preserve">Door middel van deze brief bied ik u de nota naar aanleiding van het verslag over het wetsvoorstel in verband met de beëindiging van de gaswinning uit het Groningenveld aan. </w:t>
      </w:r>
    </w:p>
    <w:p w:rsidR="00D22441" w:rsidP="00810C93" w:rsidRDefault="00D22441" w14:paraId="7B95ACEC" w14:textId="77777777">
      <w:pPr>
        <w:rPr>
          <w:szCs w:val="18"/>
        </w:rPr>
      </w:pPr>
    </w:p>
    <w:p w:rsidR="00426BC7" w:rsidP="007F510A" w:rsidRDefault="00426BC7" w14:paraId="3817D7C4" w14:textId="77777777">
      <w:pPr>
        <w:rPr>
          <w:szCs w:val="18"/>
        </w:rPr>
      </w:pPr>
    </w:p>
    <w:p w:rsidR="00426BC7" w:rsidP="007F510A" w:rsidRDefault="00426BC7" w14:paraId="05BD41C3" w14:textId="77777777">
      <w:pPr>
        <w:rPr>
          <w:szCs w:val="18"/>
        </w:rPr>
      </w:pPr>
    </w:p>
    <w:p w:rsidR="00426BC7" w:rsidP="007F510A" w:rsidRDefault="00426BC7" w14:paraId="48909B39" w14:textId="77777777">
      <w:pPr>
        <w:rPr>
          <w:szCs w:val="18"/>
        </w:rPr>
      </w:pPr>
    </w:p>
    <w:p w:rsidRPr="00A54BCC" w:rsidR="00C90702" w:rsidP="007F510A" w:rsidRDefault="009B5D23" w14:paraId="6E9FBB30" w14:textId="77777777">
      <w:pPr>
        <w:rPr>
          <w:szCs w:val="18"/>
        </w:rPr>
      </w:pPr>
      <w:r w:rsidRPr="00A54BCC">
        <w:rPr>
          <w:szCs w:val="18"/>
        </w:rPr>
        <w:t>J.A. Vijlbrief</w:t>
      </w:r>
    </w:p>
    <w:p w:rsidRPr="00426BC7" w:rsidR="00426BC7" w:rsidP="00524FB4" w:rsidRDefault="009B5D23" w14:paraId="00DD0658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>Staatssecretaris van Economische Zaken en Klimaat</w:t>
      </w:r>
    </w:p>
    <w:p w:rsidR="00664678" w:rsidP="00810C93" w:rsidRDefault="00664678" w14:paraId="3A4912A5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3F94" w14:textId="77777777" w:rsidR="00953DB0" w:rsidRDefault="00953DB0">
      <w:r>
        <w:separator/>
      </w:r>
    </w:p>
    <w:p w14:paraId="0AF7E058" w14:textId="77777777" w:rsidR="00953DB0" w:rsidRDefault="00953DB0"/>
  </w:endnote>
  <w:endnote w:type="continuationSeparator" w:id="0">
    <w:p w14:paraId="07A6848E" w14:textId="77777777" w:rsidR="00953DB0" w:rsidRDefault="00953DB0">
      <w:r>
        <w:continuationSeparator/>
      </w:r>
    </w:p>
    <w:p w14:paraId="1A37FCDA" w14:textId="77777777" w:rsidR="00953DB0" w:rsidRDefault="00953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0499" w14:textId="77777777" w:rsidR="008F4660" w:rsidRDefault="008F46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658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513B9" w14:paraId="1C0042A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B6724E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EFF1CC9" w14:textId="77777777" w:rsidR="00527BD4" w:rsidRPr="00645414" w:rsidRDefault="009B5D2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510AEA3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513B9" w14:paraId="2ED1D81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27DB68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BCF67E8" w14:textId="7C727F76" w:rsidR="00527BD4" w:rsidRPr="00ED539E" w:rsidRDefault="009B5D2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34805">
            <w:fldChar w:fldCharType="begin"/>
          </w:r>
          <w:r>
            <w:instrText xml:space="preserve"> SECTIONPAGES   \* MERGEFORMAT </w:instrText>
          </w:r>
          <w:r w:rsidR="00F34805">
            <w:fldChar w:fldCharType="separate"/>
          </w:r>
          <w:r w:rsidR="001779BB">
            <w:t>1</w:t>
          </w:r>
          <w:r w:rsidR="00F34805">
            <w:fldChar w:fldCharType="end"/>
          </w:r>
        </w:p>
      </w:tc>
    </w:tr>
  </w:tbl>
  <w:p w14:paraId="435CD08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AB814B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749E" w14:textId="77777777" w:rsidR="00953DB0" w:rsidRDefault="00953DB0">
      <w:r>
        <w:separator/>
      </w:r>
    </w:p>
    <w:p w14:paraId="11E79E21" w14:textId="77777777" w:rsidR="00953DB0" w:rsidRDefault="00953DB0"/>
  </w:footnote>
  <w:footnote w:type="continuationSeparator" w:id="0">
    <w:p w14:paraId="7F86A5E6" w14:textId="77777777" w:rsidR="00953DB0" w:rsidRDefault="00953DB0">
      <w:r>
        <w:continuationSeparator/>
      </w:r>
    </w:p>
    <w:p w14:paraId="6B976874" w14:textId="77777777" w:rsidR="00953DB0" w:rsidRDefault="00953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0316" w14:textId="77777777" w:rsidR="008F4660" w:rsidRDefault="008F46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513B9" w14:paraId="14355CBE" w14:textId="77777777" w:rsidTr="00A50CF6">
      <w:tc>
        <w:tcPr>
          <w:tcW w:w="2156" w:type="dxa"/>
          <w:shd w:val="clear" w:color="auto" w:fill="auto"/>
        </w:tcPr>
        <w:p w14:paraId="1764E1C1" w14:textId="77777777" w:rsidR="00527BD4" w:rsidRPr="005819CE" w:rsidRDefault="009B5D23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</w:p>
      </w:tc>
    </w:tr>
    <w:tr w:rsidR="002513B9" w14:paraId="7D4B8E3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E339E44" w14:textId="77777777" w:rsidR="00527BD4" w:rsidRPr="005819CE" w:rsidRDefault="00527BD4" w:rsidP="00A50CF6"/>
      </w:tc>
    </w:tr>
    <w:tr w:rsidR="002513B9" w14:paraId="416D171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69BA2F4" w14:textId="77777777" w:rsidR="00527BD4" w:rsidRDefault="009B5D23" w:rsidP="003A5290">
          <w:pPr>
            <w:pStyle w:val="Huisstijl-Kopje"/>
          </w:pPr>
          <w:r>
            <w:t>Ons kenmerk</w:t>
          </w:r>
        </w:p>
        <w:p w14:paraId="2BC755DD" w14:textId="77777777" w:rsidR="00502512" w:rsidRPr="00502512" w:rsidRDefault="009B5D2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PDGGO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44360492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935D65B" w14:textId="77777777" w:rsidR="00527BD4" w:rsidRPr="005819CE" w:rsidRDefault="00527BD4" w:rsidP="00361A56">
          <w:pPr>
            <w:pStyle w:val="Huisstijl-Kopje"/>
          </w:pPr>
        </w:p>
      </w:tc>
    </w:tr>
  </w:tbl>
  <w:p w14:paraId="111B590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133E1B9" w14:textId="77777777" w:rsidR="00527BD4" w:rsidRDefault="00527BD4" w:rsidP="008C356D"/>
  <w:p w14:paraId="1E67512C" w14:textId="77777777" w:rsidR="00527BD4" w:rsidRPr="00740712" w:rsidRDefault="00527BD4" w:rsidP="008C356D"/>
  <w:p w14:paraId="7CA1CC1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61F76A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017DEE0" w14:textId="77777777" w:rsidR="00527BD4" w:rsidRDefault="00527BD4" w:rsidP="004F44C2"/>
  <w:p w14:paraId="0ECE1B08" w14:textId="77777777" w:rsidR="00527BD4" w:rsidRPr="00740712" w:rsidRDefault="00527BD4" w:rsidP="004F44C2"/>
  <w:p w14:paraId="13EFCBB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513B9" w14:paraId="4934833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F38EE7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6220F60" w14:textId="77777777" w:rsidR="00527BD4" w:rsidRDefault="009B5D23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1543DE5" wp14:editId="67D73742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3B480CF" w14:textId="77777777" w:rsidR="00F034D8" w:rsidRDefault="00F034D8" w:rsidP="00F034D8">
          <w:pPr>
            <w:rPr>
              <w:szCs w:val="18"/>
            </w:rPr>
          </w:pPr>
        </w:p>
        <w:p w14:paraId="1EBE621D" w14:textId="77777777" w:rsidR="00E2409C" w:rsidRDefault="00E2409C"/>
        <w:p w14:paraId="08C6AF0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E9BBF1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FF69F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513B9" w:rsidRPr="0019762C" w14:paraId="4014F8DB" w14:textId="77777777" w:rsidTr="00A50CF6">
      <w:tc>
        <w:tcPr>
          <w:tcW w:w="2160" w:type="dxa"/>
          <w:shd w:val="clear" w:color="auto" w:fill="auto"/>
        </w:tcPr>
        <w:p w14:paraId="5C92006D" w14:textId="77777777" w:rsidR="00527BD4" w:rsidRPr="005819CE" w:rsidRDefault="009B5D23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</w:p>
        <w:p w14:paraId="6827368E" w14:textId="77777777" w:rsidR="00527BD4" w:rsidRPr="00BE5ED9" w:rsidRDefault="009B5D2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364C113" w14:textId="77777777" w:rsidR="00EF495B" w:rsidRDefault="009B5D2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B4FC76E" w14:textId="77777777" w:rsidR="00EF495B" w:rsidRPr="005B3814" w:rsidRDefault="009B5D2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C8BF3CE" w14:textId="7BBAE3B6" w:rsidR="00527BD4" w:rsidRPr="0019762C" w:rsidRDefault="009B5D2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2513B9" w:rsidRPr="0019762C" w14:paraId="171F60A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F9BCD49" w14:textId="77777777" w:rsidR="00527BD4" w:rsidRPr="008F4660" w:rsidRDefault="00527BD4" w:rsidP="00A50CF6"/>
      </w:tc>
    </w:tr>
    <w:tr w:rsidR="002513B9" w14:paraId="6A679511" w14:textId="77777777" w:rsidTr="00A50CF6">
      <w:tc>
        <w:tcPr>
          <w:tcW w:w="2160" w:type="dxa"/>
          <w:shd w:val="clear" w:color="auto" w:fill="auto"/>
        </w:tcPr>
        <w:p w14:paraId="29CBDFAE" w14:textId="77777777" w:rsidR="000C0163" w:rsidRPr="005819CE" w:rsidRDefault="009B5D2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4B5E27D" w14:textId="379173C2" w:rsidR="00527BD4" w:rsidRPr="005819CE" w:rsidRDefault="009B5D23" w:rsidP="0019762C">
          <w:pPr>
            <w:pStyle w:val="Huisstijl-Gegeven"/>
          </w:pPr>
          <w:r>
            <w:t>PDGGO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26AE2">
                <w:fldChar w:fldCharType="begin"/>
              </w:r>
              <w:r>
                <w:instrText xml:space="preserve"> DOCPROPERTY  "documentId"  \* MERGEFORMAT </w:instrText>
              </w:r>
              <w:r w:rsidR="00926AE2">
                <w:fldChar w:fldCharType="separate"/>
              </w:r>
              <w:r w:rsidR="00926AE2">
                <w:t>44360492</w:t>
              </w:r>
              <w:r w:rsidR="00926AE2">
                <w:fldChar w:fldCharType="end"/>
              </w:r>
            </w:sdtContent>
          </w:sdt>
        </w:p>
        <w:p w14:paraId="00BEC056" w14:textId="77777777" w:rsidR="00527BD4" w:rsidRPr="005819CE" w:rsidRDefault="009B5D23" w:rsidP="00A50CF6">
          <w:pPr>
            <w:pStyle w:val="Huisstijl-Kopje"/>
          </w:pPr>
          <w:r>
            <w:t>Bijlage(n)</w:t>
          </w:r>
        </w:p>
        <w:p w14:paraId="30E55E83" w14:textId="40FCEB4A" w:rsidR="00527BD4" w:rsidRPr="005819CE" w:rsidRDefault="00E75777" w:rsidP="00A50CF6">
          <w:pPr>
            <w:pStyle w:val="Huisstijl-Gegeven"/>
          </w:pPr>
          <w:r>
            <w:t>1</w:t>
          </w:r>
        </w:p>
      </w:tc>
    </w:tr>
  </w:tbl>
  <w:p w14:paraId="22CE8B7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513B9" w14:paraId="15058F72" w14:textId="77777777" w:rsidTr="0019762C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68C97E77" w14:textId="77777777" w:rsidR="00527BD4" w:rsidRPr="00BC3B53" w:rsidRDefault="009B5D2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513B9" w14:paraId="31CB5B85" w14:textId="77777777" w:rsidTr="0019762C">
      <w:tc>
        <w:tcPr>
          <w:tcW w:w="7371" w:type="dxa"/>
          <w:gridSpan w:val="2"/>
          <w:shd w:val="clear" w:color="auto" w:fill="auto"/>
        </w:tcPr>
        <w:p w14:paraId="115CD7B1" w14:textId="77777777" w:rsidR="00527BD4" w:rsidRPr="00983E8F" w:rsidRDefault="00527BD4" w:rsidP="00A50CF6">
          <w:pPr>
            <w:pStyle w:val="Huisstijl-Rubricering"/>
          </w:pPr>
        </w:p>
      </w:tc>
    </w:tr>
    <w:tr w:rsidR="0019762C" w14:paraId="0F5C4D87" w14:textId="77777777" w:rsidTr="0019762C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0201AF0E" w14:textId="77777777" w:rsidR="0019762C" w:rsidRPr="008F06CE" w:rsidRDefault="0019762C" w:rsidP="0019762C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De Voorzitter van de </w:t>
          </w:r>
          <w:smartTag w:uri="urn:schemas-microsoft-com:office:smarttags" w:element="metricconverter">
            <w:smartTagPr>
              <w:attr w:name="ProductID" w:val="Tweede Kamer"/>
            </w:smartTagPr>
            <w:r w:rsidRPr="008F06CE">
              <w:rPr>
                <w:szCs w:val="18"/>
              </w:rPr>
              <w:t>Tweede Kamer</w:t>
            </w:r>
          </w:smartTag>
        </w:p>
        <w:p w14:paraId="15A56928" w14:textId="77777777" w:rsidR="0019762C" w:rsidRPr="008F06CE" w:rsidRDefault="0019762C" w:rsidP="0019762C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05BFD870" w14:textId="77777777" w:rsidR="0019762C" w:rsidRPr="000F5C1D" w:rsidRDefault="0019762C" w:rsidP="0019762C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063A8DBD" w14:textId="2BDEEDF2" w:rsidR="0019762C" w:rsidRDefault="0019762C" w:rsidP="0019762C">
          <w:pPr>
            <w:pStyle w:val="Huisstijl-NAW"/>
          </w:pPr>
          <w:r w:rsidRPr="000F5C1D">
            <w:t>2595 BD  DEN HAAG</w:t>
          </w:r>
        </w:p>
      </w:tc>
    </w:tr>
    <w:tr w:rsidR="0019762C" w14:paraId="7ECB615C" w14:textId="77777777" w:rsidTr="0019762C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6316DA8E" w14:textId="77777777" w:rsidR="0019762C" w:rsidRPr="00035E67" w:rsidRDefault="0019762C" w:rsidP="0019762C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9762C" w14:paraId="6D9C4A71" w14:textId="77777777" w:rsidTr="0019762C">
      <w:trPr>
        <w:trHeight w:val="240"/>
      </w:trPr>
      <w:tc>
        <w:tcPr>
          <w:tcW w:w="882" w:type="dxa"/>
          <w:shd w:val="clear" w:color="auto" w:fill="auto"/>
        </w:tcPr>
        <w:p w14:paraId="5B62F637" w14:textId="77777777" w:rsidR="0019762C" w:rsidRPr="007709EF" w:rsidRDefault="0019762C" w:rsidP="0019762C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14:paraId="7E8C761E" w14:textId="23BE1E47" w:rsidR="0019762C" w:rsidRPr="007709EF" w:rsidRDefault="008F4660" w:rsidP="0019762C">
          <w:r>
            <w:t>23 januari 2024</w:t>
          </w:r>
        </w:p>
      </w:tc>
    </w:tr>
    <w:tr w:rsidR="0019762C" w14:paraId="3EBB0E46" w14:textId="77777777" w:rsidTr="0019762C">
      <w:trPr>
        <w:trHeight w:val="240"/>
      </w:trPr>
      <w:tc>
        <w:tcPr>
          <w:tcW w:w="882" w:type="dxa"/>
          <w:shd w:val="clear" w:color="auto" w:fill="auto"/>
        </w:tcPr>
        <w:p w14:paraId="1FE0C079" w14:textId="77777777" w:rsidR="0019762C" w:rsidRPr="007709EF" w:rsidRDefault="0019762C" w:rsidP="0019762C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14:paraId="0C449955" w14:textId="02D015F4" w:rsidR="0019762C" w:rsidRPr="007709EF" w:rsidRDefault="0019762C" w:rsidP="0019762C">
          <w:r>
            <w:t xml:space="preserve">Nota </w:t>
          </w:r>
          <w:r w:rsidR="008F4660">
            <w:t>naar aanleiding van het</w:t>
          </w:r>
          <w:r>
            <w:t xml:space="preserve"> verslag wetsvoorstel in verband met de beëindiging van de gaswinning uit het Groningenveld</w:t>
          </w:r>
        </w:p>
      </w:tc>
    </w:tr>
  </w:tbl>
  <w:p w14:paraId="291F565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11014C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C108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AE0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84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21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29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64E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26C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8743F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32EC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8AB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6D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84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065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EE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EC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2E3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286818">
    <w:abstractNumId w:val="10"/>
  </w:num>
  <w:num w:numId="2" w16cid:durableId="760486177">
    <w:abstractNumId w:val="7"/>
  </w:num>
  <w:num w:numId="3" w16cid:durableId="2106536816">
    <w:abstractNumId w:val="6"/>
  </w:num>
  <w:num w:numId="4" w16cid:durableId="1387030303">
    <w:abstractNumId w:val="5"/>
  </w:num>
  <w:num w:numId="5" w16cid:durableId="1475878356">
    <w:abstractNumId w:val="4"/>
  </w:num>
  <w:num w:numId="6" w16cid:durableId="909272222">
    <w:abstractNumId w:val="8"/>
  </w:num>
  <w:num w:numId="7" w16cid:durableId="1916620331">
    <w:abstractNumId w:val="3"/>
  </w:num>
  <w:num w:numId="8" w16cid:durableId="1161889617">
    <w:abstractNumId w:val="2"/>
  </w:num>
  <w:num w:numId="9" w16cid:durableId="2067024224">
    <w:abstractNumId w:val="1"/>
  </w:num>
  <w:num w:numId="10" w16cid:durableId="344599838">
    <w:abstractNumId w:val="0"/>
  </w:num>
  <w:num w:numId="11" w16cid:durableId="1034186686">
    <w:abstractNumId w:val="9"/>
  </w:num>
  <w:num w:numId="12" w16cid:durableId="800346171">
    <w:abstractNumId w:val="11"/>
  </w:num>
  <w:num w:numId="13" w16cid:durableId="1180386976">
    <w:abstractNumId w:val="13"/>
  </w:num>
  <w:num w:numId="14" w16cid:durableId="6236601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779BB"/>
    <w:rsid w:val="00181BE4"/>
    <w:rsid w:val="00185576"/>
    <w:rsid w:val="00185951"/>
    <w:rsid w:val="00196B8B"/>
    <w:rsid w:val="0019762C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13B9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C7B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0AC7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84E6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4660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53DB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B5D23"/>
    <w:rsid w:val="009C3F20"/>
    <w:rsid w:val="009C7CA1"/>
    <w:rsid w:val="009D043D"/>
    <w:rsid w:val="009E3C59"/>
    <w:rsid w:val="009F3259"/>
    <w:rsid w:val="009F6F13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3B4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0AE3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5777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489924"/>
  <w15:docId w15:val="{A1C585D9-3D81-4DCF-B561-4DCCE0E1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817F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C0492"/>
    <w:rsid w:val="00745E39"/>
    <w:rsid w:val="00A22FC5"/>
    <w:rsid w:val="00D817FA"/>
    <w:rsid w:val="00E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2024-01-23T17:05:00.0000000Z</dcterms:created>
  <dcterms:modified xsi:type="dcterms:W3CDTF">2024-01-23T17:05:00.0000000Z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UitdewilligenS</vt:lpwstr>
  </property>
  <property fmtid="{D5CDD505-2E9C-101B-9397-08002B2CF9AE}" pid="3" name="AUTHOR_ID">
    <vt:lpwstr>UitdewilligenS</vt:lpwstr>
  </property>
  <property fmtid="{D5CDD505-2E9C-101B-9397-08002B2CF9AE}" pid="4" name="A_ADRES">
    <vt:lpwstr>De Voorzitter van de Tweede Kamer der Staten-Generaal 
Prinses Irenestraat 6 
2513 BD  DEN HAAG 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nav verslag wetsvoorstel in verband met de beëindiging van de gaswinning uit het Groningenveld</vt:lpwstr>
  </property>
  <property fmtid="{D5CDD505-2E9C-101B-9397-08002B2CF9AE}" pid="9" name="documentId">
    <vt:lpwstr>44360492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UitdewilligenS</vt:lpwstr>
  </property>
</Properties>
</file>