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030366" w14:paraId="0AE64BF1" w14:textId="7AB4BA2F">
      <w:pPr>
        <w:pStyle w:val="in-table"/>
      </w:pPr>
      <w:bookmarkStart w:name="_GoBack" w:id="0"/>
      <w:bookmarkEnd w:id="0"/>
      <w:r>
        <w:rPr>
          <w:noProof/>
        </w:rPr>
        <mc:AlternateContent>
          <mc:Choice Requires="wps">
            <w:drawing>
              <wp:anchor distT="0" distB="0" distL="114300" distR="114300" simplePos="0" relativeHeight="251660288" behindDoc="0" locked="0" layoutInCell="1" allowOverlap="1" wp14:editId="70D6C79D" wp14:anchorId="0C36730C">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25F90" w:rsidRDefault="00F25F90" w14:paraId="74B36393"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36730C">
                <v:stroke joinstyle="miter"/>
                <v:path gradientshapeok="t" o:connecttype="rect"/>
              </v:shapetype>
              <v:shape id="Carma DocSys~brief"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F25F90" w:rsidRDefault="00F25F90" w14:paraId="74B36393"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B77440" w14:paraId="076D6A6D" w14:textId="77777777">
        <w:tc>
          <w:tcPr>
            <w:tcW w:w="0" w:type="auto"/>
          </w:tcPr>
          <w:p w:rsidR="00F25F90" w:rsidRDefault="00030366" w14:paraId="3FFC1BA4" w14:textId="77777777">
            <w:bookmarkStart w:name="woordmerk" w:id="1"/>
            <w:bookmarkStart w:name="woordmerk_bk" w:id="2"/>
            <w:bookmarkEnd w:id="1"/>
            <w:r>
              <w:rPr>
                <w:noProof/>
              </w:rPr>
              <w:drawing>
                <wp:inline distT="0" distB="0" distL="0" distR="0" wp14:anchorId="1FE83D79" wp14:editId="2B8B0195">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030366" w14:paraId="45BD3A2B" w14:textId="77777777">
            <w:r>
              <w:fldChar w:fldCharType="begin"/>
            </w:r>
            <w:r>
              <w:instrText xml:space="preserve"> DOCPROPERTY woordmerk </w:instrText>
            </w:r>
            <w:r>
              <w:fldChar w:fldCharType="end"/>
            </w:r>
          </w:p>
        </w:tc>
      </w:tr>
    </w:tbl>
    <w:p w:rsidR="00F75106" w:rsidRDefault="00F75106" w14:paraId="0B98932B"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B77440" w14:paraId="372871FC" w14:textId="77777777">
        <w:trPr>
          <w:trHeight w:val="306" w:hRule="exact"/>
        </w:trPr>
        <w:tc>
          <w:tcPr>
            <w:tcW w:w="7512" w:type="dxa"/>
            <w:gridSpan w:val="2"/>
          </w:tcPr>
          <w:p w:rsidR="00F75106" w:rsidRDefault="00030366" w14:paraId="77529B9B"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B77440" w14:paraId="779039EE" w14:textId="77777777">
        <w:trPr>
          <w:cantSplit/>
          <w:trHeight w:val="85" w:hRule="exact"/>
        </w:trPr>
        <w:tc>
          <w:tcPr>
            <w:tcW w:w="7512" w:type="dxa"/>
            <w:gridSpan w:val="2"/>
          </w:tcPr>
          <w:p w:rsidR="00F75106" w:rsidRDefault="00F75106" w14:paraId="25A9A0F2" w14:textId="77777777">
            <w:pPr>
              <w:pStyle w:val="Huisstijl-Rubricering"/>
            </w:pPr>
          </w:p>
        </w:tc>
      </w:tr>
      <w:tr w:rsidR="00B77440" w14:paraId="13A46E10" w14:textId="77777777">
        <w:trPr>
          <w:cantSplit/>
          <w:trHeight w:val="187" w:hRule="exact"/>
        </w:trPr>
        <w:tc>
          <w:tcPr>
            <w:tcW w:w="7512" w:type="dxa"/>
            <w:gridSpan w:val="2"/>
          </w:tcPr>
          <w:p w:rsidR="00F75106" w:rsidRDefault="00030366" w14:paraId="730B4D61" w14:textId="77777777">
            <w:pPr>
              <w:pStyle w:val="Huisstijl-Rubricering"/>
            </w:pPr>
            <w:r>
              <w:fldChar w:fldCharType="begin"/>
            </w:r>
            <w:r w:rsidR="000129A4">
              <w:instrText xml:space="preserve"> DOCPROPERTY rubricering </w:instrText>
            </w:r>
            <w:r>
              <w:fldChar w:fldCharType="end"/>
            </w:r>
          </w:p>
        </w:tc>
      </w:tr>
      <w:tr w:rsidRPr="00030366" w:rsidR="00B77440" w14:paraId="0DA0128B" w14:textId="77777777">
        <w:trPr>
          <w:cantSplit/>
          <w:trHeight w:val="2166" w:hRule="exact"/>
        </w:trPr>
        <w:tc>
          <w:tcPr>
            <w:tcW w:w="7512" w:type="dxa"/>
            <w:gridSpan w:val="2"/>
          </w:tcPr>
          <w:p w:rsidR="00F75106" w:rsidRDefault="00030366" w14:paraId="261F1DFA" w14:textId="77777777">
            <w:pPr>
              <w:pStyle w:val="adres"/>
            </w:pPr>
            <w:r>
              <w:fldChar w:fldCharType="begin"/>
            </w:r>
            <w:r w:rsidR="000129A4">
              <w:instrText xml:space="preserve"> DOCVARIABLE adres *\MERGEFORMAT </w:instrText>
            </w:r>
            <w:r>
              <w:fldChar w:fldCharType="separate"/>
            </w:r>
            <w:r w:rsidR="000129A4">
              <w:t>Aan de Voorzitter van de Tweede Kamer</w:t>
            </w:r>
          </w:p>
          <w:p w:rsidRPr="00030366" w:rsidR="000129A4" w:rsidRDefault="00030366" w14:paraId="12CDC236" w14:textId="77777777">
            <w:pPr>
              <w:pStyle w:val="adres"/>
              <w:rPr>
                <w:lang w:val="de-DE"/>
              </w:rPr>
            </w:pPr>
            <w:r w:rsidRPr="00030366">
              <w:rPr>
                <w:lang w:val="de-DE"/>
              </w:rPr>
              <w:t>der Staten-Generaal</w:t>
            </w:r>
          </w:p>
          <w:p w:rsidRPr="00030366" w:rsidR="000129A4" w:rsidRDefault="00030366" w14:paraId="7AA0428B" w14:textId="77777777">
            <w:pPr>
              <w:pStyle w:val="adres"/>
              <w:rPr>
                <w:lang w:val="de-DE"/>
              </w:rPr>
            </w:pPr>
            <w:r w:rsidRPr="00030366">
              <w:rPr>
                <w:lang w:val="de-DE"/>
              </w:rPr>
              <w:t xml:space="preserve">Postbus 20018 </w:t>
            </w:r>
          </w:p>
          <w:p w:rsidRPr="00030366" w:rsidR="000129A4" w:rsidRDefault="00030366" w14:paraId="7125BFC9" w14:textId="0865E582">
            <w:pPr>
              <w:pStyle w:val="adres"/>
              <w:rPr>
                <w:lang w:val="de-DE"/>
              </w:rPr>
            </w:pPr>
            <w:r w:rsidRPr="00030366">
              <w:rPr>
                <w:lang w:val="de-DE"/>
              </w:rPr>
              <w:t>2500 EA  DEN</w:t>
            </w:r>
            <w:r>
              <w:rPr>
                <w:lang w:val="de-DE"/>
              </w:rPr>
              <w:t xml:space="preserve"> HAAG</w:t>
            </w:r>
          </w:p>
          <w:p w:rsidRPr="00030366" w:rsidR="000129A4" w:rsidRDefault="00030366" w14:paraId="503B746F" w14:textId="77777777">
            <w:pPr>
              <w:pStyle w:val="adres"/>
              <w:rPr>
                <w:lang w:val="de-DE"/>
              </w:rPr>
            </w:pPr>
            <w:r w:rsidRPr="00030366">
              <w:rPr>
                <w:lang w:val="de-DE"/>
              </w:rPr>
              <w:t> </w:t>
            </w:r>
          </w:p>
          <w:p w:rsidRPr="00030366" w:rsidR="000129A4" w:rsidRDefault="00030366" w14:paraId="13EEAE41" w14:textId="77777777">
            <w:pPr>
              <w:pStyle w:val="adres"/>
              <w:rPr>
                <w:lang w:val="de-DE"/>
              </w:rPr>
            </w:pPr>
            <w:r>
              <w:fldChar w:fldCharType="end"/>
            </w:r>
          </w:p>
          <w:p w:rsidRPr="00030366" w:rsidR="00F75106" w:rsidRDefault="00030366" w14:paraId="469FA49E" w14:textId="77777777">
            <w:pPr>
              <w:pStyle w:val="kixcode"/>
              <w:rPr>
                <w:lang w:val="de-DE"/>
              </w:rPr>
            </w:pPr>
            <w:r>
              <w:fldChar w:fldCharType="begin"/>
            </w:r>
            <w:r w:rsidRPr="00030366" w:rsidR="000129A4">
              <w:rPr>
                <w:lang w:val="de-DE"/>
              </w:rPr>
              <w:instrText xml:space="preserve"> DOCPROPERTY kix </w:instrText>
            </w:r>
            <w:r>
              <w:fldChar w:fldCharType="end"/>
            </w:r>
          </w:p>
          <w:p w:rsidRPr="00030366" w:rsidR="00F75106" w:rsidRDefault="00F75106" w14:paraId="757B134B" w14:textId="77777777">
            <w:pPr>
              <w:pStyle w:val="kixcode"/>
              <w:rPr>
                <w:lang w:val="de-DE"/>
              </w:rPr>
            </w:pPr>
          </w:p>
        </w:tc>
      </w:tr>
      <w:tr w:rsidRPr="00030366" w:rsidR="00B77440" w14:paraId="408A364C" w14:textId="77777777">
        <w:trPr>
          <w:trHeight w:val="465" w:hRule="exact"/>
        </w:trPr>
        <w:tc>
          <w:tcPr>
            <w:tcW w:w="7512" w:type="dxa"/>
            <w:gridSpan w:val="2"/>
          </w:tcPr>
          <w:p w:rsidRPr="00030366" w:rsidR="00F75106" w:rsidRDefault="00F75106" w14:paraId="50F4205B" w14:textId="77777777">
            <w:pPr>
              <w:pStyle w:val="broodtekst"/>
              <w:rPr>
                <w:lang w:val="de-DE"/>
              </w:rPr>
            </w:pPr>
          </w:p>
        </w:tc>
      </w:tr>
      <w:tr w:rsidR="00B77440" w14:paraId="7713B0D4" w14:textId="77777777">
        <w:trPr>
          <w:trHeight w:val="238" w:hRule="exact"/>
        </w:trPr>
        <w:tc>
          <w:tcPr>
            <w:tcW w:w="1099" w:type="dxa"/>
          </w:tcPr>
          <w:p w:rsidR="00F75106" w:rsidRDefault="00030366" w14:paraId="1151E963"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030366" w14:paraId="0E734466" w14:textId="7AB9FD7E">
            <w:pPr>
              <w:pStyle w:val="datumonderwerp"/>
              <w:tabs>
                <w:tab w:val="clear" w:pos="794"/>
                <w:tab w:val="left" w:pos="1092"/>
              </w:tabs>
              <w:ind w:left="1140" w:hanging="1140"/>
            </w:pPr>
            <w:r>
              <w:t>23 januari 2024</w:t>
            </w:r>
          </w:p>
        </w:tc>
      </w:tr>
      <w:tr w:rsidR="00B77440" w14:paraId="78C8EECE" w14:textId="77777777">
        <w:trPr>
          <w:trHeight w:val="482" w:hRule="exact"/>
        </w:trPr>
        <w:tc>
          <w:tcPr>
            <w:tcW w:w="1099" w:type="dxa"/>
          </w:tcPr>
          <w:p w:rsidR="00F75106" w:rsidRDefault="00030366" w14:paraId="4973A290"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030366" w14:paraId="7430375D" w14:textId="77777777">
            <w:pPr>
              <w:pStyle w:val="datumonderwerp"/>
            </w:pPr>
            <w:r>
              <w:fldChar w:fldCharType="begin"/>
            </w:r>
            <w:r w:rsidR="000129A4">
              <w:instrText xml:space="preserve"> DOCPROPERTY onderwerp </w:instrText>
            </w:r>
            <w:r>
              <w:fldChar w:fldCharType="separate"/>
            </w:r>
            <w:r w:rsidR="000129A4">
              <w:t>Beantwoording gestelde vragen tijdens schriftelijk overleg over de Informele JBZ-Raad van 25 en 26 januari 202</w:t>
            </w:r>
            <w:r>
              <w:fldChar w:fldCharType="end"/>
            </w:r>
            <w:r w:rsidR="00F25F90">
              <w:t>4</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B77440" w14:paraId="31A9074C" w14:textId="77777777">
        <w:tc>
          <w:tcPr>
            <w:tcW w:w="2013" w:type="dxa"/>
          </w:tcPr>
          <w:p w:rsidR="00F25F90" w:rsidP="00F25F90" w:rsidRDefault="00030366" w14:paraId="4F7E5723" w14:textId="77777777">
            <w:pPr>
              <w:pStyle w:val="afzendgegevens-bold"/>
            </w:pPr>
            <w:bookmarkStart w:name="referentiegegevens" w:id="3"/>
            <w:bookmarkStart w:name="referentiegegevens_bk" w:id="4"/>
            <w:bookmarkEnd w:id="3"/>
            <w:r>
              <w:t>Directoraat-Generaal Migratie</w:t>
            </w:r>
          </w:p>
          <w:p w:rsidR="00F25F90" w:rsidP="00F25F90" w:rsidRDefault="00030366" w14:paraId="3CE1AEC2" w14:textId="77777777">
            <w:pPr>
              <w:pStyle w:val="afzendgegevens"/>
            </w:pPr>
            <w:r>
              <w:t>Bureau Internationale Migratie</w:t>
            </w:r>
          </w:p>
          <w:p w:rsidR="00F25F90" w:rsidP="00F25F90" w:rsidRDefault="00030366" w14:paraId="38FA2889" w14:textId="77777777">
            <w:pPr>
              <w:pStyle w:val="witregel1"/>
            </w:pPr>
            <w:r>
              <w:t> </w:t>
            </w:r>
          </w:p>
          <w:p w:rsidRPr="00030366" w:rsidR="00F25F90" w:rsidP="00F25F90" w:rsidRDefault="00030366" w14:paraId="6FF1E45C" w14:textId="77777777">
            <w:pPr>
              <w:pStyle w:val="afzendgegevens"/>
              <w:rPr>
                <w:lang w:val="de-DE"/>
              </w:rPr>
            </w:pPr>
            <w:r w:rsidRPr="00030366">
              <w:rPr>
                <w:lang w:val="de-DE"/>
              </w:rPr>
              <w:t>Turfmarkt 147</w:t>
            </w:r>
          </w:p>
          <w:p w:rsidRPr="00030366" w:rsidR="00F25F90" w:rsidP="00F25F90" w:rsidRDefault="00030366" w14:paraId="2DD2A066" w14:textId="77777777">
            <w:pPr>
              <w:pStyle w:val="afzendgegevens"/>
              <w:rPr>
                <w:lang w:val="de-DE"/>
              </w:rPr>
            </w:pPr>
            <w:r w:rsidRPr="00030366">
              <w:rPr>
                <w:lang w:val="de-DE"/>
              </w:rPr>
              <w:t>2511 DP  Den Haag</w:t>
            </w:r>
          </w:p>
          <w:p w:rsidRPr="00030366" w:rsidR="00F25F90" w:rsidP="00F25F90" w:rsidRDefault="00030366" w14:paraId="04603004" w14:textId="77777777">
            <w:pPr>
              <w:pStyle w:val="afzendgegevens"/>
              <w:rPr>
                <w:lang w:val="de-DE"/>
              </w:rPr>
            </w:pPr>
            <w:r w:rsidRPr="00030366">
              <w:rPr>
                <w:lang w:val="de-DE"/>
              </w:rPr>
              <w:t>Postbus 20301</w:t>
            </w:r>
          </w:p>
          <w:p w:rsidRPr="00030366" w:rsidR="00F25F90" w:rsidP="00F25F90" w:rsidRDefault="00030366" w14:paraId="791EBD73" w14:textId="77777777">
            <w:pPr>
              <w:pStyle w:val="afzendgegevens"/>
              <w:rPr>
                <w:lang w:val="de-DE"/>
              </w:rPr>
            </w:pPr>
            <w:r w:rsidRPr="00030366">
              <w:rPr>
                <w:lang w:val="de-DE"/>
              </w:rPr>
              <w:t>2500 EH  Den Haag</w:t>
            </w:r>
          </w:p>
          <w:p w:rsidRPr="00030366" w:rsidR="00F25F90" w:rsidP="00F25F90" w:rsidRDefault="00030366" w14:paraId="2B56E73B" w14:textId="77777777">
            <w:pPr>
              <w:pStyle w:val="afzendgegevens"/>
              <w:rPr>
                <w:lang w:val="de-DE"/>
              </w:rPr>
            </w:pPr>
            <w:r w:rsidRPr="00030366">
              <w:rPr>
                <w:lang w:val="de-DE"/>
              </w:rPr>
              <w:t>www.rijksoverheid.nl/jenv</w:t>
            </w:r>
          </w:p>
          <w:p w:rsidRPr="00030366" w:rsidR="00F25F90" w:rsidP="00F25F90" w:rsidRDefault="00030366" w14:paraId="3FF17F0D" w14:textId="77777777">
            <w:pPr>
              <w:pStyle w:val="witregel2"/>
              <w:rPr>
                <w:lang w:val="de-DE"/>
              </w:rPr>
            </w:pPr>
            <w:r w:rsidRPr="00030366">
              <w:rPr>
                <w:lang w:val="de-DE"/>
              </w:rPr>
              <w:t> </w:t>
            </w:r>
          </w:p>
          <w:p w:rsidR="00F25F90" w:rsidP="00F25F90" w:rsidRDefault="00030366" w14:paraId="2EA3ED8A" w14:textId="77777777">
            <w:pPr>
              <w:pStyle w:val="referentiekopjes"/>
            </w:pPr>
            <w:r>
              <w:t>Ons kenmerk</w:t>
            </w:r>
          </w:p>
          <w:p w:rsidR="00F25F90" w:rsidP="00F25F90" w:rsidRDefault="00030366" w14:paraId="61DC9C79" w14:textId="77777777">
            <w:pPr>
              <w:pStyle w:val="referentiegegevens"/>
            </w:pPr>
            <w:r>
              <w:fldChar w:fldCharType="begin"/>
            </w:r>
            <w:r>
              <w:instrText xml:space="preserve"> DOCPROPERTY onskenmerk </w:instrText>
            </w:r>
            <w:r>
              <w:fldChar w:fldCharType="separate"/>
            </w:r>
            <w:r>
              <w:t>5181695</w:t>
            </w:r>
            <w:r>
              <w:fldChar w:fldCharType="end"/>
            </w:r>
          </w:p>
          <w:p w:rsidR="00F25F90" w:rsidP="00F25F90" w:rsidRDefault="00030366" w14:paraId="676BC9E3" w14:textId="77777777">
            <w:pPr>
              <w:pStyle w:val="witregel1"/>
            </w:pPr>
            <w:r>
              <w:t> </w:t>
            </w:r>
          </w:p>
          <w:p w:rsidR="00F25F90" w:rsidP="00F25F90" w:rsidRDefault="00030366" w14:paraId="2D2CF3F0" w14:textId="77777777">
            <w:pPr>
              <w:pStyle w:val="clausule"/>
            </w:pPr>
            <w:r>
              <w:t>Bij beantwoording de datum en ons kenmerk vermelden. Wilt u slechts één zaak in uw brief behandelen.</w:t>
            </w:r>
          </w:p>
          <w:p w:rsidR="00F25F90" w:rsidP="00F25F90" w:rsidRDefault="00F25F90" w14:paraId="30971C4C" w14:textId="77777777">
            <w:pPr>
              <w:pStyle w:val="referentiegegevens"/>
            </w:pPr>
          </w:p>
          <w:bookmarkEnd w:id="4"/>
          <w:p w:rsidRPr="00F25F90" w:rsidR="00F25F90" w:rsidP="00F25F90" w:rsidRDefault="00F25F90" w14:paraId="30256ED8" w14:textId="77777777">
            <w:pPr>
              <w:pStyle w:val="referentiegegevens"/>
            </w:pPr>
          </w:p>
          <w:p w:rsidR="00F75106" w:rsidRDefault="00030366" w14:paraId="271A2924" w14:textId="77777777">
            <w:pPr>
              <w:pStyle w:val="referentiegegevens"/>
            </w:pPr>
            <w:r>
              <w:fldChar w:fldCharType="begin"/>
            </w:r>
            <w:r>
              <w:instrText xml:space="preserve"> DOCPROPERTY referentiegegevens </w:instrText>
            </w:r>
            <w:r>
              <w:fldChar w:fldCharType="end"/>
            </w:r>
          </w:p>
        </w:tc>
      </w:tr>
    </w:tbl>
    <w:p w:rsidR="00F75106" w:rsidRDefault="00F75106" w14:paraId="3C89B172" w14:textId="77777777">
      <w:pPr>
        <w:pStyle w:val="broodtekst"/>
      </w:pPr>
    </w:p>
    <w:p w:rsidR="00F75106" w:rsidRDefault="00F75106" w14:paraId="09693D28" w14:textId="77777777">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B77440" w:rsidTr="00F25F90" w14:paraId="1974F34E" w14:textId="77777777">
        <w:tc>
          <w:tcPr>
            <w:tcW w:w="7716" w:type="dxa"/>
          </w:tcPr>
          <w:p w:rsidR="00F25F90" w:rsidP="002353E3" w:rsidRDefault="00F25F90" w14:paraId="255BD9BC" w14:textId="77777777">
            <w:pPr>
              <w:pStyle w:val="broodtekst"/>
            </w:pPr>
          </w:p>
          <w:p w:rsidRPr="00C22108" w:rsidR="00C22108" w:rsidP="002353E3" w:rsidRDefault="00030366" w14:paraId="4FBCCF99" w14:textId="62B79E69">
            <w:pPr>
              <w:pStyle w:val="broodtekst"/>
            </w:pPr>
            <w:r>
              <w:rPr>
                <w:noProof/>
                <w:sz w:val="20"/>
              </w:rPr>
              <mc:AlternateContent>
                <mc:Choice Requires="wps">
                  <w:drawing>
                    <wp:anchor distT="0" distB="0" distL="114300" distR="114300" simplePos="0" relativeHeight="251659264" behindDoc="0" locked="1" layoutInCell="1" allowOverlap="1" wp14:editId="57048037" wp14:anchorId="0EC87491">
                      <wp:simplePos x="0" y="0"/>
                      <wp:positionH relativeFrom="page">
                        <wp:posOffset>4935855</wp:posOffset>
                      </wp:positionH>
                      <wp:positionV relativeFrom="page">
                        <wp:posOffset>5828665</wp:posOffset>
                      </wp:positionV>
                      <wp:extent cx="1811020" cy="228600"/>
                      <wp:effectExtent l="635" t="63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030366" w14:paraId="16FFBBAF"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88.65pt;margin-top:458.95pt;width:142.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zIsgIAALA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" w14:anchorId="0EC87491">
                      <v:textbox inset="0,0,0,0">
                        <w:txbxContent>
                          <w:p w:rsidR="00B2078A" w:rsidP="00B2078A" w:rsidRDefault="00030366" w14:paraId="16FFBBAF"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6B21A66D" wp14:anchorId="3B2CA46F">
                      <wp:simplePos x="0" y="0"/>
                      <wp:positionH relativeFrom="page">
                        <wp:posOffset>5944235</wp:posOffset>
                      </wp:positionH>
                      <wp:positionV relativeFrom="page">
                        <wp:posOffset>10182225</wp:posOffset>
                      </wp:positionV>
                      <wp:extent cx="1811020" cy="228600"/>
                      <wp:effectExtent l="0" t="127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030366" w14:paraId="207BCD6C"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uUsw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" w14:anchorId="3B2CA46F">
                      <v:textbox inset="0,0,0,0">
                        <w:txbxContent>
                          <w:p w:rsidR="0089073C" w:rsidRDefault="00030366" w14:paraId="207BCD6C"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25F90" w:rsidP="00306CD7" w:rsidRDefault="00030366" w14:paraId="36A6BF31" w14:textId="77777777">
      <w:pPr>
        <w:pStyle w:val="broodtekst"/>
      </w:pPr>
      <w:bookmarkStart w:name="cursor" w:id="8"/>
      <w:bookmarkEnd w:id="8"/>
      <w:r>
        <w:t>Hierbij sturen wij uw Kamer de beantwoording van de vragen van de vaste commissie voor Justitie en Veiligheid die zijn gesteld in het kader van het schriftelijk overleg over de Informele JBZ-Raad van 25 en 26 januari 2024.</w:t>
      </w:r>
    </w:p>
    <w:p w:rsidR="00F25F90" w:rsidRDefault="00F25F90" w14:paraId="36019C0F" w14:textId="77777777">
      <w:pPr>
        <w:pStyle w:val="broodtekst"/>
      </w:pPr>
    </w:p>
    <w:p w:rsidR="00F25F90" w:rsidRDefault="00F25F90" w14:paraId="76CCBC72"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B77440" w14:paraId="7A54113E"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B77440" w:rsidTr="0013572D" w14:paraId="1A0446E1" w14:textId="77777777">
              <w:tc>
                <w:tcPr>
                  <w:tcW w:w="7534" w:type="dxa"/>
                  <w:gridSpan w:val="3"/>
                  <w:shd w:val="clear" w:color="auto" w:fill="auto"/>
                </w:tcPr>
                <w:p w:rsidRPr="00F25F90" w:rsidR="00F25F90" w:rsidP="00F25F90" w:rsidRDefault="00030366" w14:paraId="276648D1" w14:textId="77777777">
                  <w:pPr>
                    <w:pStyle w:val="broodtekst"/>
                  </w:pPr>
                  <w:bookmarkStart w:name="ondertekening" w:id="9"/>
                  <w:bookmarkStart w:name="ondertekening_bk" w:id="10"/>
                  <w:bookmarkEnd w:id="9"/>
                  <w:r>
                    <w:t>De Staatssecretaris van Justitie en Veiligheid</w:t>
                  </w:r>
                </w:p>
              </w:tc>
            </w:tr>
            <w:tr w:rsidR="00B77440" w:rsidTr="00C105C8" w14:paraId="30FEE092" w14:textId="77777777">
              <w:tc>
                <w:tcPr>
                  <w:tcW w:w="7534" w:type="dxa"/>
                  <w:gridSpan w:val="3"/>
                  <w:shd w:val="clear" w:color="auto" w:fill="auto"/>
                </w:tcPr>
                <w:p w:rsidRPr="00F25F90" w:rsidR="00F25F90" w:rsidP="00F25F90" w:rsidRDefault="00F25F90" w14:paraId="311FEE1F" w14:textId="77777777">
                  <w:pPr>
                    <w:pStyle w:val="broodtekst"/>
                  </w:pPr>
                </w:p>
              </w:tc>
            </w:tr>
            <w:tr w:rsidR="00B77440" w:rsidTr="00497428" w14:paraId="61FFDA3F" w14:textId="77777777">
              <w:tc>
                <w:tcPr>
                  <w:tcW w:w="7534" w:type="dxa"/>
                  <w:gridSpan w:val="3"/>
                  <w:shd w:val="clear" w:color="auto" w:fill="auto"/>
                </w:tcPr>
                <w:p w:rsidRPr="00F25F90" w:rsidR="00F25F90" w:rsidP="00F25F90" w:rsidRDefault="00F25F90" w14:paraId="3CFA1B8E" w14:textId="77777777">
                  <w:pPr>
                    <w:pStyle w:val="broodtekst"/>
                  </w:pPr>
                </w:p>
              </w:tc>
            </w:tr>
            <w:tr w:rsidR="00B77440" w:rsidTr="00051623" w14:paraId="3D315BD2" w14:textId="77777777">
              <w:tc>
                <w:tcPr>
                  <w:tcW w:w="7534" w:type="dxa"/>
                  <w:gridSpan w:val="3"/>
                  <w:shd w:val="clear" w:color="auto" w:fill="auto"/>
                </w:tcPr>
                <w:p w:rsidRPr="00F25F90" w:rsidR="00F25F90" w:rsidP="00F25F90" w:rsidRDefault="00F25F90" w14:paraId="2F647D8D" w14:textId="77777777">
                  <w:pPr>
                    <w:pStyle w:val="broodtekst"/>
                  </w:pPr>
                </w:p>
              </w:tc>
            </w:tr>
            <w:tr w:rsidR="00B77440" w:rsidTr="00715EE0" w14:paraId="6E2A6D76" w14:textId="77777777">
              <w:tc>
                <w:tcPr>
                  <w:tcW w:w="7534" w:type="dxa"/>
                  <w:gridSpan w:val="3"/>
                  <w:shd w:val="clear" w:color="auto" w:fill="auto"/>
                </w:tcPr>
                <w:p w:rsidRPr="00F25F90" w:rsidR="00F25F90" w:rsidP="00F25F90" w:rsidRDefault="00F25F90" w14:paraId="299C59B6" w14:textId="77777777">
                  <w:pPr>
                    <w:pStyle w:val="broodtekst"/>
                  </w:pPr>
                </w:p>
              </w:tc>
            </w:tr>
            <w:tr w:rsidR="00B77440" w:rsidTr="00F25F90" w14:paraId="7CE7F077" w14:textId="77777777">
              <w:tc>
                <w:tcPr>
                  <w:tcW w:w="4208" w:type="dxa"/>
                  <w:shd w:val="clear" w:color="auto" w:fill="auto"/>
                </w:tcPr>
                <w:p w:rsidRPr="00F25F90" w:rsidR="00F25F90" w:rsidP="00F25F90" w:rsidRDefault="00030366" w14:paraId="6CB6399B" w14:textId="77777777">
                  <w:pPr>
                    <w:pStyle w:val="broodtekst"/>
                  </w:pPr>
                  <w:r>
                    <w:t>E. van der Burg</w:t>
                  </w:r>
                </w:p>
              </w:tc>
              <w:tc>
                <w:tcPr>
                  <w:tcW w:w="227" w:type="dxa"/>
                  <w:shd w:val="clear" w:color="auto" w:fill="auto"/>
                </w:tcPr>
                <w:p w:rsidRPr="00F25F90" w:rsidR="00F25F90" w:rsidP="00F25F90" w:rsidRDefault="00F25F90" w14:paraId="25CCE553" w14:textId="77777777">
                  <w:pPr>
                    <w:pStyle w:val="broodtekst"/>
                  </w:pPr>
                </w:p>
              </w:tc>
              <w:tc>
                <w:tcPr>
                  <w:tcW w:w="3099" w:type="dxa"/>
                  <w:shd w:val="clear" w:color="auto" w:fill="auto"/>
                </w:tcPr>
                <w:p w:rsidRPr="00F25F90" w:rsidR="00F25F90" w:rsidRDefault="00F25F90" w14:paraId="408657ED" w14:textId="77777777">
                  <w:pPr>
                    <w:pStyle w:val="broodtekst"/>
                  </w:pPr>
                </w:p>
              </w:tc>
            </w:tr>
            <w:bookmarkEnd w:id="10"/>
          </w:tbl>
          <w:p w:rsidR="00F25F90" w:rsidP="00F25F90" w:rsidRDefault="00F25F90" w14:paraId="69010F79" w14:textId="77777777">
            <w:pPr>
              <w:pStyle w:val="in-table"/>
            </w:pPr>
          </w:p>
          <w:p w:rsidR="00F75106" w:rsidRDefault="00030366" w14:paraId="68BB73BD" w14:textId="77777777">
            <w:pPr>
              <w:pStyle w:val="broodtekst"/>
            </w:pPr>
            <w:r>
              <w:fldChar w:fldCharType="begin"/>
            </w:r>
            <w:r>
              <w:instrText xml:space="preserve"> DOCPROPERTY ondertekening </w:instrText>
            </w:r>
            <w:r>
              <w:fldChar w:fldCharType="end"/>
            </w:r>
          </w:p>
        </w:tc>
      </w:tr>
    </w:tbl>
    <w:p w:rsidR="00F75106" w:rsidP="00690E82" w:rsidRDefault="00F75106" w14:paraId="062673D5" w14:textId="77777777">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23BD" w14:textId="77777777" w:rsidR="00F25F90" w:rsidRDefault="00030366">
      <w:r>
        <w:separator/>
      </w:r>
    </w:p>
    <w:p w14:paraId="532304D7" w14:textId="77777777" w:rsidR="00F25F90" w:rsidRDefault="00F25F90"/>
    <w:p w14:paraId="017D9DA0" w14:textId="77777777" w:rsidR="00F25F90" w:rsidRDefault="00F25F90"/>
    <w:p w14:paraId="4B14BDB8" w14:textId="77777777" w:rsidR="00F25F90" w:rsidRDefault="00F25F90"/>
  </w:endnote>
  <w:endnote w:type="continuationSeparator" w:id="0">
    <w:p w14:paraId="3EEEF4DE" w14:textId="77777777" w:rsidR="00F25F90" w:rsidRDefault="00030366">
      <w:r>
        <w:continuationSeparator/>
      </w:r>
    </w:p>
    <w:p w14:paraId="7034AC28" w14:textId="77777777" w:rsidR="00F25F90" w:rsidRDefault="00F25F90"/>
    <w:p w14:paraId="2FBD6D9F" w14:textId="77777777" w:rsidR="00F25F90" w:rsidRDefault="00F25F90"/>
    <w:p w14:paraId="1123469B" w14:textId="77777777" w:rsidR="00F25F90" w:rsidRDefault="00F25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6E00" w14:textId="77777777" w:rsidR="0089073C" w:rsidRDefault="0003036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7BD59C" w14:textId="77777777" w:rsidR="0089073C" w:rsidRDefault="0089073C">
    <w:pPr>
      <w:pStyle w:val="Voettekst"/>
    </w:pPr>
  </w:p>
  <w:p w14:paraId="67BE92D1"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B77440" w14:paraId="18C945A4" w14:textId="77777777">
      <w:trPr>
        <w:trHeight w:hRule="exact" w:val="240"/>
      </w:trPr>
      <w:tc>
        <w:tcPr>
          <w:tcW w:w="7752" w:type="dxa"/>
        </w:tcPr>
        <w:p w14:paraId="15135144" w14:textId="77777777" w:rsidR="0089073C" w:rsidRDefault="00030366">
          <w:pPr>
            <w:pStyle w:val="Huisstijl-Rubricering"/>
          </w:pPr>
          <w:r>
            <w:t>VERTROUWELIJK</w:t>
          </w:r>
        </w:p>
      </w:tc>
      <w:tc>
        <w:tcPr>
          <w:tcW w:w="2148" w:type="dxa"/>
        </w:tcPr>
        <w:p w14:paraId="2121626A" w14:textId="77777777" w:rsidR="0089073C" w:rsidRDefault="00030366">
          <w:pPr>
            <w:pStyle w:val="Huisstijl-Paginanummering"/>
          </w:pPr>
          <w:r>
            <w:rPr>
              <w:rStyle w:val="Huisstijl-GegevenCharChar"/>
            </w:rPr>
            <w:t>Pagina  van</w:t>
          </w:r>
          <w:r>
            <w:t xml:space="preserve"> </w:t>
          </w:r>
          <w:r>
            <w:fldChar w:fldCharType="begin"/>
          </w:r>
          <w:r>
            <w:instrText xml:space="preserve"> NUMPAGES   \* MERGEFORMAT </w:instrText>
          </w:r>
          <w:r>
            <w:fldChar w:fldCharType="separate"/>
          </w:r>
          <w:r>
            <w:t>1</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77440" w14:paraId="67FBC0D0" w14:textId="77777777">
      <w:trPr>
        <w:trHeight w:hRule="exact" w:val="240"/>
      </w:trPr>
      <w:tc>
        <w:tcPr>
          <w:tcW w:w="7752" w:type="dxa"/>
        </w:tcPr>
        <w:bookmarkStart w:id="5" w:name="bmVoettekst1"/>
        <w:p w14:paraId="0AB9D023" w14:textId="77777777" w:rsidR="0089073C" w:rsidRDefault="00030366">
          <w:pPr>
            <w:pStyle w:val="Huisstijl-Rubricering"/>
          </w:pPr>
          <w:r>
            <w:fldChar w:fldCharType="begin"/>
          </w:r>
          <w:r>
            <w:instrText xml:space="preserve"> DOCPROPERTY rubricering </w:instrText>
          </w:r>
          <w:r>
            <w:fldChar w:fldCharType="end"/>
          </w:r>
        </w:p>
      </w:tc>
      <w:tc>
        <w:tcPr>
          <w:tcW w:w="2148" w:type="dxa"/>
        </w:tcPr>
        <w:p w14:paraId="15729646" w14:textId="77777777" w:rsidR="0089073C" w:rsidRDefault="00030366">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25F90">
            <w:fldChar w:fldCharType="begin"/>
          </w:r>
          <w:r>
            <w:instrText xml:space="preserve"> SECTIONPAGES   \* MERGEFORMAT </w:instrText>
          </w:r>
          <w:r w:rsidR="00F25F90">
            <w:fldChar w:fldCharType="separate"/>
          </w:r>
          <w:r w:rsidR="00F25F90">
            <w:t>1</w:t>
          </w:r>
          <w:r w:rsidR="00F25F90">
            <w:fldChar w:fldCharType="end"/>
          </w:r>
        </w:p>
      </w:tc>
    </w:tr>
    <w:bookmarkEnd w:id="5"/>
  </w:tbl>
  <w:p w14:paraId="4020CD0B"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B77440" w14:paraId="3C318F0F" w14:textId="77777777">
      <w:trPr>
        <w:cantSplit/>
        <w:trHeight w:hRule="exact" w:val="23"/>
      </w:trPr>
      <w:tc>
        <w:tcPr>
          <w:tcW w:w="7771" w:type="dxa"/>
        </w:tcPr>
        <w:p w14:paraId="56F7B86D" w14:textId="77777777" w:rsidR="0089073C" w:rsidRDefault="0089073C">
          <w:pPr>
            <w:pStyle w:val="Huisstijl-Rubricering"/>
          </w:pPr>
        </w:p>
      </w:tc>
      <w:tc>
        <w:tcPr>
          <w:tcW w:w="2123" w:type="dxa"/>
        </w:tcPr>
        <w:p w14:paraId="786B01D0" w14:textId="77777777" w:rsidR="0089073C" w:rsidRDefault="0089073C">
          <w:pPr>
            <w:pStyle w:val="Huisstijl-Paginanummering"/>
          </w:pPr>
        </w:p>
      </w:tc>
    </w:tr>
    <w:tr w:rsidR="00B77440" w14:paraId="22DAC25A" w14:textId="77777777">
      <w:trPr>
        <w:cantSplit/>
        <w:trHeight w:hRule="exact" w:val="216"/>
      </w:trPr>
      <w:tc>
        <w:tcPr>
          <w:tcW w:w="7771" w:type="dxa"/>
        </w:tcPr>
        <w:p w14:paraId="544A0E16" w14:textId="77777777" w:rsidR="0089073C" w:rsidRDefault="00030366">
          <w:pPr>
            <w:pStyle w:val="Huisstijl-Rubricering"/>
          </w:pPr>
          <w:r>
            <w:fldChar w:fldCharType="begin"/>
          </w:r>
          <w:r>
            <w:instrText xml:space="preserve"> DOCPROPERTY Rubricering </w:instrText>
          </w:r>
          <w:r>
            <w:fldChar w:fldCharType="end"/>
          </w:r>
        </w:p>
      </w:tc>
      <w:tc>
        <w:tcPr>
          <w:tcW w:w="2123" w:type="dxa"/>
        </w:tcPr>
        <w:p w14:paraId="380B4174" w14:textId="037B70E3" w:rsidR="0089073C" w:rsidRDefault="0003036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C37AF">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3D5ECDEA"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B77440" w14:paraId="6979D05D" w14:textId="77777777">
      <w:trPr>
        <w:cantSplit/>
        <w:trHeight w:hRule="exact" w:val="170"/>
      </w:trPr>
      <w:tc>
        <w:tcPr>
          <w:tcW w:w="7769" w:type="dxa"/>
        </w:tcPr>
        <w:p w14:paraId="264BFB60" w14:textId="77777777" w:rsidR="0089073C" w:rsidRDefault="0089073C">
          <w:pPr>
            <w:pStyle w:val="Huisstijl-Rubricering"/>
          </w:pPr>
        </w:p>
      </w:tc>
      <w:tc>
        <w:tcPr>
          <w:tcW w:w="2123" w:type="dxa"/>
        </w:tcPr>
        <w:p w14:paraId="4BF74E0B" w14:textId="77777777" w:rsidR="0089073C" w:rsidRDefault="0089073C">
          <w:pPr>
            <w:pStyle w:val="Huisstijl-Paginanummering"/>
          </w:pPr>
        </w:p>
      </w:tc>
    </w:tr>
    <w:tr w:rsidR="00B77440" w14:paraId="6B3CB9FA" w14:textId="77777777">
      <w:trPr>
        <w:cantSplit/>
        <w:trHeight w:hRule="exact" w:val="289"/>
      </w:trPr>
      <w:tc>
        <w:tcPr>
          <w:tcW w:w="7769" w:type="dxa"/>
        </w:tcPr>
        <w:p w14:paraId="013B6DDC" w14:textId="77777777" w:rsidR="0089073C" w:rsidRDefault="00030366">
          <w:pPr>
            <w:pStyle w:val="Huisstijl-Rubricering"/>
          </w:pPr>
          <w:r>
            <w:fldChar w:fldCharType="begin"/>
          </w:r>
          <w:r>
            <w:instrText xml:space="preserve"> DOCPROPERTY Rubricering </w:instrText>
          </w:r>
          <w:r>
            <w:fldChar w:fldCharType="end"/>
          </w:r>
        </w:p>
      </w:tc>
      <w:tc>
        <w:tcPr>
          <w:tcW w:w="2123" w:type="dxa"/>
        </w:tcPr>
        <w:p w14:paraId="5FF23DE1" w14:textId="77777777" w:rsidR="0089073C" w:rsidRDefault="0003036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25F90">
            <w:fldChar w:fldCharType="begin"/>
          </w:r>
          <w:r>
            <w:instrText xml:space="preserve"> SECTIONPAGES   \* MERGEFORMAT </w:instrText>
          </w:r>
          <w:r w:rsidR="00F25F90">
            <w:fldChar w:fldCharType="separate"/>
          </w:r>
          <w:r w:rsidR="00F25F90">
            <w:t>1</w:t>
          </w:r>
          <w:r w:rsidR="00F25F90">
            <w:fldChar w:fldCharType="end"/>
          </w:r>
        </w:p>
      </w:tc>
    </w:tr>
    <w:tr w:rsidR="00B77440" w14:paraId="65D22802" w14:textId="77777777">
      <w:trPr>
        <w:cantSplit/>
        <w:trHeight w:hRule="exact" w:val="23"/>
      </w:trPr>
      <w:tc>
        <w:tcPr>
          <w:tcW w:w="7769" w:type="dxa"/>
        </w:tcPr>
        <w:p w14:paraId="13B79DF0" w14:textId="77777777" w:rsidR="0089073C" w:rsidRDefault="0089073C">
          <w:pPr>
            <w:pStyle w:val="Huisstijl-Rubricering"/>
          </w:pPr>
        </w:p>
      </w:tc>
      <w:tc>
        <w:tcPr>
          <w:tcW w:w="2123" w:type="dxa"/>
        </w:tcPr>
        <w:p w14:paraId="0632CC3E" w14:textId="77777777" w:rsidR="0089073C" w:rsidRDefault="0089073C">
          <w:pPr>
            <w:pStyle w:val="Huisstijl-Paginanummering"/>
            <w:rPr>
              <w:rStyle w:val="Huisstijl-GegevenCharChar"/>
            </w:rPr>
          </w:pPr>
        </w:p>
      </w:tc>
    </w:tr>
  </w:tbl>
  <w:p w14:paraId="4A55CB7D"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005D2" w14:textId="77777777" w:rsidR="00F25F90" w:rsidRDefault="00030366">
      <w:r>
        <w:separator/>
      </w:r>
    </w:p>
  </w:footnote>
  <w:footnote w:type="continuationSeparator" w:id="0">
    <w:p w14:paraId="30329793" w14:textId="77777777" w:rsidR="00F25F90" w:rsidRDefault="00030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ADCB" w14:textId="77777777" w:rsidR="0089073C" w:rsidRDefault="0089073C">
    <w:pPr>
      <w:pStyle w:val="Koptekst"/>
    </w:pPr>
  </w:p>
  <w:p w14:paraId="23F3EC9C"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96993" w14:textId="7B913031" w:rsidR="0089073C" w:rsidRDefault="00030366">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0288" behindDoc="0" locked="1" layoutInCell="1" allowOverlap="1" wp14:anchorId="60CEDAB3" wp14:editId="4EAA6FD5">
              <wp:simplePos x="0" y="0"/>
              <wp:positionH relativeFrom="page">
                <wp:posOffset>5854065</wp:posOffset>
              </wp:positionH>
              <wp:positionV relativeFrom="page">
                <wp:posOffset>1901190</wp:posOffset>
              </wp:positionV>
              <wp:extent cx="1492250" cy="7622540"/>
              <wp:effectExtent l="0" t="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B77440" w14:paraId="0AB17666" w14:textId="77777777">
                            <w:trPr>
                              <w:cantSplit/>
                            </w:trPr>
                            <w:tc>
                              <w:tcPr>
                                <w:tcW w:w="2007" w:type="dxa"/>
                              </w:tcPr>
                              <w:p w14:paraId="0D69F3B1" w14:textId="77777777" w:rsidR="00F25F90" w:rsidRDefault="00030366">
                                <w:pPr>
                                  <w:pStyle w:val="referentiegegevparagraaf"/>
                                  <w:rPr>
                                    <w:rStyle w:val="directieregel"/>
                                  </w:rPr>
                                </w:pPr>
                                <w:r>
                                  <w:rPr>
                                    <w:b/>
                                  </w:rPr>
                                  <w:fldChar w:fldCharType="begin"/>
                                </w:r>
                                <w:r w:rsidR="0089073C" w:rsidRPr="00030366">
                                  <w:rPr>
                                    <w:b/>
                                  </w:rPr>
                                  <w:instrText xml:space="preserve"> DOCPROPERTY directoraatvolg</w:instrText>
                                </w:r>
                                <w:r>
                                  <w:rPr>
                                    <w:b/>
                                  </w:rPr>
                                  <w:fldChar w:fldCharType="separate"/>
                                </w:r>
                                <w:r w:rsidR="0089073C" w:rsidRPr="00030366">
                                  <w:rPr>
                                    <w:b/>
                                  </w:rPr>
                                  <w:t>Directoraat-Generaal Migratie</w:t>
                                </w:r>
                              </w:p>
                              <w:p w14:paraId="34B68C17" w14:textId="77777777" w:rsidR="0089073C" w:rsidRPr="00030366" w:rsidRDefault="00030366">
                                <w:pPr>
                                  <w:pStyle w:val="referentiegegevparagraaf"/>
                                </w:pPr>
                                <w:r>
                                  <w:rPr>
                                    <w:b/>
                                  </w:rPr>
                                  <w:fldChar w:fldCharType="end"/>
                                </w:r>
                                <w:r>
                                  <w:fldChar w:fldCharType="begin"/>
                                </w:r>
                                <w:r w:rsidRPr="00030366">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Bureau Internationale Migratie</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5A29306F" w14:textId="77777777" w:rsidR="0089073C" w:rsidRDefault="00030366">
                                <w:pPr>
                                  <w:pStyle w:val="referentiegegevparagraaf"/>
                                  <w:rPr>
                                    <w:rStyle w:val="directieregel"/>
                                  </w:rPr>
                                </w:pPr>
                                <w:r>
                                  <w:rPr>
                                    <w:rStyle w:val="directieregel"/>
                                  </w:rPr>
                                  <w:fldChar w:fldCharType="end"/>
                                </w:r>
                              </w:p>
                              <w:p w14:paraId="7934099B" w14:textId="77777777" w:rsidR="0089073C" w:rsidRDefault="0003036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5C61861A" w14:textId="77777777" w:rsidR="0089073C" w:rsidRDefault="00030366">
                                <w:pPr>
                                  <w:pStyle w:val="referentiegegevens"/>
                                </w:pPr>
                                <w:r>
                                  <w:fldChar w:fldCharType="begin"/>
                                </w:r>
                                <w:r w:rsidR="000129A4">
                                  <w:instrText xml:space="preserve"> DOCPROPERTY datum </w:instrText>
                                </w:r>
                                <w:r>
                                  <w:fldChar w:fldCharType="separate"/>
                                </w:r>
                                <w:r w:rsidR="000129A4">
                                  <w:t>16 januari 2024</w:t>
                                </w:r>
                                <w:r>
                                  <w:fldChar w:fldCharType="end"/>
                                </w:r>
                              </w:p>
                              <w:p w14:paraId="24628AF5" w14:textId="77777777" w:rsidR="0089073C" w:rsidRDefault="0089073C">
                                <w:pPr>
                                  <w:pStyle w:val="witregel1"/>
                                </w:pPr>
                              </w:p>
                              <w:p w14:paraId="7379A7FA" w14:textId="77777777" w:rsidR="0089073C" w:rsidRDefault="00030366">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1D2E0CE5" w14:textId="77777777" w:rsidR="0089073C" w:rsidRDefault="00030366">
                                <w:pPr>
                                  <w:pStyle w:val="referentiegegevens"/>
                                  <w:rPr>
                                    <w:b/>
                                  </w:rPr>
                                </w:pPr>
                                <w:r>
                                  <w:rPr>
                                    <w:b/>
                                  </w:rPr>
                                  <w:fldChar w:fldCharType="end"/>
                                </w:r>
                                <w:r>
                                  <w:fldChar w:fldCharType="begin"/>
                                </w:r>
                                <w:r w:rsidR="000129A4">
                                  <w:instrText xml:space="preserve"> DOCPROPERTY onskenmerk </w:instrText>
                                </w:r>
                                <w:r>
                                  <w:fldChar w:fldCharType="separate"/>
                                </w:r>
                                <w:r w:rsidR="000129A4">
                                  <w:t>5181695</w:t>
                                </w:r>
                                <w:r>
                                  <w:fldChar w:fldCharType="end"/>
                                </w:r>
                              </w:p>
                            </w:tc>
                          </w:tr>
                          <w:tr w:rsidR="00B77440" w14:paraId="11D0A66E" w14:textId="77777777">
                            <w:trPr>
                              <w:cantSplit/>
                            </w:trPr>
                            <w:tc>
                              <w:tcPr>
                                <w:tcW w:w="2007" w:type="dxa"/>
                              </w:tcPr>
                              <w:p w14:paraId="5517EC4A" w14:textId="77777777" w:rsidR="0089073C" w:rsidRDefault="0089073C">
                                <w:pPr>
                                  <w:pStyle w:val="clausule"/>
                                </w:pPr>
                              </w:p>
                            </w:tc>
                          </w:tr>
                        </w:tbl>
                        <w:p w14:paraId="0C8D91BF" w14:textId="77777777" w:rsidR="0089073C" w:rsidRDefault="0089073C"/>
                        <w:p w14:paraId="2E1D0050"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DAB3" id="_x0000_t202" coordsize="21600,21600" o:spt="202" path="m,l,21600r21600,l21600,xe">
              <v:stroke joinstyle="miter"/>
              <v:path gradientshapeok="t" o:connecttype="rect"/>
            </v:shapetype>
            <v:shape id="Text Box 1" o:spid="_x0000_s1029" type="#_x0000_t202" style="position:absolute;margin-left:460.95pt;margin-top:149.7pt;width:117.5pt;height:60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a4tAIAALo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B77440" w14:paraId="0AB17666" w14:textId="77777777">
                      <w:trPr>
                        <w:cantSplit/>
                      </w:trPr>
                      <w:tc>
                        <w:tcPr>
                          <w:tcW w:w="2007" w:type="dxa"/>
                        </w:tcPr>
                        <w:p w14:paraId="0D69F3B1" w14:textId="77777777" w:rsidR="00F25F90" w:rsidRDefault="00030366">
                          <w:pPr>
                            <w:pStyle w:val="referentiegegevparagraaf"/>
                            <w:rPr>
                              <w:rStyle w:val="directieregel"/>
                            </w:rPr>
                          </w:pPr>
                          <w:r>
                            <w:rPr>
                              <w:b/>
                            </w:rPr>
                            <w:fldChar w:fldCharType="begin"/>
                          </w:r>
                          <w:r w:rsidR="0089073C" w:rsidRPr="00030366">
                            <w:rPr>
                              <w:b/>
                            </w:rPr>
                            <w:instrText xml:space="preserve"> DOCPROPERTY directoraatvolg</w:instrText>
                          </w:r>
                          <w:r>
                            <w:rPr>
                              <w:b/>
                            </w:rPr>
                            <w:fldChar w:fldCharType="separate"/>
                          </w:r>
                          <w:r w:rsidR="0089073C" w:rsidRPr="00030366">
                            <w:rPr>
                              <w:b/>
                            </w:rPr>
                            <w:t>Directoraat-Generaal Migratie</w:t>
                          </w:r>
                        </w:p>
                        <w:p w14:paraId="34B68C17" w14:textId="77777777" w:rsidR="0089073C" w:rsidRPr="00030366" w:rsidRDefault="00030366">
                          <w:pPr>
                            <w:pStyle w:val="referentiegegevparagraaf"/>
                          </w:pPr>
                          <w:r>
                            <w:rPr>
                              <w:b/>
                            </w:rPr>
                            <w:fldChar w:fldCharType="end"/>
                          </w:r>
                          <w:r>
                            <w:fldChar w:fldCharType="begin"/>
                          </w:r>
                          <w:r w:rsidRPr="00030366">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Bureau Internationale Migratie</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5A29306F" w14:textId="77777777" w:rsidR="0089073C" w:rsidRDefault="00030366">
                          <w:pPr>
                            <w:pStyle w:val="referentiegegevparagraaf"/>
                            <w:rPr>
                              <w:rStyle w:val="directieregel"/>
                            </w:rPr>
                          </w:pPr>
                          <w:r>
                            <w:rPr>
                              <w:rStyle w:val="directieregel"/>
                            </w:rPr>
                            <w:fldChar w:fldCharType="end"/>
                          </w:r>
                        </w:p>
                        <w:p w14:paraId="7934099B" w14:textId="77777777" w:rsidR="0089073C" w:rsidRDefault="0003036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5C61861A" w14:textId="77777777" w:rsidR="0089073C" w:rsidRDefault="00030366">
                          <w:pPr>
                            <w:pStyle w:val="referentiegegevens"/>
                          </w:pPr>
                          <w:r>
                            <w:fldChar w:fldCharType="begin"/>
                          </w:r>
                          <w:r w:rsidR="000129A4">
                            <w:instrText xml:space="preserve"> DOCPROPERTY datum </w:instrText>
                          </w:r>
                          <w:r>
                            <w:fldChar w:fldCharType="separate"/>
                          </w:r>
                          <w:r w:rsidR="000129A4">
                            <w:t>16 januari 2024</w:t>
                          </w:r>
                          <w:r>
                            <w:fldChar w:fldCharType="end"/>
                          </w:r>
                        </w:p>
                        <w:p w14:paraId="24628AF5" w14:textId="77777777" w:rsidR="0089073C" w:rsidRDefault="0089073C">
                          <w:pPr>
                            <w:pStyle w:val="witregel1"/>
                          </w:pPr>
                        </w:p>
                        <w:p w14:paraId="7379A7FA" w14:textId="77777777" w:rsidR="0089073C" w:rsidRDefault="00030366">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1D2E0CE5" w14:textId="77777777" w:rsidR="0089073C" w:rsidRDefault="00030366">
                          <w:pPr>
                            <w:pStyle w:val="referentiegegevens"/>
                            <w:rPr>
                              <w:b/>
                            </w:rPr>
                          </w:pPr>
                          <w:r>
                            <w:rPr>
                              <w:b/>
                            </w:rPr>
                            <w:fldChar w:fldCharType="end"/>
                          </w:r>
                          <w:r>
                            <w:fldChar w:fldCharType="begin"/>
                          </w:r>
                          <w:r w:rsidR="000129A4">
                            <w:instrText xml:space="preserve"> DOCPROPERTY onskenmerk </w:instrText>
                          </w:r>
                          <w:r>
                            <w:fldChar w:fldCharType="separate"/>
                          </w:r>
                          <w:r w:rsidR="000129A4">
                            <w:t>5181695</w:t>
                          </w:r>
                          <w:r>
                            <w:fldChar w:fldCharType="end"/>
                          </w:r>
                        </w:p>
                      </w:tc>
                    </w:tr>
                    <w:tr w:rsidR="00B77440" w14:paraId="11D0A66E" w14:textId="77777777">
                      <w:trPr>
                        <w:cantSplit/>
                      </w:trPr>
                      <w:tc>
                        <w:tcPr>
                          <w:tcW w:w="2007" w:type="dxa"/>
                        </w:tcPr>
                        <w:p w14:paraId="5517EC4A" w14:textId="77777777" w:rsidR="0089073C" w:rsidRDefault="0089073C">
                          <w:pPr>
                            <w:pStyle w:val="clausule"/>
                          </w:pPr>
                        </w:p>
                      </w:tc>
                    </w:tr>
                  </w:tbl>
                  <w:p w14:paraId="0C8D91BF" w14:textId="77777777" w:rsidR="0089073C" w:rsidRDefault="0089073C"/>
                  <w:p w14:paraId="2E1D0050"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9264" behindDoc="0" locked="1" layoutInCell="1" allowOverlap="1" wp14:anchorId="7AA8E681" wp14:editId="00FAE151">
              <wp:simplePos x="0" y="0"/>
              <wp:positionH relativeFrom="page">
                <wp:posOffset>1008380</wp:posOffset>
              </wp:positionH>
              <wp:positionV relativeFrom="page">
                <wp:posOffset>1955165</wp:posOffset>
              </wp:positionV>
              <wp:extent cx="4759325" cy="113665"/>
              <wp:effectExtent l="0" t="254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400915BD" w14:textId="77777777" w:rsidR="0089073C" w:rsidRDefault="00030366">
                          <w:pPr>
                            <w:pStyle w:val="Huisstijl-Rubricering"/>
                          </w:pPr>
                          <w:r>
                            <w:fldChar w:fldCharType="begin"/>
                          </w:r>
                          <w:r>
                            <w:instrText xml:space="preserve"> DOCPROPERTY rubricering </w:instrText>
                          </w:r>
                          <w:r>
                            <w:fldChar w:fldCharType="end"/>
                          </w:r>
                        </w:p>
                        <w:p w14:paraId="3793C422"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8E681" id="_x0000_s1030" type="#_x0000_t202" style="position:absolute;margin-left:79.4pt;margin-top:153.95pt;width:374.75pt;height: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tUHphn8C&#10;AAAGBQAADgAAAAAAAAAAAAAAAAAuAgAAZHJzL2Uyb0RvYy54bWxQSwECLQAUAAYACAAAACEABSX5&#10;1t8AAAALAQAADwAAAAAAAAAAAAAAAADZBAAAZHJzL2Rvd25yZXYueG1sUEsFBgAAAAAEAAQA8wAA&#10;AOUFAAAAAA==&#10;" stroked="f" strokecolor="fuchsia">
              <v:textbox inset="0,0,0,0">
                <w:txbxContent>
                  <w:p w14:paraId="400915BD" w14:textId="77777777" w:rsidR="0089073C" w:rsidRDefault="00030366">
                    <w:pPr>
                      <w:pStyle w:val="Huisstijl-Rubricering"/>
                    </w:pPr>
                    <w:r>
                      <w:fldChar w:fldCharType="begin"/>
                    </w:r>
                    <w:r>
                      <w:instrText xml:space="preserve"> DOCPROPERTY rubricering </w:instrText>
                    </w:r>
                    <w:r>
                      <w:fldChar w:fldCharType="end"/>
                    </w:r>
                  </w:p>
                  <w:p w14:paraId="3793C422"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77440" w14:paraId="1B9E7E0B" w14:textId="77777777">
      <w:trPr>
        <w:trHeight w:hRule="exact" w:val="136"/>
      </w:trPr>
      <w:tc>
        <w:tcPr>
          <w:tcW w:w="7520" w:type="dxa"/>
        </w:tcPr>
        <w:p w14:paraId="67A40D48" w14:textId="77777777" w:rsidR="0089073C" w:rsidRDefault="0089073C">
          <w:pPr>
            <w:spacing w:line="240" w:lineRule="auto"/>
            <w:rPr>
              <w:sz w:val="12"/>
              <w:szCs w:val="12"/>
            </w:rPr>
          </w:pPr>
        </w:p>
      </w:tc>
    </w:tr>
  </w:tbl>
  <w:p w14:paraId="2A561B47" w14:textId="77777777" w:rsidR="0089073C" w:rsidRDefault="00030366">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3C698" w14:textId="7D5012F7" w:rsidR="0089073C" w:rsidRDefault="00030366">
    <w:pPr>
      <w:pStyle w:val="Koptekst"/>
      <w:rPr>
        <w:color w:val="FFFFFF"/>
      </w:rPr>
    </w:pPr>
    <w:bookmarkStart w:id="6" w:name="bmpagina"/>
    <w:r>
      <w:rPr>
        <w:noProof/>
        <w:sz w:val="20"/>
      </w:rPr>
      <w:drawing>
        <wp:anchor distT="0" distB="0" distL="114300" distR="114300" simplePos="0" relativeHeight="251661312" behindDoc="1" locked="1" layoutInCell="1" allowOverlap="1" wp14:anchorId="3C9FEF21" wp14:editId="5EA5A006">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8240" behindDoc="0" locked="1" layoutInCell="1" allowOverlap="1" wp14:anchorId="12F8FA9F" wp14:editId="6D8F86B9">
              <wp:simplePos x="0" y="0"/>
              <wp:positionH relativeFrom="page">
                <wp:posOffset>894080</wp:posOffset>
              </wp:positionH>
              <wp:positionV relativeFrom="page">
                <wp:posOffset>1408430</wp:posOffset>
              </wp:positionV>
              <wp:extent cx="342900" cy="277495"/>
              <wp:effectExtent l="0" t="0" r="127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C1621A" id="Rectangle 3"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C37AF">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F345"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6518BD90">
      <w:start w:val="1"/>
      <w:numFmt w:val="lowerLetter"/>
      <w:pStyle w:val="lijst-alphabet"/>
      <w:lvlText w:val="%1."/>
      <w:lvlJc w:val="left"/>
      <w:pPr>
        <w:tabs>
          <w:tab w:val="num" w:pos="1040"/>
        </w:tabs>
        <w:ind w:left="1021" w:hanging="341"/>
      </w:pPr>
      <w:rPr>
        <w:rFonts w:hint="default"/>
      </w:rPr>
    </w:lvl>
    <w:lvl w:ilvl="1" w:tplc="E594F508" w:tentative="1">
      <w:start w:val="1"/>
      <w:numFmt w:val="lowerLetter"/>
      <w:lvlText w:val="%2."/>
      <w:lvlJc w:val="left"/>
      <w:pPr>
        <w:tabs>
          <w:tab w:val="num" w:pos="1440"/>
        </w:tabs>
        <w:ind w:left="1440" w:hanging="360"/>
      </w:pPr>
    </w:lvl>
    <w:lvl w:ilvl="2" w:tplc="F84E7BEC" w:tentative="1">
      <w:start w:val="1"/>
      <w:numFmt w:val="lowerRoman"/>
      <w:lvlText w:val="%3."/>
      <w:lvlJc w:val="right"/>
      <w:pPr>
        <w:tabs>
          <w:tab w:val="num" w:pos="2160"/>
        </w:tabs>
        <w:ind w:left="2160" w:hanging="180"/>
      </w:pPr>
    </w:lvl>
    <w:lvl w:ilvl="3" w:tplc="6A141A9A" w:tentative="1">
      <w:start w:val="1"/>
      <w:numFmt w:val="decimal"/>
      <w:lvlText w:val="%4."/>
      <w:lvlJc w:val="left"/>
      <w:pPr>
        <w:tabs>
          <w:tab w:val="num" w:pos="2880"/>
        </w:tabs>
        <w:ind w:left="2880" w:hanging="360"/>
      </w:pPr>
    </w:lvl>
    <w:lvl w:ilvl="4" w:tplc="F2345876" w:tentative="1">
      <w:start w:val="1"/>
      <w:numFmt w:val="lowerLetter"/>
      <w:lvlText w:val="%5."/>
      <w:lvlJc w:val="left"/>
      <w:pPr>
        <w:tabs>
          <w:tab w:val="num" w:pos="3600"/>
        </w:tabs>
        <w:ind w:left="3600" w:hanging="360"/>
      </w:pPr>
    </w:lvl>
    <w:lvl w:ilvl="5" w:tplc="40C08FFE" w:tentative="1">
      <w:start w:val="1"/>
      <w:numFmt w:val="lowerRoman"/>
      <w:lvlText w:val="%6."/>
      <w:lvlJc w:val="right"/>
      <w:pPr>
        <w:tabs>
          <w:tab w:val="num" w:pos="4320"/>
        </w:tabs>
        <w:ind w:left="4320" w:hanging="180"/>
      </w:pPr>
    </w:lvl>
    <w:lvl w:ilvl="6" w:tplc="77580A7E" w:tentative="1">
      <w:start w:val="1"/>
      <w:numFmt w:val="decimal"/>
      <w:lvlText w:val="%7."/>
      <w:lvlJc w:val="left"/>
      <w:pPr>
        <w:tabs>
          <w:tab w:val="num" w:pos="5040"/>
        </w:tabs>
        <w:ind w:left="5040" w:hanging="360"/>
      </w:pPr>
    </w:lvl>
    <w:lvl w:ilvl="7" w:tplc="FEA47804" w:tentative="1">
      <w:start w:val="1"/>
      <w:numFmt w:val="lowerLetter"/>
      <w:lvlText w:val="%8."/>
      <w:lvlJc w:val="left"/>
      <w:pPr>
        <w:tabs>
          <w:tab w:val="num" w:pos="5760"/>
        </w:tabs>
        <w:ind w:left="5760" w:hanging="360"/>
      </w:pPr>
    </w:lvl>
    <w:lvl w:ilvl="8" w:tplc="B87CDCB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74D2F7F4">
      <w:start w:val="1"/>
      <w:numFmt w:val="bullet"/>
      <w:pStyle w:val="Lijstopsomteken"/>
      <w:lvlText w:val="•"/>
      <w:lvlJc w:val="left"/>
      <w:pPr>
        <w:tabs>
          <w:tab w:val="num" w:pos="227"/>
        </w:tabs>
        <w:ind w:left="227" w:hanging="227"/>
      </w:pPr>
      <w:rPr>
        <w:rFonts w:ascii="Verdana" w:hAnsi="Verdana" w:hint="default"/>
        <w:sz w:val="18"/>
        <w:szCs w:val="18"/>
      </w:rPr>
    </w:lvl>
    <w:lvl w:ilvl="1" w:tplc="E58474B4" w:tentative="1">
      <w:start w:val="1"/>
      <w:numFmt w:val="bullet"/>
      <w:lvlText w:val="o"/>
      <w:lvlJc w:val="left"/>
      <w:pPr>
        <w:tabs>
          <w:tab w:val="num" w:pos="1440"/>
        </w:tabs>
        <w:ind w:left="1440" w:hanging="360"/>
      </w:pPr>
      <w:rPr>
        <w:rFonts w:ascii="Courier New" w:hAnsi="Courier New" w:cs="Courier New" w:hint="default"/>
      </w:rPr>
    </w:lvl>
    <w:lvl w:ilvl="2" w:tplc="824C252E" w:tentative="1">
      <w:start w:val="1"/>
      <w:numFmt w:val="bullet"/>
      <w:lvlText w:val=""/>
      <w:lvlJc w:val="left"/>
      <w:pPr>
        <w:tabs>
          <w:tab w:val="num" w:pos="2160"/>
        </w:tabs>
        <w:ind w:left="2160" w:hanging="360"/>
      </w:pPr>
      <w:rPr>
        <w:rFonts w:ascii="Wingdings" w:hAnsi="Wingdings" w:hint="default"/>
      </w:rPr>
    </w:lvl>
    <w:lvl w:ilvl="3" w:tplc="B93EF1F8" w:tentative="1">
      <w:start w:val="1"/>
      <w:numFmt w:val="bullet"/>
      <w:lvlText w:val=""/>
      <w:lvlJc w:val="left"/>
      <w:pPr>
        <w:tabs>
          <w:tab w:val="num" w:pos="2880"/>
        </w:tabs>
        <w:ind w:left="2880" w:hanging="360"/>
      </w:pPr>
      <w:rPr>
        <w:rFonts w:ascii="Symbol" w:hAnsi="Symbol" w:hint="default"/>
      </w:rPr>
    </w:lvl>
    <w:lvl w:ilvl="4" w:tplc="675EFC6A" w:tentative="1">
      <w:start w:val="1"/>
      <w:numFmt w:val="bullet"/>
      <w:lvlText w:val="o"/>
      <w:lvlJc w:val="left"/>
      <w:pPr>
        <w:tabs>
          <w:tab w:val="num" w:pos="3600"/>
        </w:tabs>
        <w:ind w:left="3600" w:hanging="360"/>
      </w:pPr>
      <w:rPr>
        <w:rFonts w:ascii="Courier New" w:hAnsi="Courier New" w:cs="Courier New" w:hint="default"/>
      </w:rPr>
    </w:lvl>
    <w:lvl w:ilvl="5" w:tplc="26724FA4" w:tentative="1">
      <w:start w:val="1"/>
      <w:numFmt w:val="bullet"/>
      <w:lvlText w:val=""/>
      <w:lvlJc w:val="left"/>
      <w:pPr>
        <w:tabs>
          <w:tab w:val="num" w:pos="4320"/>
        </w:tabs>
        <w:ind w:left="4320" w:hanging="360"/>
      </w:pPr>
      <w:rPr>
        <w:rFonts w:ascii="Wingdings" w:hAnsi="Wingdings" w:hint="default"/>
      </w:rPr>
    </w:lvl>
    <w:lvl w:ilvl="6" w:tplc="C5DE6D3E" w:tentative="1">
      <w:start w:val="1"/>
      <w:numFmt w:val="bullet"/>
      <w:lvlText w:val=""/>
      <w:lvlJc w:val="left"/>
      <w:pPr>
        <w:tabs>
          <w:tab w:val="num" w:pos="5040"/>
        </w:tabs>
        <w:ind w:left="5040" w:hanging="360"/>
      </w:pPr>
      <w:rPr>
        <w:rFonts w:ascii="Symbol" w:hAnsi="Symbol" w:hint="default"/>
      </w:rPr>
    </w:lvl>
    <w:lvl w:ilvl="7" w:tplc="603EB360" w:tentative="1">
      <w:start w:val="1"/>
      <w:numFmt w:val="bullet"/>
      <w:lvlText w:val="o"/>
      <w:lvlJc w:val="left"/>
      <w:pPr>
        <w:tabs>
          <w:tab w:val="num" w:pos="5760"/>
        </w:tabs>
        <w:ind w:left="5760" w:hanging="360"/>
      </w:pPr>
      <w:rPr>
        <w:rFonts w:ascii="Courier New" w:hAnsi="Courier New" w:cs="Courier New" w:hint="default"/>
      </w:rPr>
    </w:lvl>
    <w:lvl w:ilvl="8" w:tplc="E18AE5E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2E3AEC3E">
      <w:start w:val="1"/>
      <w:numFmt w:val="bullet"/>
      <w:pStyle w:val="Lijstopsomteken2"/>
      <w:lvlText w:val="–"/>
      <w:lvlJc w:val="left"/>
      <w:pPr>
        <w:tabs>
          <w:tab w:val="num" w:pos="227"/>
        </w:tabs>
        <w:ind w:left="227" w:firstLine="0"/>
      </w:pPr>
      <w:rPr>
        <w:rFonts w:ascii="Verdana" w:hAnsi="Verdana" w:hint="default"/>
      </w:rPr>
    </w:lvl>
    <w:lvl w:ilvl="1" w:tplc="B608DA18" w:tentative="1">
      <w:start w:val="1"/>
      <w:numFmt w:val="bullet"/>
      <w:lvlText w:val="o"/>
      <w:lvlJc w:val="left"/>
      <w:pPr>
        <w:tabs>
          <w:tab w:val="num" w:pos="1440"/>
        </w:tabs>
        <w:ind w:left="1440" w:hanging="360"/>
      </w:pPr>
      <w:rPr>
        <w:rFonts w:ascii="Courier New" w:hAnsi="Courier New" w:cs="Courier New" w:hint="default"/>
      </w:rPr>
    </w:lvl>
    <w:lvl w:ilvl="2" w:tplc="6C6259EE" w:tentative="1">
      <w:start w:val="1"/>
      <w:numFmt w:val="bullet"/>
      <w:lvlText w:val=""/>
      <w:lvlJc w:val="left"/>
      <w:pPr>
        <w:tabs>
          <w:tab w:val="num" w:pos="2160"/>
        </w:tabs>
        <w:ind w:left="2160" w:hanging="360"/>
      </w:pPr>
      <w:rPr>
        <w:rFonts w:ascii="Wingdings" w:hAnsi="Wingdings" w:hint="default"/>
      </w:rPr>
    </w:lvl>
    <w:lvl w:ilvl="3" w:tplc="7FFA18D8" w:tentative="1">
      <w:start w:val="1"/>
      <w:numFmt w:val="bullet"/>
      <w:lvlText w:val=""/>
      <w:lvlJc w:val="left"/>
      <w:pPr>
        <w:tabs>
          <w:tab w:val="num" w:pos="2880"/>
        </w:tabs>
        <w:ind w:left="2880" w:hanging="360"/>
      </w:pPr>
      <w:rPr>
        <w:rFonts w:ascii="Symbol" w:hAnsi="Symbol" w:hint="default"/>
      </w:rPr>
    </w:lvl>
    <w:lvl w:ilvl="4" w:tplc="7250EF82" w:tentative="1">
      <w:start w:val="1"/>
      <w:numFmt w:val="bullet"/>
      <w:lvlText w:val="o"/>
      <w:lvlJc w:val="left"/>
      <w:pPr>
        <w:tabs>
          <w:tab w:val="num" w:pos="3600"/>
        </w:tabs>
        <w:ind w:left="3600" w:hanging="360"/>
      </w:pPr>
      <w:rPr>
        <w:rFonts w:ascii="Courier New" w:hAnsi="Courier New" w:cs="Courier New" w:hint="default"/>
      </w:rPr>
    </w:lvl>
    <w:lvl w:ilvl="5" w:tplc="12689CEC" w:tentative="1">
      <w:start w:val="1"/>
      <w:numFmt w:val="bullet"/>
      <w:lvlText w:val=""/>
      <w:lvlJc w:val="left"/>
      <w:pPr>
        <w:tabs>
          <w:tab w:val="num" w:pos="4320"/>
        </w:tabs>
        <w:ind w:left="4320" w:hanging="360"/>
      </w:pPr>
      <w:rPr>
        <w:rFonts w:ascii="Wingdings" w:hAnsi="Wingdings" w:hint="default"/>
      </w:rPr>
    </w:lvl>
    <w:lvl w:ilvl="6" w:tplc="9B16244E" w:tentative="1">
      <w:start w:val="1"/>
      <w:numFmt w:val="bullet"/>
      <w:lvlText w:val=""/>
      <w:lvlJc w:val="left"/>
      <w:pPr>
        <w:tabs>
          <w:tab w:val="num" w:pos="5040"/>
        </w:tabs>
        <w:ind w:left="5040" w:hanging="360"/>
      </w:pPr>
      <w:rPr>
        <w:rFonts w:ascii="Symbol" w:hAnsi="Symbol" w:hint="default"/>
      </w:rPr>
    </w:lvl>
    <w:lvl w:ilvl="7" w:tplc="3342C816" w:tentative="1">
      <w:start w:val="1"/>
      <w:numFmt w:val="bullet"/>
      <w:lvlText w:val="o"/>
      <w:lvlJc w:val="left"/>
      <w:pPr>
        <w:tabs>
          <w:tab w:val="num" w:pos="5760"/>
        </w:tabs>
        <w:ind w:left="5760" w:hanging="360"/>
      </w:pPr>
      <w:rPr>
        <w:rFonts w:ascii="Courier New" w:hAnsi="Courier New" w:cs="Courier New" w:hint="default"/>
      </w:rPr>
    </w:lvl>
    <w:lvl w:ilvl="8" w:tplc="72B279A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B2D2C746">
      <w:start w:val="1"/>
      <w:numFmt w:val="decimal"/>
      <w:pStyle w:val="lijst-nummer1"/>
      <w:lvlText w:val="%1."/>
      <w:lvlJc w:val="left"/>
      <w:pPr>
        <w:tabs>
          <w:tab w:val="num" w:pos="720"/>
        </w:tabs>
        <w:ind w:left="720" w:hanging="363"/>
      </w:pPr>
      <w:rPr>
        <w:rFonts w:hint="default"/>
      </w:rPr>
    </w:lvl>
    <w:lvl w:ilvl="1" w:tplc="6002AF0A" w:tentative="1">
      <w:start w:val="1"/>
      <w:numFmt w:val="lowerLetter"/>
      <w:lvlText w:val="%2."/>
      <w:lvlJc w:val="left"/>
      <w:pPr>
        <w:tabs>
          <w:tab w:val="num" w:pos="1440"/>
        </w:tabs>
        <w:ind w:left="1440" w:hanging="360"/>
      </w:pPr>
    </w:lvl>
    <w:lvl w:ilvl="2" w:tplc="B4803A14" w:tentative="1">
      <w:start w:val="1"/>
      <w:numFmt w:val="lowerRoman"/>
      <w:lvlText w:val="%3."/>
      <w:lvlJc w:val="right"/>
      <w:pPr>
        <w:tabs>
          <w:tab w:val="num" w:pos="2160"/>
        </w:tabs>
        <w:ind w:left="2160" w:hanging="180"/>
      </w:pPr>
    </w:lvl>
    <w:lvl w:ilvl="3" w:tplc="A1F02672" w:tentative="1">
      <w:start w:val="1"/>
      <w:numFmt w:val="decimal"/>
      <w:lvlText w:val="%4."/>
      <w:lvlJc w:val="left"/>
      <w:pPr>
        <w:tabs>
          <w:tab w:val="num" w:pos="2880"/>
        </w:tabs>
        <w:ind w:left="2880" w:hanging="360"/>
      </w:pPr>
    </w:lvl>
    <w:lvl w:ilvl="4" w:tplc="48043E74" w:tentative="1">
      <w:start w:val="1"/>
      <w:numFmt w:val="lowerLetter"/>
      <w:lvlText w:val="%5."/>
      <w:lvlJc w:val="left"/>
      <w:pPr>
        <w:tabs>
          <w:tab w:val="num" w:pos="3600"/>
        </w:tabs>
        <w:ind w:left="3600" w:hanging="360"/>
      </w:pPr>
    </w:lvl>
    <w:lvl w:ilvl="5" w:tplc="62CE11BE" w:tentative="1">
      <w:start w:val="1"/>
      <w:numFmt w:val="lowerRoman"/>
      <w:lvlText w:val="%6."/>
      <w:lvlJc w:val="right"/>
      <w:pPr>
        <w:tabs>
          <w:tab w:val="num" w:pos="4320"/>
        </w:tabs>
        <w:ind w:left="4320" w:hanging="180"/>
      </w:pPr>
    </w:lvl>
    <w:lvl w:ilvl="6" w:tplc="19E60A6C" w:tentative="1">
      <w:start w:val="1"/>
      <w:numFmt w:val="decimal"/>
      <w:lvlText w:val="%7."/>
      <w:lvlJc w:val="left"/>
      <w:pPr>
        <w:tabs>
          <w:tab w:val="num" w:pos="5040"/>
        </w:tabs>
        <w:ind w:left="5040" w:hanging="360"/>
      </w:pPr>
    </w:lvl>
    <w:lvl w:ilvl="7" w:tplc="0B702FDA" w:tentative="1">
      <w:start w:val="1"/>
      <w:numFmt w:val="lowerLetter"/>
      <w:lvlText w:val="%8."/>
      <w:lvlJc w:val="left"/>
      <w:pPr>
        <w:tabs>
          <w:tab w:val="num" w:pos="5760"/>
        </w:tabs>
        <w:ind w:left="5760" w:hanging="360"/>
      </w:pPr>
    </w:lvl>
    <w:lvl w:ilvl="8" w:tplc="217E2B5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_x000d_der Staten-Generaal_x000d_Postbus 20018 _x000d_2500 EA  Den Haag_x000d_ _x000d_"/>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Migratie&lt;/p&gt;&lt;p style=&quot;afzendgegevens&quot;&gt;Bureau Internationale Migratie&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u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E. van der Burg&lt;/p&gt;&lt;/td&gt;&lt;td style=&quot;broodtekst&quot;/&gt;&lt;td/&gt;&lt;/tr&gt;&lt;/tbody&gt;&lt;/table&gt;&lt;p style=&quot;in-table&quot;/&gt;&lt;/body&gt;&lt;/ondertekening_content&gt;&lt;toevoegen-model formatted-value=&quot;&quot;/&gt;&lt;chkminuut/&gt;&lt;minuut formatted-value=&quot;minuut-2010.xml&quot;/&gt;&lt;ondertekenaar-item formatted-value=&quot;SJenV&quot; value=&quot;71&quot;&gt;&lt;afzender aanhef=&quot;1&quot; country-code=&quot;31&quot; country-id=&quot;NLD&quot; groetregel=&quot;1&quot; naam=&quot;E. van der Burg&quot; name=&quot;SJenV&quot; organisatie=&quot;88&quot; taal=&quot;1043&quot;&gt;&lt;taal id=&quot;1043&quot;/&gt;&lt;taal id=&quot;2057&quot;/&gt;&lt;taal id=&quot;1031&quot;/&gt;&lt;taal id=&quot;1036&quot;/&gt;&lt;taal id=&quot;1034&quot;/&gt;&lt;/afzender&gt;_x000d__x000a_&lt;/ondertekenaar-item&gt;&lt;tweedeondertekenaar-item/&gt;&lt;behandelddoor-item formatted-value=&quot;BIM&quot; value=&quot;83&quot;&gt;&lt;afzender aanhef=&quot;1&quot; country-code=&quot;31&quot; country-id=&quot;NLD&quot; groetregel=&quot;1&quot; name=&quot;BIM&quot; onderdeel=&quot;Bureau Internationale Migratie&quot; organisatie=&quot;263&quot; taal=&quot;1043&quot;&gt;&lt;taal id=&quot;1043&quot;/&gt;&lt;taal id=&quot;2057&quot;/&gt;&lt;taal id=&quot;1031&quot;/&gt;&lt;taal id=&quot;1036&quot;/&gt;&lt;taal id=&quot;1034&quot;/&gt;&lt;/afzender&gt;_x000d__x000a_&lt;/behandelddoor-item&gt;&lt;organisatie-item formatted-value=&quot;DGM&quot; value=&quot;263&quot;&gt;&lt;organisatie facebook=&quot;&quot; id=&quot;263&quot; linkedin=&quot;&quot; twitter=&quot;&quot; youtube=&quot;&quot; zoekveld=&quot;DGM&quot;&gt;_x000d__x000a_&lt;taal baadres=&quot;Turfmarkt 147&quot; banknaam=&quot;&quot; banknummer=&quot;&quot; baplaats=&quot;Den Haag&quot; bapostcode=&quot;2511 DP&quot; bezoekadres=&quot;Bezoekadres\nTurfmarkt 147\n2511 DP Den Haag\nTelefoon 070 370 79 11\nFax \nwww.rijksoverheid.nl/jenv&quot; bic=&quot;&quot; email=&quot;&quot; faxnummer=&quot;&quot; iban=&quot;&quot; id=&quot;1043&quot; infonummer=&quot;&quot; instructies=&quot;Bij beantwoording de datum en ons kenmerk vermelden. Wilt u slechts één zaak iun uw brief behandelen.&quot; kleuren=&quot;alles&quot; koptekst=&quot;\nDirectoraat-Generaal Migratie\n&quot; land=&quot;Nederland&quot; logo=&quot;RO_J&quot; naamdirectie=&quot;&quot; naamdirectoraatgeneraal=&quot;Directoraat-Generaal Migratie&quot; naamgebouw=&quot;&quot; omschrijving=&quot;Directoraat-Generaal Migratie&quot; paadres=&quot;20301&quot; paplaats=&quot;Den Haag&quot; papostcode=&quot;2500 EH&quot; payoff=&quot;Voor een rechtvaardige en veilige samenleving.&quot; postadres=&quot;Postadres:\nPostbus 20301,\n2500 EH Den Haag&quot; search=&quot;DGM&quot; telefoonnummer=&quot;0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The Hague&quot; bapostcode=&quot;2511 DP&quot; bezoekadres=&quot;Bezoekadres\nTurfmarkt 147\n2511 DP The Hague\nTelefoon +31 70 370 79 11\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Migration\n&quot; land=&quot;The Netherlands&quot; logo=&quot;RO_J&quot; naamdirectie=&quot;&quot; naamdirectoraatgeneraal=&quot;Directorate-General for Migration&quot; naamgebouw=&quot;&quot; omschrijving=&quot;Directorate-General for Migration&quot; paadres=&quot;20301&quot; paplaats=&quot;The Hague&quot; papostcode=&quot;2500 EH&quot; payoff=&quot;&quot; postadres=&quot;Postadres:\nPostbus 20301,\n2500 EH The Hague&quot; search=&quot;DGM&quot; telefoonnummer=&quot;+31 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Den Haag&quot; bapostcode=&quot;2511 DP&quot; bezoekadres=&quot;Bezoekadres\nTurfmarkt 147\n2511 DP Den Haag\nTelefoon +31 70 370 79 11\nFax \nwww.rijksoverheid.nl/jenv&quot; bic=&quot;&quot; email=&quot;&quot; faxnummer=&quot;&quot; iban=&quot;&quot; id=&quot;1031&quot; infonummer=&quot;&quot; instructies=&quot;Antwortt bitte Datum und unser Zeichen angeben. Bitte pro Zuschrift nur eine Angelegenheit behandeln.&quot; kleuren=&quot;alles&quot; koptekst=&quot;\nGeneraldirektorat für Migration\n&quot; land=&quot;Niederlande&quot; logo=&quot;RO_J&quot; naamdirectie=&quot;&quot; naamdirectoraatgeneraal=&quot;Generaldirektorat für Migration&quot; naamgebouw=&quot;&quot; omschrijving=&quot;Generaldirektorat für Migration&quot; paadres=&quot;20301&quot; paplaats=&quot;Den Haag&quot; papostcode=&quot;2500 EH&quot; payoff=&quot;&quot; postadres=&quot;Postadres:\nPostbus 20301,\n2500 EH Den Haag&quot; search=&quot;DGM&quot; telefoonnummer=&quot;+31 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La Haye&quot; bapostcode=&quot;2511 DP&quot; bezoekadres=&quot;Bezoekadres\nTurfmarkt 147\n2511 DP La Haye\nTelefoon +31 70 370 79 11\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de Migration\n&quot; land=&quot;Pays-Bas&quot; logo=&quot;RO_J&quot; naamdirectie=&quot;&quot; naamdirectoraatgeneraal=&quot;Direction Générale de Migration&quot; naamgebouw=&quot;&quot; omschrijving=&quot;Direction Générale de Migration&quot; paadres=&quot;20301&quot; paplaats=&quot;La Haye&quot; papostcode=&quot;2500 EH&quot; payoff=&quot;&quot; postadres=&quot;Postadres:\nPostbus 20301,\n2500 EH La Haye&quot; search=&quot;DGM&quot; telefoonnummer=&quot;+31 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La Haya&quot; bapostcode=&quot;2511 DP&quot; bezoekadres=&quot;Bezoekadres\nTurfmarkt 147\n2511 DP La Haya\nTelefoon +31 70 370 79 11\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íon General de l' Inmigración\n&quot; land=&quot;Países Bajos&quot; logo=&quot;RO_J&quot; naamdirectie=&quot;&quot; naamdirectoraatgeneraal=&quot;Direccíon General de l' Inmigración&quot; naamgebouw=&quot;&quot; omschrijving=&quot;Direccíon General de l' Inmigración&quot; paadres=&quot;20301&quot; paplaats=&quot;La Haya&quot; papostcode=&quot;2500 EH&quot; payoff=&quot;&quot; postadres=&quot;Postadres:\nPostbus 20301,\n2500 EH La Haya&quot; search=&quot;DGM&quot; telefoonnummer=&quot;+31 70 370 79 11&quot; vrij1=&quot;&quot; vrij2=&quot;&quot; vrij3=&quot;&quot; vrij4=&quot;&quot; vrij5=&quot;&quot; vrij6=&quot;&quot; vrij7=&quot;&quot; vrij8=&quot;&quot; vrijkopje=&quot;&quot; website=&quot;www.rijksoverheid.nl/jenv&quot; zoekveld=&quot;DGM&quot;/&gt;_x000d__x000a_&lt;/organisatie&gt;_x000d__x000a_&lt;/organisatie-item&gt;&lt;zaak/&gt;&lt;adres formatted-value=&quot;Aan de Voorzitter van de Tweede Kamer\nder Staten-Generaal\nPostbus 20018 \n2500 EA  Den Haag\n&amp;#160;\n&quot;&gt;&lt;address city=&quot;&quot; country-code=&quot;31&quot; country-id=&quot;NLD&quot; housenr=&quot;&quot; omitted-country=&quot;Nederland&quot; street=&quot;&quot; zipcode=&quot;&quot;&gt;&lt;to&gt;Aan de Voorzitter van de Tweede Kamer\nder Staten-Generaal\nPostbus 20018 \n2500 EA  Den Haag&lt;/to&gt;&lt;/address&gt;&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Informele JBZ-Raad van 25 en 26 januari 202&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un uw brief behandelen.&quot; value=&quot;Bij beantwoording de datum en ons kenmerk vermelden. Wilt u slechts één zaak iun uw brief behandelen.&quot;/&gt;&lt;contactpersoon formatted-value=&quot;&quot;/&gt;&lt;email formatted-value=&quot;&quot;/&gt;&lt;functie formatted-value=&quot;&quot;/&gt;&lt;retouradres formatted-value=&quot;&amp;gt; Retouradres&amp;#160;Postbus 20301&amp;#160;2500 EH&amp;#160;&amp;#160;Den Haag&quot;/&gt;&lt;directoraat formatted-value=&quot;Directoraat-Generaal Migratie&quot; value=&quot;Directoraat-Generaal Migratie&quot;/&gt;&lt;directoraatvolg formatted-value=&quot;Directoraat-Generaal Migratie\n&quot;/&gt;&lt;directoraatnaam formatted-value=&quot;&quot; value=&quot;&quot;/&gt;&lt;directoraatnaamvolg formatted-value=&quot;&quot;/&gt;&lt;onderdeel formatted-value=&quot;Bureau Internationale Migratie&quot; value=&quot;Bureau Internationale Migratie&quot;/&gt;&lt;digionderdeel formatted-value=&quot;Bureau Internationale Migratie&quot; value=&quot;Bureau Internationale Migratie&quot;/&gt;&lt;onderdeelvolg formatted-value=&quot;Bureau Internationale Migratie&quot;/&gt;&lt;directieregel formatted-value=&quot;&amp;#160;\n&quot;/&gt;&lt;datum formatted-value=&quot;16 januari 2024&quot; value=&quot;2024-01-16T15:39:19&quot;/&gt;&lt;onskenmerk format-disabled=&quot;true&quot; formatted-value=&quot;5181695&quot; value=&quot;5181695&quot;/&gt;&lt;uwkenmerk formatted-value=&quot;&quot;/&gt;&lt;onderwerp format-disabled=&quot;true&quot; formatted-value=&quot;Beantwoording gestelde vragen tijdens schriftelijk overleg over de Informele JBZ-Raad van 25 en 26 januari 202&quot; value=&quot;Beantwoording gestelde vragen tijdens schriftelijk overleg over de Informele JBZ-Raad van 25 en 26 januari 202&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un uw brief behandelen."/>
  </w:docVars>
  <w:rsids>
    <w:rsidRoot w:val="00F25F90"/>
    <w:rsid w:val="000129A4"/>
    <w:rsid w:val="00030366"/>
    <w:rsid w:val="000E4FC7"/>
    <w:rsid w:val="001B5B02"/>
    <w:rsid w:val="002353E3"/>
    <w:rsid w:val="00306CD7"/>
    <w:rsid w:val="0040796D"/>
    <w:rsid w:val="005B585C"/>
    <w:rsid w:val="00652887"/>
    <w:rsid w:val="00666B4A"/>
    <w:rsid w:val="00690E82"/>
    <w:rsid w:val="00794445"/>
    <w:rsid w:val="0089073C"/>
    <w:rsid w:val="008A7B34"/>
    <w:rsid w:val="009B09F2"/>
    <w:rsid w:val="00AC37AF"/>
    <w:rsid w:val="00B07A5A"/>
    <w:rsid w:val="00B2078A"/>
    <w:rsid w:val="00B46C81"/>
    <w:rsid w:val="00B77440"/>
    <w:rsid w:val="00C22108"/>
    <w:rsid w:val="00CC3E4D"/>
    <w:rsid w:val="00D2034F"/>
    <w:rsid w:val="00DD1C86"/>
    <w:rsid w:val="00E46F34"/>
    <w:rsid w:val="00F25F90"/>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24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1046</ap:Characters>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2024-01-23T11:30:00.0000000Z</dcterms:created>
  <dcterms:modified xsi:type="dcterms:W3CDTF">2024-01-23T11:30:00.0000000Z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Kamer_x000d_der Staten-Generaal_x000d_Postbus 20018 _x000d_2500 EA  Den Haag_x000d_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16 januari 2024</vt:lpwstr>
  </property>
  <property fmtid="{D5CDD505-2E9C-101B-9397-08002B2CF9AE}" pid="8" name="directieregel">
    <vt:lpwstr> _x000d_</vt:lpwstr>
  </property>
  <property fmtid="{D5CDD505-2E9C-101B-9397-08002B2CF9AE}" pid="9" name="directoraat">
    <vt:lpwstr>Directoraat-Generaal Migratie</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Directoraat-Generaal Migratie_x000d_</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Bureau Internationale Migratie</vt:lpwstr>
  </property>
  <property fmtid="{D5CDD505-2E9C-101B-9397-08002B2CF9AE}" pid="21" name="ondertekening">
    <vt:lpwstr/>
  </property>
  <property fmtid="{D5CDD505-2E9C-101B-9397-08002B2CF9AE}" pid="22" name="onderwerp">
    <vt:lpwstr>Beantwoording gestelde vragen tijdens schriftelijk overleg over de Informele JBZ-Raad van 25 en 26 januari 202</vt:lpwstr>
  </property>
  <property fmtid="{D5CDD505-2E9C-101B-9397-08002B2CF9AE}" pid="23" name="onskenmerk">
    <vt:lpwstr>5181695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