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F8" w:rsidP="00927FF8" w:rsidRDefault="00927FF8" w14:paraId="00D789DF" w14:textId="77777777">
      <w:r>
        <w:t>Geachte Voorzitter,</w:t>
      </w:r>
    </w:p>
    <w:p w:rsidR="00927FF8" w:rsidP="00927FF8" w:rsidRDefault="00927FF8" w14:paraId="67D0D1A7" w14:textId="77777777"/>
    <w:p w:rsidR="00927FF8" w:rsidP="00927FF8" w:rsidRDefault="00927FF8" w14:paraId="5107E2DD" w14:textId="72276F8F">
      <w:r>
        <w:rPr>
          <w:szCs w:val="18"/>
        </w:rPr>
        <w:t xml:space="preserve">Bijgevoegd </w:t>
      </w:r>
      <w:r>
        <w:t>ontvangt u, mede namens de minister voor Klimaat en Energie, de incidentele suppletoire begroting van het minis</w:t>
      </w:r>
      <w:bookmarkStart w:name="_GoBack" w:id="0"/>
      <w:bookmarkEnd w:id="0"/>
      <w:r>
        <w:t xml:space="preserve">terie </w:t>
      </w:r>
      <w:r>
        <w:rPr>
          <w:szCs w:val="18"/>
        </w:rPr>
        <w:t xml:space="preserve">van Economische Zaken en Klimaat (XIII) voor het jaar 2024. </w:t>
      </w:r>
    </w:p>
    <w:p w:rsidR="00927FF8" w:rsidP="00927FF8" w:rsidRDefault="00927FF8" w14:paraId="36970C81" w14:textId="77777777"/>
    <w:p w:rsidR="00927FF8" w:rsidP="00927FF8" w:rsidRDefault="00927FF8" w14:paraId="664E1704" w14:textId="521FE909">
      <w:pPr>
        <w:rPr>
          <w:szCs w:val="18"/>
        </w:rPr>
      </w:pPr>
      <w:r>
        <w:t>In deze incidentele suppletoire begroting word</w:t>
      </w:r>
      <w:r w:rsidR="00983FFC">
        <w:t>t een</w:t>
      </w:r>
      <w:r>
        <w:t xml:space="preserve"> budgetmutatie voorgesteld die betrekking </w:t>
      </w:r>
      <w:r w:rsidR="00983FFC">
        <w:t>heeft</w:t>
      </w:r>
      <w:r>
        <w:t xml:space="preserve"> </w:t>
      </w:r>
      <w:r w:rsidRPr="00FC51E6">
        <w:t xml:space="preserve">op </w:t>
      </w:r>
      <w:r>
        <w:t>energiehulp Oekraïne.</w:t>
      </w:r>
      <w:r w:rsidR="003E017C">
        <w:t xml:space="preserve"> </w:t>
      </w:r>
      <w:r w:rsidR="00983FFC">
        <w:t>U</w:t>
      </w:r>
      <w:r w:rsidRPr="00FC51E6">
        <w:t xml:space="preserve">w Kamer </w:t>
      </w:r>
      <w:r w:rsidR="00983FFC">
        <w:t xml:space="preserve">is </w:t>
      </w:r>
      <w:r w:rsidRPr="00FC51E6">
        <w:t xml:space="preserve">vooraf geïnformeerd </w:t>
      </w:r>
      <w:r w:rsidR="00983FFC">
        <w:t>h</w:t>
      </w:r>
      <w:r w:rsidR="004B3167">
        <w:t>i</w:t>
      </w:r>
      <w:r w:rsidR="00983FFC">
        <w:t xml:space="preserve">erover </w:t>
      </w:r>
      <w:r w:rsidRPr="00FC51E6">
        <w:t xml:space="preserve">via de Kamerbrief </w:t>
      </w:r>
      <w:r w:rsidR="00983FFC">
        <w:rPr>
          <w:i/>
          <w:iCs/>
          <w:color w:val="221E1F"/>
          <w:szCs w:val="18"/>
        </w:rPr>
        <w:t xml:space="preserve">Derde steunpakket Oekraïne 2023 </w:t>
      </w:r>
      <w:r w:rsidR="00983FFC">
        <w:rPr>
          <w:color w:val="221E1F"/>
          <w:szCs w:val="18"/>
        </w:rPr>
        <w:t xml:space="preserve">van 6 oktober 2023 en de Kamerbrief </w:t>
      </w:r>
      <w:r w:rsidR="00983FFC">
        <w:rPr>
          <w:i/>
          <w:iCs/>
          <w:color w:val="221E1F"/>
          <w:szCs w:val="18"/>
        </w:rPr>
        <w:t xml:space="preserve">Eerste steunpakket Oekraïne 2024 </w:t>
      </w:r>
      <w:r w:rsidR="00983FFC">
        <w:rPr>
          <w:color w:val="221E1F"/>
          <w:szCs w:val="18"/>
        </w:rPr>
        <w:t>van 15 december 2023.</w:t>
      </w:r>
    </w:p>
    <w:p w:rsidR="00927FF8" w:rsidP="00927FF8" w:rsidRDefault="00927FF8" w14:paraId="5CD5E226" w14:textId="77777777"/>
    <w:p w:rsidR="00927FF8" w:rsidP="00927FF8" w:rsidRDefault="00927FF8" w14:paraId="1451A2A6" w14:textId="77777777"/>
    <w:p w:rsidR="00927FF8" w:rsidP="00927FF8" w:rsidRDefault="00927FF8" w14:paraId="1AD981CA" w14:textId="77777777"/>
    <w:p w:rsidR="00927FF8" w:rsidP="00927FF8" w:rsidRDefault="00927FF8" w14:paraId="2554E0CD" w14:textId="77777777"/>
    <w:p w:rsidR="00927FF8" w:rsidP="00927FF8" w:rsidRDefault="00927FF8" w14:paraId="4440D7B6" w14:textId="77777777"/>
    <w:p w:rsidRPr="005C65B5" w:rsidR="00927FF8" w:rsidP="00927FF8" w:rsidRDefault="00927FF8" w14:paraId="4DC30680" w14:textId="77777777"/>
    <w:p w:rsidRPr="00591E4A" w:rsidR="00927FF8" w:rsidP="00927FF8" w:rsidRDefault="00927FF8" w14:paraId="4DDD3F2E" w14:textId="77777777">
      <w:pPr>
        <w:rPr>
          <w:szCs w:val="18"/>
        </w:rPr>
      </w:pPr>
      <w:r w:rsidRPr="00591E4A">
        <w:rPr>
          <w:szCs w:val="18"/>
        </w:rPr>
        <w:t>M.A.M. Adriaansens</w:t>
      </w:r>
    </w:p>
    <w:p w:rsidR="00927FF8" w:rsidP="00927FF8" w:rsidRDefault="00927FF8" w14:paraId="3BCDAA04" w14:textId="77777777">
      <w:r w:rsidRPr="005C65B5">
        <w:t>Minister van Economische Zaken en Klimaat</w:t>
      </w:r>
    </w:p>
    <w:sectPr w:rsidR="00927FF8" w:rsidSect="00D604B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DE203" w14:textId="77777777" w:rsidR="00A94B50" w:rsidRDefault="00A94B50">
      <w:r>
        <w:separator/>
      </w:r>
    </w:p>
    <w:p w14:paraId="1794680E" w14:textId="77777777" w:rsidR="00A94B50" w:rsidRDefault="00A94B50"/>
  </w:endnote>
  <w:endnote w:type="continuationSeparator" w:id="0">
    <w:p w14:paraId="5109481A" w14:textId="77777777" w:rsidR="00A94B50" w:rsidRDefault="00A94B50">
      <w:r>
        <w:continuationSeparator/>
      </w:r>
    </w:p>
    <w:p w14:paraId="6C1FE14A" w14:textId="77777777" w:rsidR="00A94B50" w:rsidRDefault="00A94B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44ED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914B6" w14:paraId="437B6E6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3E1B19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4672175" w14:textId="2E0DAF83" w:rsidR="00527BD4" w:rsidRPr="00645414" w:rsidRDefault="009A037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927FF8">
            <w:t>2</w:t>
          </w:r>
          <w:r w:rsidR="00721AE1">
            <w:fldChar w:fldCharType="end"/>
          </w:r>
        </w:p>
      </w:tc>
    </w:tr>
  </w:tbl>
  <w:p w14:paraId="71474AA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914B6" w14:paraId="1D0CC93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DBA2E8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A97CFD4" w14:textId="63781B75" w:rsidR="00527BD4" w:rsidRPr="00ED539E" w:rsidRDefault="009A037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46B3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F34805">
            <w:fldChar w:fldCharType="begin"/>
          </w:r>
          <w:r>
            <w:instrText xml:space="preserve"> SECTIONPAGES   \* MERGEFORMAT </w:instrText>
          </w:r>
          <w:r w:rsidR="00F34805">
            <w:fldChar w:fldCharType="separate"/>
          </w:r>
          <w:r w:rsidR="008346B3">
            <w:t>1</w:t>
          </w:r>
          <w:r w:rsidR="00F34805">
            <w:fldChar w:fldCharType="end"/>
          </w:r>
        </w:p>
      </w:tc>
    </w:tr>
  </w:tbl>
  <w:p w14:paraId="0E90FF1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B976F6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61210" w14:textId="77777777" w:rsidR="00A94B50" w:rsidRDefault="00A94B50">
      <w:r>
        <w:separator/>
      </w:r>
    </w:p>
    <w:p w14:paraId="359FE527" w14:textId="77777777" w:rsidR="00A94B50" w:rsidRDefault="00A94B50"/>
  </w:footnote>
  <w:footnote w:type="continuationSeparator" w:id="0">
    <w:p w14:paraId="35BAB99C" w14:textId="77777777" w:rsidR="00A94B50" w:rsidRDefault="00A94B50">
      <w:r>
        <w:continuationSeparator/>
      </w:r>
    </w:p>
    <w:p w14:paraId="576F720F" w14:textId="77777777" w:rsidR="00A94B50" w:rsidRDefault="00A94B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914B6" w14:paraId="5FF48ADE" w14:textId="77777777" w:rsidTr="00A50CF6">
      <w:tc>
        <w:tcPr>
          <w:tcW w:w="2156" w:type="dxa"/>
          <w:shd w:val="clear" w:color="auto" w:fill="auto"/>
        </w:tcPr>
        <w:p w14:paraId="3F16923A" w14:textId="77777777" w:rsidR="00527BD4" w:rsidRPr="005819CE" w:rsidRDefault="009A0371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8914B6" w14:paraId="2CC90F78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38051A5" w14:textId="77777777" w:rsidR="00527BD4" w:rsidRPr="005819CE" w:rsidRDefault="00527BD4" w:rsidP="00A50CF6"/>
      </w:tc>
    </w:tr>
    <w:tr w:rsidR="008914B6" w14:paraId="5FE34E4D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86330FB" w14:textId="77777777" w:rsidR="00527BD4" w:rsidRDefault="009A0371" w:rsidP="003A5290">
          <w:pPr>
            <w:pStyle w:val="Huisstijl-Kopje"/>
          </w:pPr>
          <w:r>
            <w:t>Ons kenmerk</w:t>
          </w:r>
        </w:p>
        <w:p w14:paraId="505AE479" w14:textId="77777777" w:rsidR="00502512" w:rsidRPr="00502512" w:rsidRDefault="009A037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44201595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49FBE740" w14:textId="77777777" w:rsidR="00527BD4" w:rsidRPr="005819CE" w:rsidRDefault="00527BD4" w:rsidP="00361A56">
          <w:pPr>
            <w:pStyle w:val="Huisstijl-Kopje"/>
          </w:pPr>
        </w:p>
      </w:tc>
    </w:tr>
  </w:tbl>
  <w:p w14:paraId="2E3FC7D3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FE1BA0C" w14:textId="77777777" w:rsidR="00527BD4" w:rsidRDefault="00527BD4" w:rsidP="008C356D"/>
  <w:p w14:paraId="71AB5ABD" w14:textId="77777777" w:rsidR="00527BD4" w:rsidRPr="00740712" w:rsidRDefault="00527BD4" w:rsidP="008C356D"/>
  <w:p w14:paraId="55C4F29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F9B039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8E579F0" w14:textId="77777777" w:rsidR="00527BD4" w:rsidRDefault="00527BD4" w:rsidP="004F44C2"/>
  <w:p w14:paraId="1683F47C" w14:textId="77777777" w:rsidR="00527BD4" w:rsidRPr="00740712" w:rsidRDefault="00527BD4" w:rsidP="004F44C2"/>
  <w:p w14:paraId="5F46FC1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914B6" w14:paraId="7668EDF1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685D13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6B86673" w14:textId="77777777" w:rsidR="00527BD4" w:rsidRDefault="009A0371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6443E261" wp14:editId="1B508EC3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B3F3573" w14:textId="77777777" w:rsidR="00F034D8" w:rsidRDefault="00F034D8" w:rsidP="00F034D8">
          <w:pPr>
            <w:rPr>
              <w:szCs w:val="18"/>
            </w:rPr>
          </w:pPr>
        </w:p>
        <w:p w14:paraId="52F2574A" w14:textId="77777777" w:rsidR="00E2409C" w:rsidRDefault="00E2409C"/>
        <w:p w14:paraId="360B9BE8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27D2E8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76E2A1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914B6" w:rsidRPr="00927FF8" w14:paraId="41BD924A" w14:textId="77777777" w:rsidTr="00A50CF6">
      <w:tc>
        <w:tcPr>
          <w:tcW w:w="2160" w:type="dxa"/>
          <w:shd w:val="clear" w:color="auto" w:fill="auto"/>
        </w:tcPr>
        <w:p w14:paraId="2851674F" w14:textId="77777777" w:rsidR="00527BD4" w:rsidRPr="005819CE" w:rsidRDefault="009A0371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55F508F4" w14:textId="77777777" w:rsidR="00527BD4" w:rsidRPr="00BE5ED9" w:rsidRDefault="009A037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4656EE1" w14:textId="77777777" w:rsidR="00EF495B" w:rsidRDefault="009A037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25B7958" w14:textId="77777777" w:rsidR="00EF495B" w:rsidRPr="005B3814" w:rsidRDefault="009A037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A4AE302" w14:textId="77777777" w:rsidR="00EF495B" w:rsidRPr="0079551B" w:rsidRDefault="009A0371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  <w:p w14:paraId="103AFB0B" w14:textId="4A59D219" w:rsidR="00527BD4" w:rsidRPr="004B3167" w:rsidRDefault="00527BD4" w:rsidP="00A50CF6">
          <w:pPr>
            <w:pStyle w:val="Huisstijl-Adres"/>
          </w:pPr>
        </w:p>
      </w:tc>
    </w:tr>
    <w:tr w:rsidR="008914B6" w14:paraId="09CB1ED6" w14:textId="77777777" w:rsidTr="00A50CF6">
      <w:tc>
        <w:tcPr>
          <w:tcW w:w="2160" w:type="dxa"/>
          <w:shd w:val="clear" w:color="auto" w:fill="auto"/>
        </w:tcPr>
        <w:p w14:paraId="09477888" w14:textId="77777777" w:rsidR="000C0163" w:rsidRPr="005819CE" w:rsidRDefault="009A037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5E79DE6" w14:textId="77777777" w:rsidR="000C0163" w:rsidRPr="005819CE" w:rsidRDefault="009A0371" w:rsidP="000C0163">
          <w:pPr>
            <w:pStyle w:val="Huisstijl-Gegeven"/>
          </w:pPr>
          <w:r>
            <w:t>FEZ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926AE2">
                <w:fldChar w:fldCharType="begin"/>
              </w:r>
              <w:r>
                <w:instrText xml:space="preserve"> DOCPROPERTY  "documentId"  \* MERGEFORMAT </w:instrText>
              </w:r>
              <w:r w:rsidR="00926AE2">
                <w:fldChar w:fldCharType="separate"/>
              </w:r>
              <w:r w:rsidR="00926AE2">
                <w:t>44201595</w:t>
              </w:r>
              <w:r w:rsidR="00926AE2">
                <w:fldChar w:fldCharType="end"/>
              </w:r>
            </w:sdtContent>
          </w:sdt>
        </w:p>
        <w:p w14:paraId="71A145A3" w14:textId="77777777" w:rsidR="00527BD4" w:rsidRPr="005819CE" w:rsidRDefault="009A0371" w:rsidP="00A50CF6">
          <w:pPr>
            <w:pStyle w:val="Huisstijl-Kopje"/>
          </w:pPr>
          <w:r>
            <w:t>Uw kenmerk</w:t>
          </w:r>
        </w:p>
        <w:p w14:paraId="52F96A30" w14:textId="77777777" w:rsidR="00527BD4" w:rsidRPr="005819CE" w:rsidRDefault="00527BD4" w:rsidP="00A50CF6">
          <w:pPr>
            <w:pStyle w:val="Huisstijl-Gegeven"/>
          </w:pPr>
        </w:p>
        <w:p w14:paraId="456B8389" w14:textId="77777777" w:rsidR="00527BD4" w:rsidRPr="005819CE" w:rsidRDefault="009A0371" w:rsidP="00A50CF6">
          <w:pPr>
            <w:pStyle w:val="Huisstijl-Kopje"/>
          </w:pPr>
          <w:r>
            <w:t>Bijlage(n)</w:t>
          </w:r>
        </w:p>
        <w:p w14:paraId="48A1FF47" w14:textId="77777777" w:rsidR="00527BD4" w:rsidRPr="005819CE" w:rsidRDefault="009A0371" w:rsidP="00A50CF6">
          <w:pPr>
            <w:pStyle w:val="Huisstijl-Gegeven"/>
          </w:pPr>
          <w:r>
            <w:t>2</w:t>
          </w:r>
        </w:p>
      </w:tc>
    </w:tr>
  </w:tbl>
  <w:p w14:paraId="506ABBA0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914B6" w14:paraId="6701E9E5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9ACD8B2" w14:textId="77777777" w:rsidR="00527BD4" w:rsidRPr="00BC3B53" w:rsidRDefault="009A037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914B6" w14:paraId="20E5DD3B" w14:textId="77777777" w:rsidTr="007610AA">
      <w:tc>
        <w:tcPr>
          <w:tcW w:w="7520" w:type="dxa"/>
          <w:gridSpan w:val="2"/>
          <w:shd w:val="clear" w:color="auto" w:fill="auto"/>
        </w:tcPr>
        <w:p w14:paraId="4F76F019" w14:textId="77777777" w:rsidR="00527BD4" w:rsidRPr="00983E8F" w:rsidRDefault="00527BD4" w:rsidP="00A50CF6">
          <w:pPr>
            <w:pStyle w:val="Huisstijl-Rubricering"/>
          </w:pPr>
        </w:p>
      </w:tc>
    </w:tr>
    <w:tr w:rsidR="008914B6" w14:paraId="5316D126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D64D45C" w14:textId="77777777" w:rsidR="00527BD4" w:rsidRDefault="009A0371" w:rsidP="00A50CF6">
          <w:pPr>
            <w:pStyle w:val="Huisstijl-NAW"/>
          </w:pPr>
          <w:r>
            <w:t xml:space="preserve">De Voorzitter van de Tweede Kamer </w:t>
          </w:r>
        </w:p>
        <w:p w14:paraId="1033A28B" w14:textId="77777777" w:rsidR="008914B6" w:rsidRDefault="009A0371">
          <w:pPr>
            <w:pStyle w:val="Huisstijl-NAW"/>
          </w:pPr>
          <w:r>
            <w:t>der Staten-Generaal</w:t>
          </w:r>
        </w:p>
        <w:p w14:paraId="27EF6F29" w14:textId="77777777" w:rsidR="008914B6" w:rsidRDefault="009A0371">
          <w:pPr>
            <w:pStyle w:val="Huisstijl-NAW"/>
          </w:pPr>
          <w:r>
            <w:t>Prinses Irenestraat 6</w:t>
          </w:r>
        </w:p>
        <w:p w14:paraId="2788485F" w14:textId="77777777" w:rsidR="008914B6" w:rsidRDefault="009A0371">
          <w:pPr>
            <w:pStyle w:val="Huisstijl-NAW"/>
          </w:pPr>
          <w:r>
            <w:t>2595 BD  DEN HAAG</w:t>
          </w:r>
        </w:p>
        <w:p w14:paraId="324D1B23" w14:textId="77777777" w:rsidR="008914B6" w:rsidRDefault="008914B6">
          <w:pPr>
            <w:pStyle w:val="Huisstijl-NAW"/>
          </w:pPr>
        </w:p>
      </w:tc>
    </w:tr>
    <w:tr w:rsidR="008914B6" w14:paraId="3878840F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D628AE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914B6" w14:paraId="7CB07670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26F04C0" w14:textId="77777777" w:rsidR="00527BD4" w:rsidRPr="007709EF" w:rsidRDefault="009A037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815F04B" w14:textId="77777777" w:rsidR="00527BD4" w:rsidRPr="007709EF" w:rsidRDefault="00527BD4" w:rsidP="00A50CF6"/>
      </w:tc>
    </w:tr>
    <w:tr w:rsidR="008914B6" w14:paraId="7F23AB7B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8BCADF0" w14:textId="77777777" w:rsidR="00527BD4" w:rsidRPr="007709EF" w:rsidRDefault="009A037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9697E6C" w14:textId="77777777" w:rsidR="00527BD4" w:rsidRPr="007709EF" w:rsidRDefault="009A0371" w:rsidP="00A50CF6">
          <w:r>
            <w:t>Aanbiedingsbrief incidentele suppletoire begroting (ISB) EZK 2024 inzake energiehulp Oekraïne</w:t>
          </w:r>
        </w:p>
      </w:tc>
    </w:tr>
  </w:tbl>
  <w:p w14:paraId="16767B0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C1C54F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954F2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C41D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2B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60EE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560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508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33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8E49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2044EF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94697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AEA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F6EA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427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4C63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DA1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8C2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017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3167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A75F4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6B3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14B6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27FF8"/>
    <w:rsid w:val="00930B13"/>
    <w:rsid w:val="009311C8"/>
    <w:rsid w:val="00933376"/>
    <w:rsid w:val="00933A2F"/>
    <w:rsid w:val="0096685B"/>
    <w:rsid w:val="009716D8"/>
    <w:rsid w:val="009718F9"/>
    <w:rsid w:val="00971F42"/>
    <w:rsid w:val="00972FB9"/>
    <w:rsid w:val="00975112"/>
    <w:rsid w:val="00981768"/>
    <w:rsid w:val="00983E8F"/>
    <w:rsid w:val="00983FFC"/>
    <w:rsid w:val="0098788A"/>
    <w:rsid w:val="00994FDA"/>
    <w:rsid w:val="009A0371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94B50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2627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527C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423C7"/>
  <w15:docId w15:val="{9D0EC74B-40A4-4946-AEFB-53F854D9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226592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C5"/>
    <w:rsid w:val="00042A5B"/>
    <w:rsid w:val="00124F17"/>
    <w:rsid w:val="00226592"/>
    <w:rsid w:val="005A7186"/>
    <w:rsid w:val="00A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503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2024-01-22T11:36:00.0000000Z</dcterms:created>
  <dcterms:modified xsi:type="dcterms:W3CDTF">2024-01-22T11:36:00.0000000Z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MersmanD</vt:lpwstr>
  </property>
  <property fmtid="{D5CDD505-2E9C-101B-9397-08002B2CF9AE}" pid="3" name="AUTHOR_ID">
    <vt:lpwstr>MersmanD</vt:lpwstr>
  </property>
  <property fmtid="{D5CDD505-2E9C-101B-9397-08002B2CF9AE}" pid="4" name="A_ADRES">
    <vt:lpwstr>De Voorzitter van de Tweede Kamer 
der Staten-Generaal
Prinses Irenestraat 6
2595 BD  DEN HAAG
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Aanbiedingsbrief incidentele suppletoire begroting (ISB) EZK 2024 inzake energiehulp Oekraïne</vt:lpwstr>
  </property>
  <property fmtid="{D5CDD505-2E9C-101B-9397-08002B2CF9AE}" pid="9" name="documentId">
    <vt:lpwstr>44201595</vt:lpwstr>
  </property>
  <property fmtid="{D5CDD505-2E9C-101B-9397-08002B2CF9AE}" pid="10" name="Header">
    <vt:lpwstr>Brief - EZK</vt:lpwstr>
  </property>
  <property fmtid="{D5CDD505-2E9C-101B-9397-08002B2CF9AE}" pid="11" name="HeaderId">
    <vt:lpwstr>92A813B97F484727992FBED5C2C35CFE</vt:lpwstr>
  </property>
  <property fmtid="{D5CDD505-2E9C-101B-9397-08002B2CF9AE}" pid="12" name="Template">
    <vt:lpwstr>Brief - EZK</vt:lpwstr>
  </property>
  <property fmtid="{D5CDD505-2E9C-101B-9397-08002B2CF9AE}" pid="13" name="TemplateId">
    <vt:lpwstr>789F209D8C0B4D7EACC33BF60800357F</vt:lpwstr>
  </property>
  <property fmtid="{D5CDD505-2E9C-101B-9397-08002B2CF9AE}" pid="14" name="TYPE_ID">
    <vt:lpwstr>Brief</vt:lpwstr>
  </property>
  <property fmtid="{D5CDD505-2E9C-101B-9397-08002B2CF9AE}" pid="15" name="Typist">
    <vt:lpwstr>MersmanD</vt:lpwstr>
  </property>
  <property fmtid="{D5CDD505-2E9C-101B-9397-08002B2CF9AE}" pid="16" name="ContentTypeId">
    <vt:lpwstr>0x010100A377A8660B835D45A16464B874DDD862</vt:lpwstr>
  </property>
</Properties>
</file>