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525AA4" w14:paraId="0173E99A" w14:textId="77777777">
      <w:pPr>
        <w:pStyle w:val="in-table"/>
      </w:pPr>
      <w:bookmarkStart w:name="_GoBack" w:id="0"/>
      <w:bookmarkEnd w:id="0"/>
      <w:r>
        <w:rPr>
          <w:noProof/>
        </w:rPr>
        <mc:AlternateContent>
          <mc:Choice Requires="wps">
            <w:drawing>
              <wp:anchor distT="0" distB="0" distL="114300" distR="114300" simplePos="0" relativeHeight="251662336" behindDoc="0" locked="0" layoutInCell="1" allowOverlap="1" wp14:editId="63906E4E" wp14:anchorId="08B6B027">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93186" w:rsidRDefault="00C93186" w14:paraId="223E1694"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8B6B027">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">
                <v:textbox style="layout-flow:vertical;mso-layout-flow-alt:bottom-to-top">
                  <w:txbxContent>
                    <w:p w:rsidR="00C93186" w:rsidRDefault="00C93186" w14:paraId="223E1694"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BD7D9B" w14:paraId="6DC580C9" w14:textId="77777777">
        <w:tc>
          <w:tcPr>
            <w:tcW w:w="0" w:type="auto"/>
          </w:tcPr>
          <w:p w:rsidR="00C93186" w:rsidRDefault="00525AA4" w14:paraId="56D5672D" w14:textId="77777777">
            <w:bookmarkStart w:name="woordmerk" w:id="1"/>
            <w:bookmarkStart w:name="woordmerk_bk" w:id="2"/>
            <w:bookmarkEnd w:id="1"/>
            <w:r>
              <w:rPr>
                <w:noProof/>
              </w:rPr>
              <w:drawing>
                <wp:inline distT="0" distB="0" distL="0" distR="0" wp14:anchorId="36E491A2" wp14:editId="79B3D1E2">
                  <wp:extent cx="2340869" cy="1583439"/>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a:stretch>
                            <a:fillRect/>
                          </a:stretch>
                        </pic:blipFill>
                        <pic:spPr>
                          <a:xfrm>
                            <a:off x="0" y="0"/>
                            <a:ext cx="2340869" cy="1583439"/>
                          </a:xfrm>
                          <a:prstGeom prst="rect">
                            <a:avLst/>
                          </a:prstGeom>
                        </pic:spPr>
                      </pic:pic>
                    </a:graphicData>
                  </a:graphic>
                </wp:inline>
              </w:drawing>
            </w:r>
            <w:bookmarkEnd w:id="2"/>
          </w:p>
          <w:p w:rsidR="00F75106" w:rsidRDefault="00525AA4" w14:paraId="53E405F6" w14:textId="77777777">
            <w:r>
              <w:fldChar w:fldCharType="begin"/>
            </w:r>
            <w:r>
              <w:instrText xml:space="preserve"> DOCPROPERTY woordmerk </w:instrText>
            </w:r>
            <w:r>
              <w:fldChar w:fldCharType="end"/>
            </w:r>
          </w:p>
        </w:tc>
      </w:tr>
    </w:tbl>
    <w:p w:rsidR="00F75106" w:rsidRDefault="00F75106" w14:paraId="4CEA97BB"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BD7D9B" w14:paraId="46A1286F" w14:textId="77777777">
        <w:trPr>
          <w:trHeight w:val="306" w:hRule="exact"/>
        </w:trPr>
        <w:tc>
          <w:tcPr>
            <w:tcW w:w="7512" w:type="dxa"/>
            <w:gridSpan w:val="2"/>
          </w:tcPr>
          <w:p w:rsidR="00F75106" w:rsidRDefault="00525AA4" w14:paraId="5ECBAC63" w14:textId="77777777">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BD7D9B" w14:paraId="1A086A8A" w14:textId="77777777">
        <w:trPr>
          <w:cantSplit/>
          <w:trHeight w:val="85" w:hRule="exact"/>
        </w:trPr>
        <w:tc>
          <w:tcPr>
            <w:tcW w:w="7512" w:type="dxa"/>
            <w:gridSpan w:val="2"/>
          </w:tcPr>
          <w:p w:rsidR="00F75106" w:rsidRDefault="00F75106" w14:paraId="2F98F554" w14:textId="77777777">
            <w:pPr>
              <w:pStyle w:val="Huisstijl-Rubricering"/>
            </w:pPr>
          </w:p>
        </w:tc>
      </w:tr>
      <w:tr w:rsidR="00BD7D9B" w14:paraId="29031846" w14:textId="77777777">
        <w:trPr>
          <w:cantSplit/>
          <w:trHeight w:val="187" w:hRule="exact"/>
        </w:trPr>
        <w:tc>
          <w:tcPr>
            <w:tcW w:w="7512" w:type="dxa"/>
            <w:gridSpan w:val="2"/>
          </w:tcPr>
          <w:p w:rsidR="00F75106" w:rsidRDefault="00525AA4" w14:paraId="4FEBED80" w14:textId="77777777">
            <w:pPr>
              <w:pStyle w:val="Huisstijl-Rubricering"/>
            </w:pPr>
            <w:r>
              <w:fldChar w:fldCharType="begin"/>
            </w:r>
            <w:r w:rsidR="000129A4">
              <w:instrText xml:space="preserve"> DOCPROPERTY rubricering </w:instrText>
            </w:r>
            <w:r>
              <w:fldChar w:fldCharType="end"/>
            </w:r>
          </w:p>
        </w:tc>
      </w:tr>
      <w:tr w:rsidR="00BD7D9B" w14:paraId="319C270E" w14:textId="77777777">
        <w:trPr>
          <w:cantSplit/>
          <w:trHeight w:val="2166" w:hRule="exact"/>
        </w:trPr>
        <w:tc>
          <w:tcPr>
            <w:tcW w:w="7512" w:type="dxa"/>
            <w:gridSpan w:val="2"/>
          </w:tcPr>
          <w:p w:rsidR="00FD642D" w:rsidRDefault="008A7B34" w14:paraId="294CE04F" w14:textId="77777777">
            <w:pPr>
              <w:pStyle w:val="adres"/>
            </w:pPr>
            <w:r w:rsidRPr="006E6900">
              <w:fldChar w:fldCharType="begin"/>
            </w:r>
            <w:r w:rsidRPr="006E6900" w:rsidR="000129A4">
              <w:instrText xml:space="preserve"> DOCVARIABLE adres *\MERGEFORMAT </w:instrText>
            </w:r>
            <w:r w:rsidRPr="006E6900">
              <w:fldChar w:fldCharType="separate"/>
            </w:r>
            <w:r w:rsidRPr="006E6900" w:rsidR="000129A4">
              <w:t>Aan de Voorzitter van de Tweede Kamer</w:t>
            </w:r>
          </w:p>
          <w:p w:rsidR="00F75106" w:rsidRDefault="000129A4" w14:paraId="76C707EC" w14:textId="44206198">
            <w:pPr>
              <w:pStyle w:val="adres"/>
            </w:pPr>
            <w:r w:rsidRPr="006E6900">
              <w:t>der Staten-Generaal</w:t>
            </w:r>
          </w:p>
          <w:p w:rsidRPr="006E6900" w:rsidR="000129A4" w:rsidRDefault="00525AA4" w14:paraId="4C87E869" w14:textId="77777777">
            <w:pPr>
              <w:pStyle w:val="adres"/>
            </w:pPr>
            <w:r w:rsidRPr="006E6900">
              <w:t>Postbus 20018 </w:t>
            </w:r>
          </w:p>
          <w:p w:rsidRPr="006E6900" w:rsidR="000129A4" w:rsidRDefault="00525AA4" w14:paraId="14EBF1C4" w14:textId="77777777">
            <w:pPr>
              <w:pStyle w:val="adres"/>
            </w:pPr>
            <w:r w:rsidRPr="006E6900">
              <w:t>2500 EA  DEN HAAG</w:t>
            </w:r>
            <w:r w:rsidRPr="006E6900" w:rsidR="008A7B34">
              <w:fldChar w:fldCharType="end"/>
            </w:r>
          </w:p>
          <w:p w:rsidR="00F75106" w:rsidRDefault="00525AA4" w14:paraId="3AA6BC14" w14:textId="77777777">
            <w:pPr>
              <w:pStyle w:val="kixcode"/>
            </w:pPr>
            <w:r>
              <w:fldChar w:fldCharType="begin"/>
            </w:r>
            <w:r w:rsidR="000129A4">
              <w:instrText xml:space="preserve"> DOCPROPERTY kix </w:instrText>
            </w:r>
            <w:r>
              <w:fldChar w:fldCharType="end"/>
            </w:r>
          </w:p>
          <w:p w:rsidR="00F75106" w:rsidRDefault="00F75106" w14:paraId="298A16DF" w14:textId="77777777">
            <w:pPr>
              <w:pStyle w:val="kixcode"/>
            </w:pPr>
          </w:p>
        </w:tc>
      </w:tr>
      <w:tr w:rsidR="00BD7D9B" w14:paraId="797A8699" w14:textId="77777777">
        <w:trPr>
          <w:trHeight w:val="465" w:hRule="exact"/>
        </w:trPr>
        <w:tc>
          <w:tcPr>
            <w:tcW w:w="7512" w:type="dxa"/>
            <w:gridSpan w:val="2"/>
          </w:tcPr>
          <w:p w:rsidR="00F75106" w:rsidP="00B25F56" w:rsidRDefault="00B25F56" w14:paraId="4E9306D9" w14:textId="12149181">
            <w:pPr>
              <w:pStyle w:val="broodtekst"/>
              <w:tabs>
                <w:tab w:val="clear" w:pos="227"/>
                <w:tab w:val="clear" w:pos="454"/>
                <w:tab w:val="clear" w:pos="680"/>
                <w:tab w:val="left" w:pos="2895"/>
              </w:tabs>
            </w:pPr>
            <w:r>
              <w:tab/>
            </w:r>
          </w:p>
        </w:tc>
      </w:tr>
      <w:tr w:rsidR="00BD7D9B" w14:paraId="6A19DA7B" w14:textId="77777777">
        <w:trPr>
          <w:trHeight w:val="238" w:hRule="exact"/>
        </w:trPr>
        <w:tc>
          <w:tcPr>
            <w:tcW w:w="1099" w:type="dxa"/>
          </w:tcPr>
          <w:p w:rsidRPr="0035668F" w:rsidR="00F75106" w:rsidRDefault="00525AA4" w14:paraId="6C8A9EA1" w14:textId="77777777">
            <w:pPr>
              <w:pStyle w:val="datumonderwerp"/>
              <w:tabs>
                <w:tab w:val="clear" w:pos="794"/>
                <w:tab w:val="left" w:pos="1092"/>
              </w:tabs>
              <w:ind w:left="1140" w:hanging="1140"/>
              <w:rPr>
                <w:noProof/>
              </w:rPr>
            </w:pPr>
            <w:r w:rsidRPr="0035668F">
              <w:rPr>
                <w:noProof/>
              </w:rPr>
              <w:fldChar w:fldCharType="begin"/>
            </w:r>
            <w:r w:rsidRPr="0035668F" w:rsidR="00D2034F">
              <w:rPr>
                <w:noProof/>
              </w:rPr>
              <w:instrText xml:space="preserve"> DOCPROPERTY _datum </w:instrText>
            </w:r>
            <w:r w:rsidRPr="0035668F">
              <w:rPr>
                <w:noProof/>
              </w:rPr>
              <w:fldChar w:fldCharType="separate"/>
            </w:r>
            <w:r w:rsidRPr="0035668F" w:rsidR="00D2034F">
              <w:rPr>
                <w:noProof/>
              </w:rPr>
              <w:t>Datum</w:t>
            </w:r>
            <w:r w:rsidRPr="0035668F">
              <w:rPr>
                <w:noProof/>
              </w:rPr>
              <w:fldChar w:fldCharType="end"/>
            </w:r>
          </w:p>
        </w:tc>
        <w:tc>
          <w:tcPr>
            <w:tcW w:w="6413" w:type="dxa"/>
          </w:tcPr>
          <w:p w:rsidRPr="0035668F" w:rsidR="00F75106" w:rsidRDefault="0035668F" w14:paraId="1CF47ADB" w14:textId="48FD39A2">
            <w:pPr>
              <w:pStyle w:val="datumonderwerp"/>
              <w:tabs>
                <w:tab w:val="clear" w:pos="794"/>
                <w:tab w:val="left" w:pos="1092"/>
              </w:tabs>
              <w:ind w:left="1140" w:hanging="1140"/>
            </w:pPr>
            <w:r w:rsidRPr="0035668F">
              <w:t>17</w:t>
            </w:r>
            <w:r w:rsidRPr="0035668F" w:rsidR="00525AA4">
              <w:t xml:space="preserve"> januari 2024</w:t>
            </w:r>
          </w:p>
        </w:tc>
      </w:tr>
      <w:tr w:rsidR="00BD7D9B" w:rsidTr="008A68E5" w14:paraId="58CEE02D" w14:textId="77777777">
        <w:trPr>
          <w:trHeight w:val="1418" w:hRule="exact"/>
        </w:trPr>
        <w:tc>
          <w:tcPr>
            <w:tcW w:w="1099" w:type="dxa"/>
          </w:tcPr>
          <w:p w:rsidR="00F75106" w:rsidRDefault="00525AA4" w14:paraId="7CDF7FFD" w14:textId="7777777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Pr="006E6900" w:rsidR="00F75106" w:rsidRDefault="00525AA4" w14:paraId="253E0EEA" w14:textId="73BDEA45">
            <w:pPr>
              <w:pStyle w:val="datumonderwerp"/>
              <w:rPr>
                <w:highlight w:val="yellow"/>
              </w:rPr>
            </w:pPr>
            <w:r w:rsidRPr="006E6900">
              <w:t>Wijziging van Boek 3 van het Burgerlijk Wetboek en van Boek 3 van het Burgerlijk Wetboek BES in verband met het toekennen van preferentie aan de vorderingen ter zake van de verschuldigde uitkeringen tot voorziening in de kosten van levensonderhoud van minderjarige kinderen en jong meerderjarigen</w:t>
            </w:r>
            <w:r>
              <w:t xml:space="preserve"> </w:t>
            </w:r>
            <w:r w:rsidR="00B25F56">
              <w:t>(</w:t>
            </w:r>
            <w:r>
              <w:t>36433</w:t>
            </w:r>
            <w:r w:rsidR="00B25F56">
              <w:t>)</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BD7D9B" w14:paraId="7ACF6385" w14:textId="77777777">
        <w:tc>
          <w:tcPr>
            <w:tcW w:w="2013" w:type="dxa"/>
          </w:tcPr>
          <w:p w:rsidRPr="006E6900" w:rsidR="00C93186" w:rsidP="00C93186" w:rsidRDefault="00525AA4" w14:paraId="137B0EE5" w14:textId="77777777">
            <w:pPr>
              <w:pStyle w:val="afzendgegevens-bold"/>
            </w:pPr>
            <w:bookmarkStart w:name="referentiegegevens" w:id="3"/>
            <w:bookmarkStart w:name="referentiegegevens_bk" w:id="4"/>
            <w:bookmarkEnd w:id="3"/>
            <w:r w:rsidRPr="006E6900">
              <w:t>Directie Wetgeving en Juridische Zaken</w:t>
            </w:r>
          </w:p>
          <w:p w:rsidR="00C93186" w:rsidP="00C42834" w:rsidRDefault="00525AA4" w14:paraId="72F713EC" w14:textId="77777777">
            <w:pPr>
              <w:pStyle w:val="afzendgegevens"/>
            </w:pPr>
            <w:r w:rsidRPr="006E6900">
              <w:t xml:space="preserve">Sector </w:t>
            </w:r>
            <w:r w:rsidRPr="006E6900" w:rsidR="006E6900">
              <w:t>Privaatrecht</w:t>
            </w:r>
          </w:p>
          <w:p w:rsidRPr="00C42834" w:rsidR="00C93186" w:rsidP="00C93186" w:rsidRDefault="00525AA4" w14:paraId="0BC42F70" w14:textId="77777777">
            <w:pPr>
              <w:pStyle w:val="witregel1"/>
            </w:pPr>
            <w:r w:rsidRPr="00C42834">
              <w:t> </w:t>
            </w:r>
          </w:p>
          <w:p w:rsidRPr="00D36DDF" w:rsidR="00C93186" w:rsidP="00C93186" w:rsidRDefault="00525AA4" w14:paraId="005C81FB" w14:textId="77777777">
            <w:pPr>
              <w:pStyle w:val="afzendgegevens"/>
              <w:rPr>
                <w:lang w:val="de-DE"/>
              </w:rPr>
            </w:pPr>
            <w:r w:rsidRPr="00D36DDF">
              <w:rPr>
                <w:lang w:val="de-DE"/>
              </w:rPr>
              <w:t>Turfmarkt 147</w:t>
            </w:r>
          </w:p>
          <w:p w:rsidRPr="00D36DDF" w:rsidR="00C93186" w:rsidP="00C93186" w:rsidRDefault="00525AA4" w14:paraId="77F326B0" w14:textId="77777777">
            <w:pPr>
              <w:pStyle w:val="afzendgegevens"/>
              <w:rPr>
                <w:lang w:val="de-DE"/>
              </w:rPr>
            </w:pPr>
            <w:r w:rsidRPr="00D36DDF">
              <w:rPr>
                <w:lang w:val="de-DE"/>
              </w:rPr>
              <w:t>2511 DP  Den Haag</w:t>
            </w:r>
          </w:p>
          <w:p w:rsidRPr="00D36DDF" w:rsidR="00C93186" w:rsidP="00C93186" w:rsidRDefault="00525AA4" w14:paraId="46202A18" w14:textId="77777777">
            <w:pPr>
              <w:pStyle w:val="afzendgegevens"/>
              <w:rPr>
                <w:lang w:val="de-DE"/>
              </w:rPr>
            </w:pPr>
            <w:r w:rsidRPr="00D36DDF">
              <w:rPr>
                <w:lang w:val="de-DE"/>
              </w:rPr>
              <w:t>Postbus 20301</w:t>
            </w:r>
          </w:p>
          <w:p w:rsidRPr="00D36DDF" w:rsidR="00C93186" w:rsidP="00C93186" w:rsidRDefault="00525AA4" w14:paraId="5AFBC232" w14:textId="77777777">
            <w:pPr>
              <w:pStyle w:val="afzendgegevens"/>
              <w:rPr>
                <w:lang w:val="de-DE"/>
              </w:rPr>
            </w:pPr>
            <w:r w:rsidRPr="00D36DDF">
              <w:rPr>
                <w:lang w:val="de-DE"/>
              </w:rPr>
              <w:t>2500 EH  Den Haag</w:t>
            </w:r>
          </w:p>
          <w:p w:rsidRPr="00D36DDF" w:rsidR="00C93186" w:rsidP="00C93186" w:rsidRDefault="00525AA4" w14:paraId="0755CC16" w14:textId="77777777">
            <w:pPr>
              <w:pStyle w:val="afzendgegevens"/>
              <w:rPr>
                <w:lang w:val="de-DE"/>
              </w:rPr>
            </w:pPr>
            <w:r w:rsidRPr="00D36DDF">
              <w:rPr>
                <w:lang w:val="de-DE"/>
              </w:rPr>
              <w:t>www.rijksoverheid.nl/jenv</w:t>
            </w:r>
          </w:p>
          <w:p w:rsidRPr="00D36DDF" w:rsidR="00C93186" w:rsidP="00C93186" w:rsidRDefault="00525AA4" w14:paraId="01832C42" w14:textId="77777777">
            <w:pPr>
              <w:pStyle w:val="witregel1"/>
              <w:rPr>
                <w:lang w:val="de-DE"/>
              </w:rPr>
            </w:pPr>
            <w:r w:rsidRPr="00D36DDF">
              <w:rPr>
                <w:lang w:val="de-DE"/>
              </w:rPr>
              <w:t> </w:t>
            </w:r>
          </w:p>
          <w:p w:rsidRPr="00D36DDF" w:rsidR="00C93186" w:rsidP="00C93186" w:rsidRDefault="00525AA4" w14:paraId="20457F4D" w14:textId="77777777">
            <w:pPr>
              <w:pStyle w:val="witregel2"/>
              <w:rPr>
                <w:lang w:val="de-DE"/>
              </w:rPr>
            </w:pPr>
            <w:r w:rsidRPr="00D36DDF">
              <w:rPr>
                <w:lang w:val="de-DE"/>
              </w:rPr>
              <w:t> </w:t>
            </w:r>
          </w:p>
          <w:p w:rsidR="00C93186" w:rsidP="00C93186" w:rsidRDefault="00525AA4" w14:paraId="25315D9B" w14:textId="77777777">
            <w:pPr>
              <w:pStyle w:val="referentiekopjes"/>
            </w:pPr>
            <w:r>
              <w:t>Ons kenmerk</w:t>
            </w:r>
          </w:p>
          <w:p w:rsidR="00C93186" w:rsidP="00C93186" w:rsidRDefault="00525AA4" w14:paraId="71E0BDDD" w14:textId="09194804">
            <w:pPr>
              <w:pStyle w:val="referentiegegevens"/>
            </w:pPr>
            <w:r>
              <w:t>5159717</w:t>
            </w:r>
          </w:p>
          <w:p w:rsidR="00FD642D" w:rsidP="00C93186" w:rsidRDefault="00FD642D" w14:paraId="29EC80FE" w14:textId="78253188">
            <w:pPr>
              <w:pStyle w:val="referentiegegevens"/>
            </w:pPr>
          </w:p>
          <w:p w:rsidRPr="00FD642D" w:rsidR="00FD642D" w:rsidP="00C93186" w:rsidRDefault="00FD642D" w14:paraId="45EA253E" w14:textId="3CCA0A26">
            <w:pPr>
              <w:pStyle w:val="referentiegegevens"/>
              <w:rPr>
                <w:b/>
                <w:bCs/>
              </w:rPr>
            </w:pPr>
            <w:r w:rsidRPr="00FD642D">
              <w:rPr>
                <w:b/>
                <w:bCs/>
              </w:rPr>
              <w:t>Bijlagen</w:t>
            </w:r>
          </w:p>
          <w:p w:rsidR="00FD642D" w:rsidP="00C93186" w:rsidRDefault="00FD642D" w14:paraId="2DF41DE9" w14:textId="300135A6">
            <w:pPr>
              <w:pStyle w:val="referentiegegevens"/>
            </w:pPr>
            <w:r>
              <w:t>2</w:t>
            </w:r>
          </w:p>
          <w:p w:rsidR="00C93186" w:rsidP="00C93186" w:rsidRDefault="00525AA4" w14:paraId="55E0B278" w14:textId="77777777">
            <w:pPr>
              <w:pStyle w:val="witregel1"/>
            </w:pPr>
            <w:r>
              <w:t> </w:t>
            </w:r>
          </w:p>
          <w:p w:rsidR="00C93186" w:rsidP="00C93186" w:rsidRDefault="00525AA4" w14:paraId="282B8C79" w14:textId="77777777">
            <w:pPr>
              <w:pStyle w:val="clausule"/>
            </w:pPr>
            <w:r>
              <w:t>Bij beantwoording de datum en ons kenmerk vermelden. Wilt u slechts één zaak in uw brief behandelen.</w:t>
            </w:r>
          </w:p>
          <w:p w:rsidR="00C93186" w:rsidP="00C93186" w:rsidRDefault="00C93186" w14:paraId="29B8C07F" w14:textId="77777777">
            <w:pPr>
              <w:pStyle w:val="referentiegegevens"/>
            </w:pPr>
          </w:p>
          <w:bookmarkEnd w:id="4"/>
          <w:p w:rsidRPr="00C93186" w:rsidR="00C93186" w:rsidP="00C93186" w:rsidRDefault="00C93186" w14:paraId="2FBD8701" w14:textId="77777777">
            <w:pPr>
              <w:pStyle w:val="referentiegegevens"/>
            </w:pPr>
          </w:p>
          <w:p w:rsidR="00F75106" w:rsidRDefault="00525AA4" w14:paraId="14F0F40D" w14:textId="77777777">
            <w:pPr>
              <w:pStyle w:val="referentiegegevens"/>
            </w:pPr>
            <w:r>
              <w:fldChar w:fldCharType="begin"/>
            </w:r>
            <w:r>
              <w:instrText xml:space="preserve"> DOCPROPERTY referentiegegevens </w:instrText>
            </w:r>
            <w:r>
              <w:fldChar w:fldCharType="end"/>
            </w:r>
          </w:p>
        </w:tc>
      </w:tr>
    </w:tbl>
    <w:p w:rsidR="00F75106" w:rsidRDefault="00F75106" w14:paraId="0129EC7E" w14:textId="77777777">
      <w:pPr>
        <w:pStyle w:val="broodtekst"/>
      </w:pPr>
    </w:p>
    <w:p w:rsidR="00F75106" w:rsidRDefault="00F75106" w14:paraId="406244F6" w14:textId="77777777">
      <w:pPr>
        <w:pStyle w:val="broodtekst"/>
        <w:sectPr w:rsidR="00F75106" w:rsidSect="00747215">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paperSrc w:first="262" w:other="259"/>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BD7D9B" w:rsidTr="00C22108" w14:paraId="3054B4B5" w14:textId="77777777">
        <w:tc>
          <w:tcPr>
            <w:tcW w:w="7716" w:type="dxa"/>
          </w:tcPr>
          <w:p w:rsidRPr="00C22108" w:rsidR="00C22108" w:rsidP="002353E3" w:rsidRDefault="00525AA4" w14:paraId="14FC6B23" w14:textId="77777777">
            <w:pPr>
              <w:pStyle w:val="broodtekst"/>
            </w:pPr>
            <w:r>
              <w:rPr>
                <w:noProof/>
                <w:sz w:val="20"/>
              </w:rPr>
              <mc:AlternateContent>
                <mc:Choice Requires="wps">
                  <w:drawing>
                    <wp:anchor distT="0" distB="0" distL="114300" distR="114300" simplePos="0" relativeHeight="251660288" behindDoc="0" locked="1" layoutInCell="1" allowOverlap="1" wp14:editId="2E52E3E0" wp14:anchorId="0287C9BC">
                      <wp:simplePos x="0" y="0"/>
                      <wp:positionH relativeFrom="page">
                        <wp:posOffset>4935855</wp:posOffset>
                      </wp:positionH>
                      <wp:positionV relativeFrom="page">
                        <wp:posOffset>5828665</wp:posOffset>
                      </wp:positionV>
                      <wp:extent cx="1811020" cy="228600"/>
                      <wp:effectExtent l="635" t="635" r="0" b="0"/>
                      <wp:wrapNone/>
                      <wp:docPr id="7"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525AA4" w14:paraId="4A699990"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" w14:anchorId="0287C9BC">
                      <v:textbox inset="0,0,0,0">
                        <w:txbxContent>
                          <w:p w:rsidR="00B2078A" w:rsidP="00B2078A" w:rsidRDefault="00525AA4" w14:paraId="4A699990"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14:editId="4A3D7AA6" wp14:anchorId="3CFCD328">
                      <wp:simplePos x="0" y="0"/>
                      <wp:positionH relativeFrom="page">
                        <wp:posOffset>5944235</wp:posOffset>
                      </wp:positionH>
                      <wp:positionV relativeFrom="page">
                        <wp:posOffset>10182225</wp:posOffset>
                      </wp:positionV>
                      <wp:extent cx="1811020" cy="228600"/>
                      <wp:effectExtent l="0" t="1270" r="0" b="0"/>
                      <wp:wrapNone/>
                      <wp:docPr id="6"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525AA4" w14:paraId="1B3732D2"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mme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a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dxfAcb&#10;WT+CgpUEgYEWYfKB0Ur1A6MRpkiO9fcdVQyj7oOAV2BHzmyo2djMBhUVXM2xwWgyV2YaTbtB8W0L&#10;yKdXBO/fMX6aVXbAnP+DfT5Rl78B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LrWaZ6nAgAAmQUAAA4AAAAAAAAA&#10;AAAAAAAALgIAAGRycy9lMm9Eb2MueG1sUEsBAi0AFAAGAAgAAAAhAFEQJj3iAAAADgEAAA8AAAAA&#10;AAAAAAAAAAAAAQUAAGRycy9kb3ducmV2LnhtbFBLBQYAAAAABAAEAPMAAAAQBgAAAAA=&#10;" w14:anchorId="3CFCD328">
                      <v:textbox inset="0,0,0,0">
                        <w:txbxContent>
                          <w:p w:rsidR="0089073C" w:rsidRDefault="00525AA4" w14:paraId="1B3732D2"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fldChar w:fldCharType="begin"/>
            </w:r>
            <w:r w:rsidRPr="00C22108" w:rsidR="00C22108">
              <w:instrText xml:space="preserve"> DOCPROPERTY aanhefdoc *\MERGEFORMAT </w:instrText>
            </w:r>
            <w:r w:rsidRPr="00C22108">
              <w:fldChar w:fldCharType="separate"/>
            </w:r>
          </w:p>
          <w:p w:rsidR="00B25F56" w:rsidP="00B25F56" w:rsidRDefault="00B25F56" w14:paraId="00BF459F" w14:textId="48735FB5">
            <w:pPr>
              <w:pStyle w:val="broodtekst"/>
            </w:pPr>
            <w:r>
              <w:t xml:space="preserve">Hierbij bied ik u de nota naar aanleiding van het verslag inzake het bovenvermelde voorstel aan. </w:t>
            </w:r>
          </w:p>
          <w:p w:rsidR="0035668F" w:rsidP="00B25F56" w:rsidRDefault="0035668F" w14:paraId="0D2B8789" w14:textId="77777777">
            <w:pPr>
              <w:pStyle w:val="broodtekst"/>
            </w:pPr>
          </w:p>
          <w:p w:rsidR="00B25F56" w:rsidP="00B25F56" w:rsidRDefault="00B25F56" w14:paraId="081F61EF" w14:textId="6BB92EE7">
            <w:pPr>
              <w:pStyle w:val="broodtekst"/>
            </w:pPr>
            <w:r>
              <w:t xml:space="preserve">Tevens stuur ik u, zoals in de nota naar aanleiding van het verslag is toegezegd, hierbij de uitvoeringstoets van het LBIO toe. </w:t>
            </w:r>
          </w:p>
          <w:p w:rsidR="00B25F56" w:rsidP="00B25F56" w:rsidRDefault="00B25F56" w14:paraId="374A1857" w14:textId="77777777">
            <w:pPr>
              <w:pStyle w:val="broodtekst"/>
            </w:pPr>
          </w:p>
          <w:p w:rsidR="00B25F56" w:rsidP="00B25F56" w:rsidRDefault="00B25F56" w14:paraId="46360681" w14:textId="77777777">
            <w:pPr>
              <w:pStyle w:val="broodtekst"/>
            </w:pPr>
          </w:p>
          <w:p w:rsidR="00B25F56" w:rsidP="00B25F56" w:rsidRDefault="00B25F56" w14:paraId="13E6125E" w14:textId="6EB58ED9">
            <w:pPr>
              <w:pStyle w:val="broodtekst"/>
            </w:pPr>
            <w:r>
              <w:t xml:space="preserve">De Minister voor Rechtsbescherming, </w:t>
            </w:r>
          </w:p>
          <w:p w:rsidR="00B25F56" w:rsidP="00B25F56" w:rsidRDefault="00B25F56" w14:paraId="0E6C88CA" w14:textId="48427E56">
            <w:pPr>
              <w:pStyle w:val="broodtekst"/>
            </w:pPr>
          </w:p>
          <w:p w:rsidR="00B25F56" w:rsidP="00B25F56" w:rsidRDefault="00B25F56" w14:paraId="39F5845B" w14:textId="66A8EC67">
            <w:pPr>
              <w:pStyle w:val="broodtekst"/>
            </w:pPr>
          </w:p>
          <w:p w:rsidR="00FD642D" w:rsidP="00B25F56" w:rsidRDefault="00FD642D" w14:paraId="798223AD" w14:textId="749E0107">
            <w:pPr>
              <w:pStyle w:val="broodtekst"/>
            </w:pPr>
          </w:p>
          <w:p w:rsidR="00FD642D" w:rsidP="00B25F56" w:rsidRDefault="00FD642D" w14:paraId="6C9A5271" w14:textId="77777777">
            <w:pPr>
              <w:pStyle w:val="broodtekst"/>
            </w:pPr>
          </w:p>
          <w:p w:rsidRPr="00C22108" w:rsidR="00C22108" w:rsidP="00B25F56" w:rsidRDefault="00B25F56" w14:paraId="44273CCF" w14:textId="68AEA13D">
            <w:pPr>
              <w:pStyle w:val="broodtekst"/>
            </w:pPr>
            <w:r>
              <w:t xml:space="preserve">F.M. Weerwind </w:t>
            </w:r>
            <w:r w:rsidRPr="00C22108" w:rsidR="00525AA4">
              <w:fldChar w:fldCharType="end"/>
            </w:r>
          </w:p>
        </w:tc>
      </w:tr>
    </w:tbl>
    <w:p w:rsidR="00F75106" w:rsidRDefault="00F75106" w14:paraId="3CA53F9F" w14:textId="77777777">
      <w:pPr>
        <w:pStyle w:val="broodtekst"/>
      </w:pPr>
      <w:bookmarkStart w:name="cursor" w:id="8"/>
      <w:bookmarkEnd w:id="8"/>
    </w:p>
    <w:tbl>
      <w:tblPr>
        <w:tblW w:w="7501" w:type="dxa"/>
        <w:tblLayout w:type="fixed"/>
        <w:tblCellMar>
          <w:left w:w="0" w:type="dxa"/>
          <w:right w:w="0" w:type="dxa"/>
        </w:tblCellMar>
        <w:tblLook w:val="0000" w:firstRow="0" w:lastRow="0" w:firstColumn="0" w:lastColumn="0" w:noHBand="0" w:noVBand="0"/>
      </w:tblPr>
      <w:tblGrid>
        <w:gridCol w:w="7501"/>
      </w:tblGrid>
      <w:tr w:rsidR="00BD7D9B" w14:paraId="53917E76" w14:textId="77777777">
        <w:trPr>
          <w:cantSplit/>
        </w:trPr>
        <w:tc>
          <w:tcPr>
            <w:tcW w:w="7501" w:type="dxa"/>
          </w:tcPr>
          <w:p w:rsidR="00C93186" w:rsidP="00C93186" w:rsidRDefault="00C93186" w14:paraId="2A86959F" w14:textId="77777777">
            <w:pPr>
              <w:pStyle w:val="in-table"/>
            </w:pPr>
            <w:bookmarkStart w:name="ondertekening" w:id="9"/>
            <w:bookmarkEnd w:id="9"/>
          </w:p>
          <w:p w:rsidR="00F75106" w:rsidRDefault="00525AA4" w14:paraId="0826CCF5" w14:textId="77777777">
            <w:pPr>
              <w:pStyle w:val="broodtekst"/>
            </w:pPr>
            <w:r>
              <w:fldChar w:fldCharType="begin"/>
            </w:r>
            <w:r>
              <w:instrText xml:space="preserve"> DOCPROPERTY ondertekening </w:instrText>
            </w:r>
            <w:r>
              <w:fldChar w:fldCharType="end"/>
            </w:r>
          </w:p>
        </w:tc>
      </w:tr>
    </w:tbl>
    <w:p w:rsidR="00F75106" w:rsidP="00690E82" w:rsidRDefault="00F75106" w14:paraId="0FAD5C32" w14:textId="77777777">
      <w:pPr>
        <w:pStyle w:val="broodtekst"/>
      </w:pPr>
    </w:p>
    <w:sectPr w:rsidR="00F75106" w:rsidSect="00747215">
      <w:headerReference w:type="even" r:id="rId14"/>
      <w:footerReference w:type="default" r:id="rId15"/>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C2CDA" w14:textId="77777777" w:rsidR="00FF1089" w:rsidRDefault="00525AA4">
      <w:r>
        <w:separator/>
      </w:r>
    </w:p>
    <w:p w14:paraId="79915ECA" w14:textId="77777777" w:rsidR="00FF1089" w:rsidRDefault="00FF1089"/>
    <w:p w14:paraId="58EE630B" w14:textId="77777777" w:rsidR="00FF1089" w:rsidRDefault="00FF1089"/>
    <w:p w14:paraId="4C5A79FB" w14:textId="77777777" w:rsidR="00FF1089" w:rsidRDefault="00FF1089"/>
  </w:endnote>
  <w:endnote w:type="continuationSeparator" w:id="0">
    <w:p w14:paraId="01CF384F" w14:textId="77777777" w:rsidR="00FF1089" w:rsidRDefault="00525AA4">
      <w:r>
        <w:continuationSeparator/>
      </w:r>
    </w:p>
    <w:p w14:paraId="05AFE64D" w14:textId="77777777" w:rsidR="00FF1089" w:rsidRDefault="00FF1089"/>
    <w:p w14:paraId="4822C2E9" w14:textId="77777777" w:rsidR="00FF1089" w:rsidRDefault="00FF1089"/>
    <w:p w14:paraId="789C322F" w14:textId="77777777" w:rsidR="00FF1089" w:rsidRDefault="00FF1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BA8C2" w14:textId="77777777" w:rsidR="0089073C" w:rsidRDefault="00525AA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FF5DFB6" w14:textId="77777777" w:rsidR="0089073C" w:rsidRDefault="0089073C">
    <w:pPr>
      <w:pStyle w:val="Voettekst"/>
    </w:pPr>
  </w:p>
  <w:p w14:paraId="36941CAA"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BD7D9B" w14:paraId="5946016D" w14:textId="77777777">
      <w:trPr>
        <w:trHeight w:hRule="exact" w:val="240"/>
      </w:trPr>
      <w:tc>
        <w:tcPr>
          <w:tcW w:w="7752" w:type="dxa"/>
        </w:tcPr>
        <w:p w14:paraId="6B1C6D89" w14:textId="77777777" w:rsidR="0089073C" w:rsidRDefault="00525AA4">
          <w:pPr>
            <w:pStyle w:val="Huisstijl-Rubricering"/>
          </w:pPr>
          <w:r>
            <w:t>VERTROUWELIJK</w:t>
          </w:r>
        </w:p>
      </w:tc>
      <w:tc>
        <w:tcPr>
          <w:tcW w:w="2148" w:type="dxa"/>
        </w:tcPr>
        <w:p w14:paraId="3CA3216C" w14:textId="77777777" w:rsidR="0089073C" w:rsidRDefault="00525AA4">
          <w:pPr>
            <w:pStyle w:val="Huisstijl-Paginanummering"/>
          </w:pPr>
          <w:r>
            <w:rPr>
              <w:rStyle w:val="Huisstijl-GegevenCharChar"/>
            </w:rPr>
            <w:t>Pagina  van</w:t>
          </w:r>
          <w:r>
            <w:t xml:space="preserve"> </w:t>
          </w:r>
          <w:r w:rsidR="00CE5A54">
            <w:fldChar w:fldCharType="begin"/>
          </w:r>
          <w:r>
            <w:instrText xml:space="preserve"> NUMPAGES   \* MERGEFORMAT </w:instrText>
          </w:r>
          <w:r w:rsidR="00CE5A54">
            <w:fldChar w:fldCharType="separate"/>
          </w:r>
          <w:r w:rsidR="00CE5A54">
            <w:t>1</w:t>
          </w:r>
          <w:r w:rsidR="00CE5A54">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BD7D9B" w14:paraId="27DFA034" w14:textId="77777777">
      <w:trPr>
        <w:trHeight w:hRule="exact" w:val="240"/>
      </w:trPr>
      <w:tc>
        <w:tcPr>
          <w:tcW w:w="7752" w:type="dxa"/>
        </w:tcPr>
        <w:bookmarkStart w:id="5" w:name="bmVoettekst1"/>
        <w:p w14:paraId="526AB392" w14:textId="77777777" w:rsidR="0089073C" w:rsidRDefault="00525AA4">
          <w:pPr>
            <w:pStyle w:val="Huisstijl-Rubricering"/>
          </w:pPr>
          <w:r>
            <w:fldChar w:fldCharType="begin"/>
          </w:r>
          <w:r>
            <w:instrText xml:space="preserve"> DOCPROPERTY rubricering </w:instrText>
          </w:r>
          <w:r>
            <w:fldChar w:fldCharType="end"/>
          </w:r>
        </w:p>
      </w:tc>
      <w:tc>
        <w:tcPr>
          <w:tcW w:w="2148" w:type="dxa"/>
        </w:tcPr>
        <w:p w14:paraId="6277C579" w14:textId="77777777" w:rsidR="0089073C" w:rsidRDefault="00525AA4">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C93186">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C93186">
            <w:fldChar w:fldCharType="begin"/>
          </w:r>
          <w:r>
            <w:instrText xml:space="preserve"> SECTIONPAGES   \* MERGEFORMAT </w:instrText>
          </w:r>
          <w:r w:rsidR="00C93186">
            <w:fldChar w:fldCharType="separate"/>
          </w:r>
          <w:r w:rsidR="00C93186">
            <w:t>1</w:t>
          </w:r>
          <w:r w:rsidR="00C93186">
            <w:fldChar w:fldCharType="end"/>
          </w:r>
        </w:p>
      </w:tc>
    </w:tr>
    <w:bookmarkEnd w:id="5"/>
  </w:tbl>
  <w:p w14:paraId="4911BE49"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BD7D9B" w14:paraId="1E988119" w14:textId="77777777">
      <w:trPr>
        <w:cantSplit/>
        <w:trHeight w:hRule="exact" w:val="23"/>
      </w:trPr>
      <w:tc>
        <w:tcPr>
          <w:tcW w:w="7771" w:type="dxa"/>
        </w:tcPr>
        <w:p w14:paraId="30D4CEA2" w14:textId="77777777" w:rsidR="0089073C" w:rsidRDefault="0089073C">
          <w:pPr>
            <w:pStyle w:val="Huisstijl-Rubricering"/>
          </w:pPr>
        </w:p>
      </w:tc>
      <w:tc>
        <w:tcPr>
          <w:tcW w:w="2123" w:type="dxa"/>
        </w:tcPr>
        <w:p w14:paraId="6F07F03F" w14:textId="77777777" w:rsidR="0089073C" w:rsidRDefault="0089073C">
          <w:pPr>
            <w:pStyle w:val="Huisstijl-Paginanummering"/>
          </w:pPr>
        </w:p>
      </w:tc>
    </w:tr>
    <w:tr w:rsidR="00BD7D9B" w14:paraId="06AD9279" w14:textId="77777777">
      <w:trPr>
        <w:cantSplit/>
        <w:trHeight w:hRule="exact" w:val="216"/>
      </w:trPr>
      <w:tc>
        <w:tcPr>
          <w:tcW w:w="7771" w:type="dxa"/>
        </w:tcPr>
        <w:p w14:paraId="5B9D5840" w14:textId="77777777" w:rsidR="0089073C" w:rsidRDefault="00525AA4">
          <w:pPr>
            <w:pStyle w:val="Huisstijl-Rubricering"/>
          </w:pPr>
          <w:r>
            <w:fldChar w:fldCharType="begin"/>
          </w:r>
          <w:r>
            <w:instrText xml:space="preserve"> DOCPROPERTY Rubricering </w:instrText>
          </w:r>
          <w:r>
            <w:fldChar w:fldCharType="end"/>
          </w:r>
        </w:p>
      </w:tc>
      <w:tc>
        <w:tcPr>
          <w:tcW w:w="2123" w:type="dxa"/>
        </w:tcPr>
        <w:p w14:paraId="3E4F639F" w14:textId="36B68C0D" w:rsidR="0089073C" w:rsidRDefault="00525AA4">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532E87">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4BD8D8EA"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BD7D9B" w14:paraId="7E28BCA5" w14:textId="77777777">
      <w:trPr>
        <w:cantSplit/>
        <w:trHeight w:hRule="exact" w:val="170"/>
      </w:trPr>
      <w:tc>
        <w:tcPr>
          <w:tcW w:w="7769" w:type="dxa"/>
        </w:tcPr>
        <w:p w14:paraId="1AFF3038" w14:textId="77777777" w:rsidR="0089073C" w:rsidRDefault="0089073C">
          <w:pPr>
            <w:pStyle w:val="Huisstijl-Rubricering"/>
          </w:pPr>
        </w:p>
      </w:tc>
      <w:tc>
        <w:tcPr>
          <w:tcW w:w="2123" w:type="dxa"/>
        </w:tcPr>
        <w:p w14:paraId="4AE995E8" w14:textId="77777777" w:rsidR="0089073C" w:rsidRDefault="0089073C">
          <w:pPr>
            <w:pStyle w:val="Huisstijl-Paginanummering"/>
          </w:pPr>
        </w:p>
      </w:tc>
    </w:tr>
    <w:tr w:rsidR="00BD7D9B" w14:paraId="3002B876" w14:textId="77777777">
      <w:trPr>
        <w:cantSplit/>
        <w:trHeight w:hRule="exact" w:val="289"/>
      </w:trPr>
      <w:tc>
        <w:tcPr>
          <w:tcW w:w="7769" w:type="dxa"/>
        </w:tcPr>
        <w:p w14:paraId="7BD9FE33" w14:textId="77777777" w:rsidR="0089073C" w:rsidRDefault="00525AA4">
          <w:pPr>
            <w:pStyle w:val="Huisstijl-Rubricering"/>
          </w:pPr>
          <w:r>
            <w:fldChar w:fldCharType="begin"/>
          </w:r>
          <w:r>
            <w:instrText xml:space="preserve"> DOCPROPERTY Rubricering </w:instrText>
          </w:r>
          <w:r>
            <w:fldChar w:fldCharType="end"/>
          </w:r>
        </w:p>
      </w:tc>
      <w:tc>
        <w:tcPr>
          <w:tcW w:w="2123" w:type="dxa"/>
        </w:tcPr>
        <w:p w14:paraId="74F9D8E5" w14:textId="77777777" w:rsidR="0089073C" w:rsidRDefault="00525AA4">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C93186">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C93186">
            <w:fldChar w:fldCharType="begin"/>
          </w:r>
          <w:r>
            <w:instrText xml:space="preserve"> SECTIONPAGES   \* MERGEFORMAT </w:instrText>
          </w:r>
          <w:r w:rsidR="00C93186">
            <w:fldChar w:fldCharType="separate"/>
          </w:r>
          <w:r w:rsidR="00C93186">
            <w:t>1</w:t>
          </w:r>
          <w:r w:rsidR="00C93186">
            <w:fldChar w:fldCharType="end"/>
          </w:r>
        </w:p>
      </w:tc>
    </w:tr>
    <w:tr w:rsidR="00BD7D9B" w14:paraId="32B8AEA4" w14:textId="77777777">
      <w:trPr>
        <w:cantSplit/>
        <w:trHeight w:hRule="exact" w:val="23"/>
      </w:trPr>
      <w:tc>
        <w:tcPr>
          <w:tcW w:w="7769" w:type="dxa"/>
        </w:tcPr>
        <w:p w14:paraId="736B56AA" w14:textId="77777777" w:rsidR="0089073C" w:rsidRDefault="0089073C">
          <w:pPr>
            <w:pStyle w:val="Huisstijl-Rubricering"/>
          </w:pPr>
        </w:p>
      </w:tc>
      <w:tc>
        <w:tcPr>
          <w:tcW w:w="2123" w:type="dxa"/>
        </w:tcPr>
        <w:p w14:paraId="77E8A2C1" w14:textId="77777777" w:rsidR="0089073C" w:rsidRDefault="0089073C">
          <w:pPr>
            <w:pStyle w:val="Huisstijl-Paginanummering"/>
            <w:rPr>
              <w:rStyle w:val="Huisstijl-GegevenCharChar"/>
            </w:rPr>
          </w:pPr>
        </w:p>
      </w:tc>
    </w:tr>
  </w:tbl>
  <w:p w14:paraId="72108C09"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71955" w14:textId="77777777" w:rsidR="00FF1089" w:rsidRDefault="00525AA4">
      <w:r>
        <w:separator/>
      </w:r>
    </w:p>
  </w:footnote>
  <w:footnote w:type="continuationSeparator" w:id="0">
    <w:p w14:paraId="746833AE" w14:textId="77777777" w:rsidR="00FF1089" w:rsidRDefault="00525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17121" w14:textId="77777777" w:rsidR="0089073C" w:rsidRDefault="0089073C">
    <w:pPr>
      <w:pStyle w:val="Koptekst"/>
    </w:pPr>
  </w:p>
  <w:p w14:paraId="7B9DC0C6"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98881" w14:textId="77777777" w:rsidR="0089073C" w:rsidRDefault="00525AA4">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4384" behindDoc="0" locked="1" layoutInCell="1" allowOverlap="1" wp14:anchorId="4061053E" wp14:editId="6512FE94">
              <wp:simplePos x="0" y="0"/>
              <wp:positionH relativeFrom="page">
                <wp:posOffset>5854065</wp:posOffset>
              </wp:positionH>
              <wp:positionV relativeFrom="page">
                <wp:posOffset>1901190</wp:posOffset>
              </wp:positionV>
              <wp:extent cx="1492250" cy="7622540"/>
              <wp:effectExtent l="0" t="0" r="0" b="1270"/>
              <wp:wrapNone/>
              <wp:docPr id="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BD7D9B" w14:paraId="2159B1DF" w14:textId="77777777">
                            <w:trPr>
                              <w:cantSplit/>
                            </w:trPr>
                            <w:tc>
                              <w:tcPr>
                                <w:tcW w:w="2007" w:type="dxa"/>
                              </w:tcPr>
                              <w:p w14:paraId="76EBA23F" w14:textId="77777777" w:rsidR="00CE5A54" w:rsidRDefault="00525AA4">
                                <w:pPr>
                                  <w:pStyle w:val="referentiegegevparagraaf"/>
                                  <w:rPr>
                                    <w:rStyle w:val="directieregel"/>
                                  </w:rPr>
                                </w:pPr>
                                <w:r>
                                  <w:rPr>
                                    <w:b/>
                                  </w:rPr>
                                  <w:fldChar w:fldCharType="begin"/>
                                </w:r>
                                <w:r w:rsidR="0089073C" w:rsidRPr="00D36DDF">
                                  <w:rPr>
                                    <w:b/>
                                  </w:rPr>
                                  <w:instrText xml:space="preserve"> DOCPROPERTY directoraatvolg</w:instrText>
                                </w:r>
                                <w:r>
                                  <w:rPr>
                                    <w:b/>
                                  </w:rPr>
                                  <w:fldChar w:fldCharType="separate"/>
                                </w:r>
                                <w:r w:rsidR="0089073C" w:rsidRPr="00D36DDF">
                                  <w:rPr>
                                    <w:b/>
                                  </w:rPr>
                                  <w:t>Directie Wetgeving en Juridische Zaken</w:t>
                                </w:r>
                              </w:p>
                              <w:p w14:paraId="48BC301D" w14:textId="77777777" w:rsidR="0089073C" w:rsidRPr="00D36DDF" w:rsidRDefault="00525AA4">
                                <w:pPr>
                                  <w:pStyle w:val="referentiegegevparagraaf"/>
                                </w:pPr>
                                <w:r>
                                  <w:rPr>
                                    <w:b/>
                                  </w:rPr>
                                  <w:fldChar w:fldCharType="end"/>
                                </w:r>
                                <w:r>
                                  <w:fldChar w:fldCharType="begin"/>
                                </w:r>
                                <w:r w:rsidRPr="00D36DDF">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Straf- en sanctierecht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768EB1A8" w14:textId="77777777" w:rsidR="0089073C" w:rsidRDefault="00525AA4">
                                <w:pPr>
                                  <w:pStyle w:val="referentiegegevparagraaf"/>
                                  <w:rPr>
                                    <w:rStyle w:val="directieregel"/>
                                  </w:rPr>
                                </w:pPr>
                                <w:r>
                                  <w:rPr>
                                    <w:rStyle w:val="directieregel"/>
                                  </w:rPr>
                                  <w:fldChar w:fldCharType="end"/>
                                </w:r>
                              </w:p>
                              <w:p w14:paraId="5B42742A" w14:textId="77777777" w:rsidR="0089073C" w:rsidRDefault="00525AA4">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1F6F4C19" w14:textId="77777777" w:rsidR="0089073C" w:rsidRDefault="00525AA4">
                                <w:pPr>
                                  <w:pStyle w:val="referentiegegevens"/>
                                </w:pPr>
                                <w:r>
                                  <w:fldChar w:fldCharType="begin"/>
                                </w:r>
                                <w:r w:rsidR="000129A4">
                                  <w:instrText xml:space="preserve"> DOCPROPERTY datum </w:instrText>
                                </w:r>
                                <w:r>
                                  <w:fldChar w:fldCharType="separate"/>
                                </w:r>
                                <w:r w:rsidR="000129A4">
                                  <w:t>20 mei 2019</w:t>
                                </w:r>
                                <w:r>
                                  <w:fldChar w:fldCharType="end"/>
                                </w:r>
                              </w:p>
                              <w:p w14:paraId="0BC71096" w14:textId="77777777" w:rsidR="0089073C" w:rsidRDefault="0089073C">
                                <w:pPr>
                                  <w:pStyle w:val="witregel1"/>
                                </w:pPr>
                              </w:p>
                              <w:p w14:paraId="6ED3F220" w14:textId="77777777" w:rsidR="0089073C" w:rsidRDefault="00525AA4">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53FCB933" w14:textId="77777777" w:rsidR="0089073C" w:rsidRDefault="00525AA4">
                                <w:pPr>
                                  <w:pStyle w:val="referentiegegevens"/>
                                  <w:rPr>
                                    <w:b/>
                                  </w:rPr>
                                </w:pPr>
                                <w:r>
                                  <w:rPr>
                                    <w:b/>
                                  </w:rPr>
                                  <w:fldChar w:fldCharType="end"/>
                                </w:r>
                                <w:r>
                                  <w:fldChar w:fldCharType="begin"/>
                                </w:r>
                                <w:r w:rsidR="000129A4">
                                  <w:instrText xml:space="preserve"> DOCPROPERTY onskenmerk </w:instrText>
                                </w:r>
                                <w:r>
                                  <w:fldChar w:fldCharType="separate"/>
                                </w:r>
                                <w:r w:rsidR="000129A4">
                                  <w:t>5159717</w:t>
                                </w:r>
                                <w:r>
                                  <w:fldChar w:fldCharType="end"/>
                                </w:r>
                              </w:p>
                            </w:tc>
                          </w:tr>
                          <w:tr w:rsidR="00BD7D9B" w14:paraId="4A5081DD" w14:textId="77777777">
                            <w:trPr>
                              <w:cantSplit/>
                            </w:trPr>
                            <w:tc>
                              <w:tcPr>
                                <w:tcW w:w="2007" w:type="dxa"/>
                              </w:tcPr>
                              <w:p w14:paraId="09097169" w14:textId="77777777" w:rsidR="0089073C" w:rsidRDefault="0089073C">
                                <w:pPr>
                                  <w:pStyle w:val="clausule"/>
                                </w:pPr>
                              </w:p>
                            </w:tc>
                          </w:tr>
                        </w:tbl>
                        <w:p w14:paraId="0D92E862" w14:textId="77777777" w:rsidR="0089073C" w:rsidRDefault="0089073C"/>
                        <w:p w14:paraId="57E9BD0F" w14:textId="77777777" w:rsidR="0089073C" w:rsidRDefault="0089073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4061053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BD7D9B" w14:paraId="2159B1DF" w14:textId="77777777">
                      <w:trPr>
                        <w:cantSplit/>
                      </w:trPr>
                      <w:tc>
                        <w:tcPr>
                          <w:tcW w:w="2007" w:type="dxa"/>
                        </w:tcPr>
                        <w:p w14:paraId="76EBA23F" w14:textId="77777777" w:rsidR="00CE5A54" w:rsidRDefault="00525AA4">
                          <w:pPr>
                            <w:pStyle w:val="referentiegegevparagraaf"/>
                            <w:rPr>
                              <w:rStyle w:val="directieregel"/>
                            </w:rPr>
                          </w:pPr>
                          <w:r>
                            <w:rPr>
                              <w:b/>
                            </w:rPr>
                            <w:fldChar w:fldCharType="begin"/>
                          </w:r>
                          <w:r w:rsidR="0089073C" w:rsidRPr="00D36DDF">
                            <w:rPr>
                              <w:b/>
                            </w:rPr>
                            <w:instrText xml:space="preserve"> DOCPROPERTY directoraatvolg</w:instrText>
                          </w:r>
                          <w:r>
                            <w:rPr>
                              <w:b/>
                            </w:rPr>
                            <w:fldChar w:fldCharType="separate"/>
                          </w:r>
                          <w:r w:rsidR="0089073C" w:rsidRPr="00D36DDF">
                            <w:rPr>
                              <w:b/>
                            </w:rPr>
                            <w:t>Directie Wetgeving en Juridische Zaken</w:t>
                          </w:r>
                        </w:p>
                        <w:p w14:paraId="48BC301D" w14:textId="77777777" w:rsidR="0089073C" w:rsidRPr="00D36DDF" w:rsidRDefault="00525AA4">
                          <w:pPr>
                            <w:pStyle w:val="referentiegegevparagraaf"/>
                          </w:pPr>
                          <w:r>
                            <w:rPr>
                              <w:b/>
                            </w:rPr>
                            <w:fldChar w:fldCharType="end"/>
                          </w:r>
                          <w:r>
                            <w:fldChar w:fldCharType="begin"/>
                          </w:r>
                          <w:r w:rsidRPr="00D36DDF">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Straf- en sanctierecht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768EB1A8" w14:textId="77777777" w:rsidR="0089073C" w:rsidRDefault="00525AA4">
                          <w:pPr>
                            <w:pStyle w:val="referentiegegevparagraaf"/>
                            <w:rPr>
                              <w:rStyle w:val="directieregel"/>
                            </w:rPr>
                          </w:pPr>
                          <w:r>
                            <w:rPr>
                              <w:rStyle w:val="directieregel"/>
                            </w:rPr>
                            <w:fldChar w:fldCharType="end"/>
                          </w:r>
                        </w:p>
                        <w:p w14:paraId="5B42742A" w14:textId="77777777" w:rsidR="0089073C" w:rsidRDefault="00525AA4">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1F6F4C19" w14:textId="77777777" w:rsidR="0089073C" w:rsidRDefault="00525AA4">
                          <w:pPr>
                            <w:pStyle w:val="referentiegegevens"/>
                          </w:pPr>
                          <w:r>
                            <w:fldChar w:fldCharType="begin"/>
                          </w:r>
                          <w:r w:rsidR="000129A4">
                            <w:instrText xml:space="preserve"> DOCPROPERTY datum </w:instrText>
                          </w:r>
                          <w:r>
                            <w:fldChar w:fldCharType="separate"/>
                          </w:r>
                          <w:r w:rsidR="000129A4">
                            <w:t>20 mei 2019</w:t>
                          </w:r>
                          <w:r>
                            <w:fldChar w:fldCharType="end"/>
                          </w:r>
                        </w:p>
                        <w:p w14:paraId="0BC71096" w14:textId="77777777" w:rsidR="0089073C" w:rsidRDefault="0089073C">
                          <w:pPr>
                            <w:pStyle w:val="witregel1"/>
                          </w:pPr>
                        </w:p>
                        <w:p w14:paraId="6ED3F220" w14:textId="77777777" w:rsidR="0089073C" w:rsidRDefault="00525AA4">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53FCB933" w14:textId="77777777" w:rsidR="0089073C" w:rsidRDefault="00525AA4">
                          <w:pPr>
                            <w:pStyle w:val="referentiegegevens"/>
                            <w:rPr>
                              <w:b/>
                            </w:rPr>
                          </w:pPr>
                          <w:r>
                            <w:rPr>
                              <w:b/>
                            </w:rPr>
                            <w:fldChar w:fldCharType="end"/>
                          </w:r>
                          <w:r>
                            <w:fldChar w:fldCharType="begin"/>
                          </w:r>
                          <w:r w:rsidR="000129A4">
                            <w:instrText xml:space="preserve"> DOCPROPERTY onskenmerk </w:instrText>
                          </w:r>
                          <w:r>
                            <w:fldChar w:fldCharType="separate"/>
                          </w:r>
                          <w:r w:rsidR="000129A4">
                            <w:t>5159717</w:t>
                          </w:r>
                          <w:r>
                            <w:fldChar w:fldCharType="end"/>
                          </w:r>
                        </w:p>
                      </w:tc>
                    </w:tr>
                    <w:tr w:rsidR="00BD7D9B" w14:paraId="4A5081DD" w14:textId="77777777">
                      <w:trPr>
                        <w:cantSplit/>
                      </w:trPr>
                      <w:tc>
                        <w:tcPr>
                          <w:tcW w:w="2007" w:type="dxa"/>
                        </w:tcPr>
                        <w:p w14:paraId="09097169" w14:textId="77777777" w:rsidR="0089073C" w:rsidRDefault="0089073C">
                          <w:pPr>
                            <w:pStyle w:val="clausule"/>
                          </w:pPr>
                        </w:p>
                      </w:tc>
                    </w:tr>
                  </w:tbl>
                  <w:p w14:paraId="0D92E862" w14:textId="77777777" w:rsidR="0089073C" w:rsidRDefault="0089073C"/>
                  <w:p w14:paraId="57E9BD0F"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24BD528D" wp14:editId="0E14BC73">
              <wp:simplePos x="0" y="0"/>
              <wp:positionH relativeFrom="page">
                <wp:posOffset>1008380</wp:posOffset>
              </wp:positionH>
              <wp:positionV relativeFrom="page">
                <wp:posOffset>1955165</wp:posOffset>
              </wp:positionV>
              <wp:extent cx="4759325" cy="113665"/>
              <wp:effectExtent l="0" t="2540" r="4445" b="0"/>
              <wp:wrapNone/>
              <wp:docPr id="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4988E956" w14:textId="77777777" w:rsidR="0089073C" w:rsidRDefault="00525AA4">
                          <w:pPr>
                            <w:pStyle w:val="Huisstijl-Rubricering"/>
                          </w:pPr>
                          <w:r>
                            <w:fldChar w:fldCharType="begin"/>
                          </w:r>
                          <w:r>
                            <w:instrText xml:space="preserve"> DOCPROPERTY rubricering </w:instrText>
                          </w:r>
                          <w:r>
                            <w:fldChar w:fldCharType="end"/>
                          </w:r>
                        </w:p>
                        <w:p w14:paraId="246C63A8"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24BD528D"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zF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7xLsxXMCAADtBAAADgAAAAAA&#10;AAAAAAAAAAAuAgAAZHJzL2Uyb0RvYy54bWxQSwECLQAUAAYACAAAACEABSX51t8AAAALAQAADwAA&#10;AAAAAAAAAAAAAADNBAAAZHJzL2Rvd25yZXYueG1sUEsFBgAAAAAEAAQA8wAAANkFAAAAAA==&#10;" stroked="f" strokecolor="fuchsia">
              <v:textbox inset="0,0,0,0">
                <w:txbxContent>
                  <w:p w14:paraId="4988E956" w14:textId="77777777" w:rsidR="0089073C" w:rsidRDefault="00525AA4">
                    <w:pPr>
                      <w:pStyle w:val="Huisstijl-Rubricering"/>
                    </w:pPr>
                    <w:r>
                      <w:fldChar w:fldCharType="begin"/>
                    </w:r>
                    <w:r>
                      <w:instrText xml:space="preserve"> DOCPROPERTY rubricering </w:instrText>
                    </w:r>
                    <w:r>
                      <w:fldChar w:fldCharType="end"/>
                    </w:r>
                  </w:p>
                  <w:p w14:paraId="246C63A8"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BD7D9B" w14:paraId="118ADC18" w14:textId="77777777">
      <w:trPr>
        <w:trHeight w:hRule="exact" w:val="136"/>
      </w:trPr>
      <w:tc>
        <w:tcPr>
          <w:tcW w:w="7520" w:type="dxa"/>
        </w:tcPr>
        <w:p w14:paraId="15B6669A" w14:textId="77777777" w:rsidR="0089073C" w:rsidRDefault="0089073C">
          <w:pPr>
            <w:spacing w:line="240" w:lineRule="auto"/>
            <w:rPr>
              <w:sz w:val="12"/>
              <w:szCs w:val="12"/>
            </w:rPr>
          </w:pPr>
        </w:p>
      </w:tc>
    </w:tr>
  </w:tbl>
  <w:p w14:paraId="172A3666" w14:textId="77777777" w:rsidR="0089073C" w:rsidRDefault="00525AA4">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3801A" w14:textId="512C2397" w:rsidR="0089073C" w:rsidRDefault="00525AA4">
    <w:pPr>
      <w:pStyle w:val="Koptekst"/>
      <w:rPr>
        <w:color w:val="FFFFFF"/>
      </w:rPr>
    </w:pPr>
    <w:bookmarkStart w:id="6" w:name="bmpagina"/>
    <w:r>
      <w:rPr>
        <w:noProof/>
        <w:sz w:val="20"/>
      </w:rPr>
      <w:drawing>
        <wp:anchor distT="0" distB="0" distL="114300" distR="114300" simplePos="0" relativeHeight="251662336" behindDoc="1" locked="1" layoutInCell="1" allowOverlap="1" wp14:anchorId="4C8E375B" wp14:editId="06EE8504">
          <wp:simplePos x="0" y="0"/>
          <wp:positionH relativeFrom="page">
            <wp:posOffset>3546475</wp:posOffset>
          </wp:positionH>
          <wp:positionV relativeFrom="page">
            <wp:posOffset>-71755</wp:posOffset>
          </wp:positionV>
          <wp:extent cx="466725" cy="1409700"/>
          <wp:effectExtent l="0" t="0" r="0" b="0"/>
          <wp:wrapNone/>
          <wp:docPr id="9" name="Afbeelding 9"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C93186">
      <w:rPr>
        <w:noProof/>
        <w:color w:val="FFFFFF"/>
        <w:sz w:val="20"/>
      </w:rPr>
      <mc:AlternateContent>
        <mc:Choice Requires="wps">
          <w:drawing>
            <wp:anchor distT="0" distB="0" distL="114300" distR="114300" simplePos="0" relativeHeight="251658240" behindDoc="0" locked="1" layoutInCell="1" allowOverlap="1" wp14:anchorId="07718D99" wp14:editId="2A51E154">
              <wp:simplePos x="0" y="0"/>
              <wp:positionH relativeFrom="page">
                <wp:posOffset>894080</wp:posOffset>
              </wp:positionH>
              <wp:positionV relativeFrom="page">
                <wp:posOffset>1408430</wp:posOffset>
              </wp:positionV>
              <wp:extent cx="342900" cy="277495"/>
              <wp:effectExtent l="0" t="0" r="1270" b="0"/>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532E87">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3F189"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F154AE14">
      <w:start w:val="1"/>
      <w:numFmt w:val="lowerLetter"/>
      <w:pStyle w:val="lijst-alphabet"/>
      <w:lvlText w:val="%1."/>
      <w:lvlJc w:val="left"/>
      <w:pPr>
        <w:tabs>
          <w:tab w:val="num" w:pos="1040"/>
        </w:tabs>
        <w:ind w:left="1021" w:hanging="341"/>
      </w:pPr>
      <w:rPr>
        <w:rFonts w:hint="default"/>
      </w:rPr>
    </w:lvl>
    <w:lvl w:ilvl="1" w:tplc="AD8C57C6" w:tentative="1">
      <w:start w:val="1"/>
      <w:numFmt w:val="lowerLetter"/>
      <w:lvlText w:val="%2."/>
      <w:lvlJc w:val="left"/>
      <w:pPr>
        <w:tabs>
          <w:tab w:val="num" w:pos="1440"/>
        </w:tabs>
        <w:ind w:left="1440" w:hanging="360"/>
      </w:pPr>
    </w:lvl>
    <w:lvl w:ilvl="2" w:tplc="A0043F24" w:tentative="1">
      <w:start w:val="1"/>
      <w:numFmt w:val="lowerRoman"/>
      <w:lvlText w:val="%3."/>
      <w:lvlJc w:val="right"/>
      <w:pPr>
        <w:tabs>
          <w:tab w:val="num" w:pos="2160"/>
        </w:tabs>
        <w:ind w:left="2160" w:hanging="180"/>
      </w:pPr>
    </w:lvl>
    <w:lvl w:ilvl="3" w:tplc="CFEAC1D2" w:tentative="1">
      <w:start w:val="1"/>
      <w:numFmt w:val="decimal"/>
      <w:lvlText w:val="%4."/>
      <w:lvlJc w:val="left"/>
      <w:pPr>
        <w:tabs>
          <w:tab w:val="num" w:pos="2880"/>
        </w:tabs>
        <w:ind w:left="2880" w:hanging="360"/>
      </w:pPr>
    </w:lvl>
    <w:lvl w:ilvl="4" w:tplc="48F2C88E" w:tentative="1">
      <w:start w:val="1"/>
      <w:numFmt w:val="lowerLetter"/>
      <w:lvlText w:val="%5."/>
      <w:lvlJc w:val="left"/>
      <w:pPr>
        <w:tabs>
          <w:tab w:val="num" w:pos="3600"/>
        </w:tabs>
        <w:ind w:left="3600" w:hanging="360"/>
      </w:pPr>
    </w:lvl>
    <w:lvl w:ilvl="5" w:tplc="7454346C" w:tentative="1">
      <w:start w:val="1"/>
      <w:numFmt w:val="lowerRoman"/>
      <w:lvlText w:val="%6."/>
      <w:lvlJc w:val="right"/>
      <w:pPr>
        <w:tabs>
          <w:tab w:val="num" w:pos="4320"/>
        </w:tabs>
        <w:ind w:left="4320" w:hanging="180"/>
      </w:pPr>
    </w:lvl>
    <w:lvl w:ilvl="6" w:tplc="8078DE82" w:tentative="1">
      <w:start w:val="1"/>
      <w:numFmt w:val="decimal"/>
      <w:lvlText w:val="%7."/>
      <w:lvlJc w:val="left"/>
      <w:pPr>
        <w:tabs>
          <w:tab w:val="num" w:pos="5040"/>
        </w:tabs>
        <w:ind w:left="5040" w:hanging="360"/>
      </w:pPr>
    </w:lvl>
    <w:lvl w:ilvl="7" w:tplc="CAD62312" w:tentative="1">
      <w:start w:val="1"/>
      <w:numFmt w:val="lowerLetter"/>
      <w:lvlText w:val="%8."/>
      <w:lvlJc w:val="left"/>
      <w:pPr>
        <w:tabs>
          <w:tab w:val="num" w:pos="5760"/>
        </w:tabs>
        <w:ind w:left="5760" w:hanging="360"/>
      </w:pPr>
    </w:lvl>
    <w:lvl w:ilvl="8" w:tplc="EFD41DE0"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4E403FAA">
      <w:start w:val="1"/>
      <w:numFmt w:val="bullet"/>
      <w:pStyle w:val="Lijstopsomteken"/>
      <w:lvlText w:val="•"/>
      <w:lvlJc w:val="left"/>
      <w:pPr>
        <w:tabs>
          <w:tab w:val="num" w:pos="227"/>
        </w:tabs>
        <w:ind w:left="227" w:hanging="227"/>
      </w:pPr>
      <w:rPr>
        <w:rFonts w:ascii="Verdana" w:hAnsi="Verdana" w:hint="default"/>
        <w:sz w:val="18"/>
        <w:szCs w:val="18"/>
      </w:rPr>
    </w:lvl>
    <w:lvl w:ilvl="1" w:tplc="E550BA8A" w:tentative="1">
      <w:start w:val="1"/>
      <w:numFmt w:val="bullet"/>
      <w:lvlText w:val="o"/>
      <w:lvlJc w:val="left"/>
      <w:pPr>
        <w:tabs>
          <w:tab w:val="num" w:pos="1440"/>
        </w:tabs>
        <w:ind w:left="1440" w:hanging="360"/>
      </w:pPr>
      <w:rPr>
        <w:rFonts w:ascii="Courier New" w:hAnsi="Courier New" w:cs="Courier New" w:hint="default"/>
      </w:rPr>
    </w:lvl>
    <w:lvl w:ilvl="2" w:tplc="C41C0652" w:tentative="1">
      <w:start w:val="1"/>
      <w:numFmt w:val="bullet"/>
      <w:lvlText w:val=""/>
      <w:lvlJc w:val="left"/>
      <w:pPr>
        <w:tabs>
          <w:tab w:val="num" w:pos="2160"/>
        </w:tabs>
        <w:ind w:left="2160" w:hanging="360"/>
      </w:pPr>
      <w:rPr>
        <w:rFonts w:ascii="Wingdings" w:hAnsi="Wingdings" w:hint="default"/>
      </w:rPr>
    </w:lvl>
    <w:lvl w:ilvl="3" w:tplc="D4B26984" w:tentative="1">
      <w:start w:val="1"/>
      <w:numFmt w:val="bullet"/>
      <w:lvlText w:val=""/>
      <w:lvlJc w:val="left"/>
      <w:pPr>
        <w:tabs>
          <w:tab w:val="num" w:pos="2880"/>
        </w:tabs>
        <w:ind w:left="2880" w:hanging="360"/>
      </w:pPr>
      <w:rPr>
        <w:rFonts w:ascii="Symbol" w:hAnsi="Symbol" w:hint="default"/>
      </w:rPr>
    </w:lvl>
    <w:lvl w:ilvl="4" w:tplc="8EAAB134" w:tentative="1">
      <w:start w:val="1"/>
      <w:numFmt w:val="bullet"/>
      <w:lvlText w:val="o"/>
      <w:lvlJc w:val="left"/>
      <w:pPr>
        <w:tabs>
          <w:tab w:val="num" w:pos="3600"/>
        </w:tabs>
        <w:ind w:left="3600" w:hanging="360"/>
      </w:pPr>
      <w:rPr>
        <w:rFonts w:ascii="Courier New" w:hAnsi="Courier New" w:cs="Courier New" w:hint="default"/>
      </w:rPr>
    </w:lvl>
    <w:lvl w:ilvl="5" w:tplc="BE44C5E8" w:tentative="1">
      <w:start w:val="1"/>
      <w:numFmt w:val="bullet"/>
      <w:lvlText w:val=""/>
      <w:lvlJc w:val="left"/>
      <w:pPr>
        <w:tabs>
          <w:tab w:val="num" w:pos="4320"/>
        </w:tabs>
        <w:ind w:left="4320" w:hanging="360"/>
      </w:pPr>
      <w:rPr>
        <w:rFonts w:ascii="Wingdings" w:hAnsi="Wingdings" w:hint="default"/>
      </w:rPr>
    </w:lvl>
    <w:lvl w:ilvl="6" w:tplc="E7CC2AAE" w:tentative="1">
      <w:start w:val="1"/>
      <w:numFmt w:val="bullet"/>
      <w:lvlText w:val=""/>
      <w:lvlJc w:val="left"/>
      <w:pPr>
        <w:tabs>
          <w:tab w:val="num" w:pos="5040"/>
        </w:tabs>
        <w:ind w:left="5040" w:hanging="360"/>
      </w:pPr>
      <w:rPr>
        <w:rFonts w:ascii="Symbol" w:hAnsi="Symbol" w:hint="default"/>
      </w:rPr>
    </w:lvl>
    <w:lvl w:ilvl="7" w:tplc="C4FA38CE" w:tentative="1">
      <w:start w:val="1"/>
      <w:numFmt w:val="bullet"/>
      <w:lvlText w:val="o"/>
      <w:lvlJc w:val="left"/>
      <w:pPr>
        <w:tabs>
          <w:tab w:val="num" w:pos="5760"/>
        </w:tabs>
        <w:ind w:left="5760" w:hanging="360"/>
      </w:pPr>
      <w:rPr>
        <w:rFonts w:ascii="Courier New" w:hAnsi="Courier New" w:cs="Courier New" w:hint="default"/>
      </w:rPr>
    </w:lvl>
    <w:lvl w:ilvl="8" w:tplc="850EFE1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3BEC5A4A">
      <w:start w:val="1"/>
      <w:numFmt w:val="bullet"/>
      <w:pStyle w:val="Lijstopsomteken2"/>
      <w:lvlText w:val="–"/>
      <w:lvlJc w:val="left"/>
      <w:pPr>
        <w:tabs>
          <w:tab w:val="num" w:pos="227"/>
        </w:tabs>
        <w:ind w:left="227" w:firstLine="0"/>
      </w:pPr>
      <w:rPr>
        <w:rFonts w:ascii="Verdana" w:hAnsi="Verdana" w:hint="default"/>
      </w:rPr>
    </w:lvl>
    <w:lvl w:ilvl="1" w:tplc="2142414A" w:tentative="1">
      <w:start w:val="1"/>
      <w:numFmt w:val="bullet"/>
      <w:lvlText w:val="o"/>
      <w:lvlJc w:val="left"/>
      <w:pPr>
        <w:tabs>
          <w:tab w:val="num" w:pos="1440"/>
        </w:tabs>
        <w:ind w:left="1440" w:hanging="360"/>
      </w:pPr>
      <w:rPr>
        <w:rFonts w:ascii="Courier New" w:hAnsi="Courier New" w:cs="Courier New" w:hint="default"/>
      </w:rPr>
    </w:lvl>
    <w:lvl w:ilvl="2" w:tplc="2AF2FD20" w:tentative="1">
      <w:start w:val="1"/>
      <w:numFmt w:val="bullet"/>
      <w:lvlText w:val=""/>
      <w:lvlJc w:val="left"/>
      <w:pPr>
        <w:tabs>
          <w:tab w:val="num" w:pos="2160"/>
        </w:tabs>
        <w:ind w:left="2160" w:hanging="360"/>
      </w:pPr>
      <w:rPr>
        <w:rFonts w:ascii="Wingdings" w:hAnsi="Wingdings" w:hint="default"/>
      </w:rPr>
    </w:lvl>
    <w:lvl w:ilvl="3" w:tplc="53FC5E06" w:tentative="1">
      <w:start w:val="1"/>
      <w:numFmt w:val="bullet"/>
      <w:lvlText w:val=""/>
      <w:lvlJc w:val="left"/>
      <w:pPr>
        <w:tabs>
          <w:tab w:val="num" w:pos="2880"/>
        </w:tabs>
        <w:ind w:left="2880" w:hanging="360"/>
      </w:pPr>
      <w:rPr>
        <w:rFonts w:ascii="Symbol" w:hAnsi="Symbol" w:hint="default"/>
      </w:rPr>
    </w:lvl>
    <w:lvl w:ilvl="4" w:tplc="6A64F122" w:tentative="1">
      <w:start w:val="1"/>
      <w:numFmt w:val="bullet"/>
      <w:lvlText w:val="o"/>
      <w:lvlJc w:val="left"/>
      <w:pPr>
        <w:tabs>
          <w:tab w:val="num" w:pos="3600"/>
        </w:tabs>
        <w:ind w:left="3600" w:hanging="360"/>
      </w:pPr>
      <w:rPr>
        <w:rFonts w:ascii="Courier New" w:hAnsi="Courier New" w:cs="Courier New" w:hint="default"/>
      </w:rPr>
    </w:lvl>
    <w:lvl w:ilvl="5" w:tplc="30C8E860" w:tentative="1">
      <w:start w:val="1"/>
      <w:numFmt w:val="bullet"/>
      <w:lvlText w:val=""/>
      <w:lvlJc w:val="left"/>
      <w:pPr>
        <w:tabs>
          <w:tab w:val="num" w:pos="4320"/>
        </w:tabs>
        <w:ind w:left="4320" w:hanging="360"/>
      </w:pPr>
      <w:rPr>
        <w:rFonts w:ascii="Wingdings" w:hAnsi="Wingdings" w:hint="default"/>
      </w:rPr>
    </w:lvl>
    <w:lvl w:ilvl="6" w:tplc="54E2E132" w:tentative="1">
      <w:start w:val="1"/>
      <w:numFmt w:val="bullet"/>
      <w:lvlText w:val=""/>
      <w:lvlJc w:val="left"/>
      <w:pPr>
        <w:tabs>
          <w:tab w:val="num" w:pos="5040"/>
        </w:tabs>
        <w:ind w:left="5040" w:hanging="360"/>
      </w:pPr>
      <w:rPr>
        <w:rFonts w:ascii="Symbol" w:hAnsi="Symbol" w:hint="default"/>
      </w:rPr>
    </w:lvl>
    <w:lvl w:ilvl="7" w:tplc="F5F8B9AC" w:tentative="1">
      <w:start w:val="1"/>
      <w:numFmt w:val="bullet"/>
      <w:lvlText w:val="o"/>
      <w:lvlJc w:val="left"/>
      <w:pPr>
        <w:tabs>
          <w:tab w:val="num" w:pos="5760"/>
        </w:tabs>
        <w:ind w:left="5760" w:hanging="360"/>
      </w:pPr>
      <w:rPr>
        <w:rFonts w:ascii="Courier New" w:hAnsi="Courier New" w:cs="Courier New" w:hint="default"/>
      </w:rPr>
    </w:lvl>
    <w:lvl w:ilvl="8" w:tplc="7DA8193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15166C04">
      <w:start w:val="1"/>
      <w:numFmt w:val="decimal"/>
      <w:pStyle w:val="lijst-nummer1"/>
      <w:lvlText w:val="%1."/>
      <w:lvlJc w:val="left"/>
      <w:pPr>
        <w:tabs>
          <w:tab w:val="num" w:pos="720"/>
        </w:tabs>
        <w:ind w:left="720" w:hanging="363"/>
      </w:pPr>
      <w:rPr>
        <w:rFonts w:hint="default"/>
      </w:rPr>
    </w:lvl>
    <w:lvl w:ilvl="1" w:tplc="6FD8111C" w:tentative="1">
      <w:start w:val="1"/>
      <w:numFmt w:val="lowerLetter"/>
      <w:lvlText w:val="%2."/>
      <w:lvlJc w:val="left"/>
      <w:pPr>
        <w:tabs>
          <w:tab w:val="num" w:pos="1440"/>
        </w:tabs>
        <w:ind w:left="1440" w:hanging="360"/>
      </w:pPr>
    </w:lvl>
    <w:lvl w:ilvl="2" w:tplc="D4AC6F66" w:tentative="1">
      <w:start w:val="1"/>
      <w:numFmt w:val="lowerRoman"/>
      <w:lvlText w:val="%3."/>
      <w:lvlJc w:val="right"/>
      <w:pPr>
        <w:tabs>
          <w:tab w:val="num" w:pos="2160"/>
        </w:tabs>
        <w:ind w:left="2160" w:hanging="180"/>
      </w:pPr>
    </w:lvl>
    <w:lvl w:ilvl="3" w:tplc="2BC443FE" w:tentative="1">
      <w:start w:val="1"/>
      <w:numFmt w:val="decimal"/>
      <w:lvlText w:val="%4."/>
      <w:lvlJc w:val="left"/>
      <w:pPr>
        <w:tabs>
          <w:tab w:val="num" w:pos="2880"/>
        </w:tabs>
        <w:ind w:left="2880" w:hanging="360"/>
      </w:pPr>
    </w:lvl>
    <w:lvl w:ilvl="4" w:tplc="B7BC3180" w:tentative="1">
      <w:start w:val="1"/>
      <w:numFmt w:val="lowerLetter"/>
      <w:lvlText w:val="%5."/>
      <w:lvlJc w:val="left"/>
      <w:pPr>
        <w:tabs>
          <w:tab w:val="num" w:pos="3600"/>
        </w:tabs>
        <w:ind w:left="3600" w:hanging="360"/>
      </w:pPr>
    </w:lvl>
    <w:lvl w:ilvl="5" w:tplc="41EC5994" w:tentative="1">
      <w:start w:val="1"/>
      <w:numFmt w:val="lowerRoman"/>
      <w:lvlText w:val="%6."/>
      <w:lvlJc w:val="right"/>
      <w:pPr>
        <w:tabs>
          <w:tab w:val="num" w:pos="4320"/>
        </w:tabs>
        <w:ind w:left="4320" w:hanging="180"/>
      </w:pPr>
    </w:lvl>
    <w:lvl w:ilvl="6" w:tplc="F976CAAC" w:tentative="1">
      <w:start w:val="1"/>
      <w:numFmt w:val="decimal"/>
      <w:lvlText w:val="%7."/>
      <w:lvlJc w:val="left"/>
      <w:pPr>
        <w:tabs>
          <w:tab w:val="num" w:pos="5040"/>
        </w:tabs>
        <w:ind w:left="5040" w:hanging="360"/>
      </w:pPr>
    </w:lvl>
    <w:lvl w:ilvl="7" w:tplc="AF00006A" w:tentative="1">
      <w:start w:val="1"/>
      <w:numFmt w:val="lowerLetter"/>
      <w:lvlText w:val="%8."/>
      <w:lvlJc w:val="left"/>
      <w:pPr>
        <w:tabs>
          <w:tab w:val="num" w:pos="5760"/>
        </w:tabs>
        <w:ind w:left="5760" w:hanging="360"/>
      </w:pPr>
    </w:lvl>
    <w:lvl w:ilvl="8" w:tplc="4E36EF4A"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3.16.0&quot; existing=&quot;Document2#Document&quot; model=&quot;$/brief-2010.xml&quot; profile=&quot;minjus&quot; src=&quot;DWJZ/Wet/11 Behandeling TK/11 Brief TK nota nav verslag.xml&quot; target=&quot;Microsoft Word&quot; target-build=&quot;14.0.7224&quot; target-version=&quot;14.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quot;/&gt;&lt;chkcontact value=&quot;1&quot;/&gt;&lt;radtelefoon format-disabled=&quot;true&quot; formatted-value=&quot;2&quot; value=&quot;2&quot;/&gt;&lt;chkfunctie1 value=&quot;1&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582dec7be4fe4654b18cbde82fa10605&quot; id=&quot;GF16A483F43A549C2BF43C76EC613806B&quot; reference=&quot;cursor&quot; src=&quot;$/Bestuursdepartement/DWJZ/DWJZ tekstblokken/Wet/11 Behandeling TK/11 brief TK nota nav verslag.xml&quot;&gt;&lt;ds:template&gt;&lt;medenamens/&gt;&lt;departementen/&gt;&lt;keuzelijst1/&gt;&lt;/ds:template&gt;&lt;ds:body&gt;Hierbij bied ik u de nota naar aanleiding van het (nader) verslag inzake het bovenvermelde voorstel (alsmede een nota van wijziging) aan.&lt;/ds:body&gt;&lt;/ds:content&gt;&lt;ds:content at=&quot;cursor&quot; bookmark=&quot;Gf91cd626e86f43df9dee484a1c99dc61&quot; id=&quot;G885985E42A7B45E3A1D161740C2DE415&quot; reference=&quot;cursor&quot; src=&quot;$/Bestuursdepartement/DWJZ/DWJZ tekstblokken/geintegreerde tekstblokken/Ondertekening minister of staats.xml&quot;&gt;&lt;ds:template&gt;&lt;ministerStaats/&gt;&lt;naamMinisterStaats&gt;Ferd Grapperhaus&lt;/naamMinisterStaats&gt;&lt;Bewindspersoon&gt;De Minister van Justitie en Veiligheid,&lt;/Bewindspersoon&gt;&lt;/ds:template&gt;&lt;ds:body&gt;&lt;p/&gt;&lt;p&gt;De Minister van Justitie en Veiligheid,&lt;/p&gt;&lt;p/&gt;&lt;p/&gt;&lt;p/&gt;&lt;p/&gt;&lt;p&gt;Ferd Grapperhaus&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traf- en sanctie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Tielemans LLM, mr. N.&lt;/p&gt;&lt;p style=&quot;afzendgegevens-italic&quot;&gt;Wetgevingsjurist&lt;/p&gt;&lt;p style=&quot;witregel1&quot;&gt; &lt;/p&gt;&lt;p style=&quot;afzendgegevens&quot;&gt;T  06 211 045 30&lt;/p&gt;&lt;p style=&quot;afzendgegevens&quot;&gt;n.tielemans@​minvenj.nl&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J.M.J. van Rijn van Alkemade&lt;/p&gt;&lt;/td&gt;&lt;td style=&quot;broodtekst&quot;/&gt;&lt;td/&gt;&lt;/tr&gt;&lt;tr&gt;&lt;td&gt;&lt;p style=&quot;broodtekst-i&quot;&gt;Wetgevingsjurist&lt;/p&gt;&lt;/td&gt;&lt;td style=&quot;broodtekst&quot;/&gt;&lt;td/&gt;&lt;/tr&gt;&lt;/tbody&gt;&lt;/table&gt;&lt;p style=&quot;in-table&quot;/&gt;&lt;/body&gt;&lt;/ondertekening_content&gt;&lt;toevoegen-model formatted-value=&quot;&quot;/&gt;&lt;chkminuut formatted-value=&quot;0&quot; value=&quot;0&quot;/&gt;&lt;minuut formatted-value=&quot;minuut-2010.xml&quot;/&gt;&lt;ondertekenaar-item formatted-value=&quot;Jaap van Rijn van Alkemade&quot; value=&quot;41&quot;&gt;&lt;afzender aanhef=&quot;1&quot; country-code=&quot;31&quot; country-id=&quot;NLD&quot; email=&quot;j.m.j.van.rijn.van.alkemade@minvenj.nl&quot; gender=&quot;M&quot; groetregel=&quot;1&quot; naam=&quot;J.M.J. van Rijn van Alkemade&quot; name=&quot;Jaap van Rijn van Alkemade&quot; onderdeel=&quot;Staats-en bestuursrecht&quot; organisatie=&quot;176&quot; taal=&quot;1043&quot; telefoon=&quot;0652877013&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lt;/ondertekenaar-item&gt;&lt;tweedeondertekenaar-item/&gt;&lt;behandelddoor-item formatted-value=&quot;Noortje Tielemans&quot; value=&quot;23&quot;&gt;&lt;afzender aanhef=&quot;1&quot; country-code=&quot;31&quot; country-id=&quot;NLD&quot; email=&quot;n.tielemans@minvenj.nl&quot; gender=&quot;F&quot; groetregel=&quot;1&quot; naam=&quot;Tielemans LLM, mr. N. &quot; name=&quot;Noortje Tielemans&quot; onderdeel=&quot;Straf- en sanctierecht&quot; organisatie=&quot;176&quot; taal=&quot;1043&quot; telefoon=&quot;0621104530&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lt;/behandelddoor-item&gt;&lt;organisatie-item formatted-value=&quot;Directie Wetgeving en Juridische Zaken (DWJZ)&quot; value=&quot;176&quot;&gt;&lt;organisatie facebook=&quot;&quot; id=&quot;176&quot; linkedin=&quot;&quot; twitter=&quot;&quot; youtube=&quot;&quot; zoekveld=&quot;Directie Wetgeving en Juridische Zaken (DWJZ)&quot;&gt;&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lt;/organisatie&gt;&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06 211 045 30&quot; value=&quot;0621104530&quot;&gt;&lt;phonenumber country-code=&quot;31&quot; number=&quot;0621104530&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Tielemans LLM, mr. N.&quot;/&gt;&lt;email formatted-value=&quot;n.tielemans@minvenj.nl&quot;/&gt;&lt;functie formatted-value=&quot;Wetgevingsjuris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traf- en sanctierecht&quot; value=&quot;Straf- en sanctierecht&quot;/&gt;&lt;digionderdeel formatted-value=&quot;Straf- en sanctierecht&quot; value=&quot;Straf- en sanctierecht&quot;/&gt;&lt;onderdeelvolg formatted-value=&quot;Straf- en sanctierecht&quot;/&gt;&lt;directieregel formatted-value=&quot;&amp;#160;\n&quot;/&gt;&lt;datum formatted-value=&quot;20 mei 2019&quot; value=&quot;2019-05-20T15:54:01&quot;/&gt;&lt;onskenmerk format-disabled=&quot;true&quot; formatted-value=&quot;5159717&quot; value=&quot;5159717&quot;/&gt;&lt;uwkenmerk formatted-value=&quot;&quot;/&gt;&lt;onderwerp format-disabled=&quot;true&quot; formatted-value=&quot;-&quot; value=&quot;-&quot;/&gt;&lt;bijlage formatted-value=&quot;&quot;/&gt;&lt;projectnaam/&gt;&lt;kopieaan/&gt;&lt;namensdeze/&gt;&lt;rubricering formatted-value=&quot;&quot;/&gt;&lt;rubriceringvolg formatted-value=&quot;&quot;/&gt;&lt;digijust formatted-value=&quot;0&quot; value=&quot;0&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C93186"/>
    <w:rsid w:val="000129A4"/>
    <w:rsid w:val="000E4FC7"/>
    <w:rsid w:val="001B5B02"/>
    <w:rsid w:val="002353E3"/>
    <w:rsid w:val="0035668F"/>
    <w:rsid w:val="0040796D"/>
    <w:rsid w:val="0044437B"/>
    <w:rsid w:val="00525AA4"/>
    <w:rsid w:val="00532E87"/>
    <w:rsid w:val="005B585C"/>
    <w:rsid w:val="00652887"/>
    <w:rsid w:val="00666B4A"/>
    <w:rsid w:val="00690E82"/>
    <w:rsid w:val="006E6900"/>
    <w:rsid w:val="00747215"/>
    <w:rsid w:val="00794445"/>
    <w:rsid w:val="00866A56"/>
    <w:rsid w:val="00873EA8"/>
    <w:rsid w:val="0089073C"/>
    <w:rsid w:val="008A68E5"/>
    <w:rsid w:val="008A7B34"/>
    <w:rsid w:val="009B09F2"/>
    <w:rsid w:val="00A46E75"/>
    <w:rsid w:val="00B07A5A"/>
    <w:rsid w:val="00B14097"/>
    <w:rsid w:val="00B2078A"/>
    <w:rsid w:val="00B25F56"/>
    <w:rsid w:val="00B46C81"/>
    <w:rsid w:val="00BD7D9B"/>
    <w:rsid w:val="00C22108"/>
    <w:rsid w:val="00C42834"/>
    <w:rsid w:val="00C83DB4"/>
    <w:rsid w:val="00C93186"/>
    <w:rsid w:val="00CC3E4D"/>
    <w:rsid w:val="00CE5A54"/>
    <w:rsid w:val="00D2034F"/>
    <w:rsid w:val="00D36DDF"/>
    <w:rsid w:val="00D54F68"/>
    <w:rsid w:val="00DD1C86"/>
    <w:rsid w:val="00E17054"/>
    <w:rsid w:val="00E46F34"/>
    <w:rsid w:val="00F60DEA"/>
    <w:rsid w:val="00F6623E"/>
    <w:rsid w:val="00F75106"/>
    <w:rsid w:val="00FD642D"/>
    <w:rsid w:val="00FF10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E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ntekst">
    <w:name w:val="Balloon Text"/>
    <w:basedOn w:val="Standaard"/>
    <w:link w:val="BallontekstChar"/>
    <w:rsid w:val="00C9318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3186"/>
    <w:rPr>
      <w:rFonts w:ascii="Tahoma" w:hAnsi="Tahoma" w:cs="Tahoma"/>
      <w:sz w:val="16"/>
      <w:szCs w:val="16"/>
      <w:lang w:val="nl-NL" w:eastAsia="nl-NL"/>
    </w:rPr>
  </w:style>
  <w:style w:type="paragraph" w:styleId="Normaalweb">
    <w:name w:val="Normal (Web)"/>
    <w:basedOn w:val="Standaard"/>
    <w:uiPriority w:val="99"/>
    <w:unhideWhenUsed/>
    <w:rsid w:val="00C93186"/>
    <w:pPr>
      <w:spacing w:line="240" w:lineRule="auto"/>
    </w:pPr>
    <w:rPr>
      <w:szCs w:val="18"/>
    </w:rPr>
  </w:style>
  <w:style w:type="paragraph" w:customStyle="1" w:styleId="Default">
    <w:name w:val="Default"/>
    <w:rsid w:val="00F6623E"/>
    <w:pPr>
      <w:autoSpaceDE w:val="0"/>
      <w:autoSpaceDN w:val="0"/>
      <w:adjustRightInd w:val="0"/>
    </w:pPr>
    <w:rPr>
      <w:rFonts w:ascii="Verdana" w:hAnsi="Verdana" w:cs="Verdana"/>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SA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211</ap:Words>
  <ap:Characters>1162</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2019-08-01T11:12:00.0000000Z</lastPrinted>
  <dcterms:created xsi:type="dcterms:W3CDTF">2024-01-17T15:40:00.0000000Z</dcterms:created>
  <dcterms:modified xsi:type="dcterms:W3CDTF">2024-01-17T15:40:00.0000000Z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Aan de Voorzitter van de 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20 mei 2019</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Zaken_x000d_</vt:lpwstr>
  </property>
  <property fmtid="{D5CDD505-2E9C-101B-9397-08002B2CF9AE}" pid="13" name="functie">
    <vt:lpwstr>Wetgevingsjurist</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Straf- en sanctierecht</vt:lpwstr>
  </property>
  <property fmtid="{D5CDD505-2E9C-101B-9397-08002B2CF9AE}" pid="21" name="ondertekening">
    <vt:lpwstr/>
  </property>
  <property fmtid="{D5CDD505-2E9C-101B-9397-08002B2CF9AE}" pid="22" name="onderwerp">
    <vt:lpwstr>-</vt:lpwstr>
  </property>
  <property fmtid="{D5CDD505-2E9C-101B-9397-08002B2CF9AE}" pid="23" name="onskenmerk">
    <vt:lpwstr>5159717</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