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Pr="00706742" w:rsidR="00A14627" w:rsidTr="00E604AA" w14:paraId="10E840F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706742" w:rsidR="00DF551C" w:rsidP="00BE15AC" w:rsidRDefault="00706742" w14:paraId="5E8DFCD3" w14:textId="77777777">
            <w:pPr>
              <w:rPr>
                <w:szCs w:val="18"/>
              </w:rPr>
            </w:pPr>
            <w:r w:rsidRPr="00706742">
              <w:rPr>
                <w:szCs w:val="18"/>
              </w:rPr>
              <w:t xml:space="preserve">De voorzitter van de Tweede Kamer der Staten-Generaal </w:t>
            </w:r>
          </w:p>
          <w:p w:rsidRPr="00706742" w:rsidR="001475E9" w:rsidP="00650C9D" w:rsidRDefault="00706742" w14:paraId="29A3D2AE" w14:textId="77777777">
            <w:pPr>
              <w:rPr>
                <w:szCs w:val="18"/>
              </w:rPr>
            </w:pPr>
            <w:r w:rsidRPr="00706742">
              <w:rPr>
                <w:szCs w:val="18"/>
              </w:rPr>
              <w:t xml:space="preserve">Postbus 20018 </w:t>
            </w:r>
            <w:r w:rsidRPr="00706742" w:rsidR="007F7207">
              <w:rPr>
                <w:szCs w:val="18"/>
              </w:rPr>
              <w:t xml:space="preserve"> </w:t>
            </w:r>
          </w:p>
          <w:p w:rsidRPr="00706742" w:rsidR="007F7207" w:rsidP="007F7207" w:rsidRDefault="00706742" w14:paraId="0CD63627" w14:textId="77777777">
            <w:pPr>
              <w:rPr>
                <w:szCs w:val="18"/>
              </w:rPr>
            </w:pPr>
            <w:r w:rsidRPr="00706742">
              <w:rPr>
                <w:szCs w:val="18"/>
              </w:rPr>
              <w:t>2500 EA</w:t>
            </w:r>
            <w:r w:rsidRPr="00706742" w:rsidR="003F573F">
              <w:rPr>
                <w:szCs w:val="18"/>
              </w:rPr>
              <w:t xml:space="preserve"> </w:t>
            </w:r>
            <w:r w:rsidRPr="00706742">
              <w:rPr>
                <w:szCs w:val="18"/>
              </w:rPr>
              <w:t xml:space="preserve"> DEN HAAG</w:t>
            </w:r>
            <w:r w:rsidRPr="00706742" w:rsidR="00BE15AC">
              <w:rPr>
                <w:szCs w:val="18"/>
              </w:rPr>
              <w:t xml:space="preserve"> </w:t>
            </w:r>
          </w:p>
        </w:tc>
      </w:tr>
    </w:tbl>
    <w:p w:rsidRPr="00706742" w:rsidR="00A14627" w:rsidRDefault="00E3764E" w14:paraId="39106865" w14:textId="40B577C0">
      <w:pPr>
        <w:rPr>
          <w:szCs w:val="18"/>
        </w:rPr>
      </w:pPr>
      <w:r w:rsidRPr="00706742">
        <w:rPr>
          <w:szCs w:val="18"/>
        </w:rPr>
        <w:t xml:space="preserve">In de bijlage ontvangt u de antwoorden op de vragen die gesteld zijn tijdens de behandeling van hoofdstuk VIII (Onderwijs, Cultuur en Wetenschap) van de Rijksbegroting 2024 in de eerste termijn van de Kamer. 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Pr="00706742" w:rsidR="00A14627" w:rsidTr="00556757" w14:paraId="63255529" w14:textId="77777777">
        <w:trPr>
          <w:trHeight w:val="284" w:hRule="exact"/>
        </w:trPr>
        <w:tc>
          <w:tcPr>
            <w:tcW w:w="929" w:type="dxa"/>
            <w:hideMark/>
          </w:tcPr>
          <w:p w:rsidRPr="00706742" w:rsidR="00556757" w:rsidRDefault="00706742" w14:paraId="4581B46C" w14:textId="77777777">
            <w:pPr>
              <w:rPr>
                <w:szCs w:val="18"/>
              </w:rPr>
            </w:pPr>
            <w:r w:rsidRPr="00706742">
              <w:rPr>
                <w:szCs w:val="18"/>
              </w:rPr>
              <w:t>Datum</w:t>
            </w:r>
          </w:p>
        </w:tc>
        <w:tc>
          <w:tcPr>
            <w:tcW w:w="6581" w:type="dxa"/>
            <w:hideMark/>
          </w:tcPr>
          <w:p w:rsidRPr="00706742" w:rsidR="00556757" w:rsidRDefault="00B54A11" w14:paraId="1BF362E3" w14:textId="578AB1E4">
            <w:pPr>
              <w:tabs>
                <w:tab w:val="center" w:pos="3290"/>
              </w:tabs>
              <w:rPr>
                <w:szCs w:val="18"/>
              </w:rPr>
            </w:pPr>
            <w:r>
              <w:rPr>
                <w:szCs w:val="18"/>
              </w:rPr>
              <w:t>17 januari 2024</w:t>
            </w:r>
            <w:r w:rsidRPr="00706742" w:rsidR="00706742">
              <w:rPr>
                <w:szCs w:val="18"/>
              </w:rPr>
              <w:tab/>
            </w:r>
          </w:p>
        </w:tc>
      </w:tr>
      <w:tr w:rsidRPr="00706742" w:rsidR="00A14627" w:rsidTr="00556757" w14:paraId="51609606" w14:textId="77777777">
        <w:trPr>
          <w:trHeight w:val="369"/>
        </w:trPr>
        <w:tc>
          <w:tcPr>
            <w:tcW w:w="929" w:type="dxa"/>
            <w:hideMark/>
          </w:tcPr>
          <w:p w:rsidRPr="00706742" w:rsidR="00556757" w:rsidRDefault="00706742" w14:paraId="2A40F6AA" w14:textId="77777777">
            <w:pPr>
              <w:rPr>
                <w:szCs w:val="18"/>
              </w:rPr>
            </w:pPr>
            <w:r w:rsidRPr="00706742">
              <w:rPr>
                <w:szCs w:val="18"/>
              </w:rPr>
              <w:t>Betreft</w:t>
            </w:r>
          </w:p>
        </w:tc>
        <w:tc>
          <w:tcPr>
            <w:tcW w:w="6581" w:type="dxa"/>
            <w:hideMark/>
          </w:tcPr>
          <w:p w:rsidRPr="00706742" w:rsidR="00556757" w:rsidP="007661C9" w:rsidRDefault="00706742" w14:paraId="19439966" w14:textId="77777777">
            <w:pPr>
              <w:rPr>
                <w:szCs w:val="18"/>
              </w:rPr>
            </w:pPr>
            <w:r w:rsidRPr="00706742">
              <w:rPr>
                <w:szCs w:val="18"/>
              </w:rPr>
              <w:t xml:space="preserve">Schriftelijke beantwoording vragen begrotingsbehandeling OCW 2024 </w:t>
            </w:r>
          </w:p>
        </w:tc>
      </w:tr>
    </w:tbl>
    <w:p w:rsidRPr="00706742" w:rsidR="00A14627" w:rsidRDefault="0091200D" w14:paraId="01685853" w14:textId="19B581C2">
      <w:pPr>
        <w:rPr>
          <w:szCs w:val="18"/>
        </w:rPr>
      </w:pPr>
      <w:r w:rsidRPr="00706742">
        <w:rPr>
          <w:szCs w:val="18"/>
        </w:rPr>
        <w:t xml:space="preserve"> </w:t>
      </w:r>
    </w:p>
    <w:p w:rsidRPr="00706742" w:rsidR="00E3764E" w:rsidRDefault="00E3764E" w14:paraId="5F6E17BD" w14:textId="77777777">
      <w:pPr>
        <w:rPr>
          <w:szCs w:val="18"/>
        </w:rPr>
      </w:pP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706742" w:rsidR="00A14627" w:rsidTr="00151402" w14:paraId="29D564DD" w14:textId="77777777">
        <w:tc>
          <w:tcPr>
            <w:tcW w:w="2160" w:type="dxa"/>
          </w:tcPr>
          <w:p w:rsidRPr="00B06A86" w:rsidR="00151402" w:rsidP="0022432C" w:rsidRDefault="00706742" w14:paraId="77BD1F6C" w14:textId="77777777">
            <w:pPr>
              <w:pStyle w:val="Huisstijl-Gegeven"/>
              <w:spacing w:after="0"/>
              <w:rPr>
                <w:sz w:val="16"/>
                <w:szCs w:val="16"/>
              </w:rPr>
            </w:pPr>
            <w:r w:rsidRPr="00B06A86">
              <w:rPr>
                <w:sz w:val="16"/>
                <w:szCs w:val="16"/>
              </w:rPr>
              <w:t xml:space="preserve">Rijnstraat 50 </w:t>
            </w:r>
          </w:p>
          <w:p w:rsidRPr="00B06A86" w:rsidR="004425A7" w:rsidP="00E972A2" w:rsidRDefault="00706742" w14:paraId="2D6B5C5F" w14:textId="77777777">
            <w:pPr>
              <w:pStyle w:val="Huisstijl-Gegeven"/>
              <w:spacing w:after="0"/>
              <w:rPr>
                <w:sz w:val="16"/>
                <w:szCs w:val="16"/>
              </w:rPr>
            </w:pPr>
            <w:r w:rsidRPr="00B06A86">
              <w:rPr>
                <w:sz w:val="16"/>
                <w:szCs w:val="16"/>
              </w:rPr>
              <w:t>Den Haag</w:t>
            </w:r>
          </w:p>
          <w:p w:rsidRPr="00B06A86" w:rsidR="004425A7" w:rsidP="00E972A2" w:rsidRDefault="00706742" w14:paraId="0AC37A90" w14:textId="77777777">
            <w:pPr>
              <w:pStyle w:val="Huisstijl-Gegeven"/>
              <w:spacing w:after="0"/>
              <w:rPr>
                <w:sz w:val="16"/>
                <w:szCs w:val="16"/>
              </w:rPr>
            </w:pPr>
            <w:r w:rsidRPr="00B06A86">
              <w:rPr>
                <w:sz w:val="16"/>
                <w:szCs w:val="16"/>
              </w:rPr>
              <w:t>Postbus 16375</w:t>
            </w:r>
          </w:p>
          <w:p w:rsidRPr="00B06A86" w:rsidR="004425A7" w:rsidP="00E972A2" w:rsidRDefault="00706742" w14:paraId="084195D2" w14:textId="77777777">
            <w:pPr>
              <w:pStyle w:val="Huisstijl-Gegeven"/>
              <w:spacing w:after="0"/>
              <w:rPr>
                <w:sz w:val="16"/>
                <w:szCs w:val="16"/>
              </w:rPr>
            </w:pPr>
            <w:r w:rsidRPr="00B06A86">
              <w:rPr>
                <w:sz w:val="16"/>
                <w:szCs w:val="16"/>
              </w:rPr>
              <w:t>2500 BJ Den Haag</w:t>
            </w:r>
          </w:p>
          <w:p w:rsidRPr="00B06A86" w:rsidR="00D57D9F" w:rsidP="00E3764E" w:rsidRDefault="00706742" w14:paraId="0327D2FA" w14:textId="587A7102">
            <w:pPr>
              <w:pStyle w:val="Huisstijl-Gegeven"/>
              <w:spacing w:after="90"/>
              <w:rPr>
                <w:sz w:val="16"/>
                <w:szCs w:val="16"/>
              </w:rPr>
            </w:pPr>
            <w:r w:rsidRPr="00B06A86">
              <w:rPr>
                <w:sz w:val="16"/>
                <w:szCs w:val="16"/>
              </w:rPr>
              <w:t>www.rijksoverheid.nl</w:t>
            </w:r>
          </w:p>
        </w:tc>
      </w:tr>
      <w:tr w:rsidRPr="00706742" w:rsidR="00A14627" w:rsidTr="00151402" w14:paraId="30E1CFC3" w14:textId="77777777">
        <w:trPr>
          <w:trHeight w:val="450"/>
        </w:trPr>
        <w:tc>
          <w:tcPr>
            <w:tcW w:w="2160" w:type="dxa"/>
          </w:tcPr>
          <w:p w:rsidRPr="00B06A86" w:rsidR="00D57D9F" w:rsidP="00CC0BAE" w:rsidRDefault="00706742" w14:paraId="7A8B33EC" w14:textId="77777777">
            <w:pPr>
              <w:rPr>
                <w:b/>
                <w:sz w:val="16"/>
                <w:szCs w:val="16"/>
              </w:rPr>
            </w:pPr>
            <w:r w:rsidRPr="00B06A86">
              <w:rPr>
                <w:b/>
                <w:sz w:val="16"/>
                <w:szCs w:val="16"/>
              </w:rPr>
              <w:t>Onze referentie</w:t>
            </w:r>
          </w:p>
          <w:p w:rsidRPr="00B06A86" w:rsidR="00D57D9F" w:rsidP="00CF67D7" w:rsidRDefault="00260ECE" w14:paraId="3308120A" w14:textId="002CB312">
            <w:pPr>
              <w:pStyle w:val="Huisstijl-Gegeven"/>
              <w:spacing w:after="0"/>
              <w:rPr>
                <w:sz w:val="16"/>
                <w:szCs w:val="16"/>
              </w:rPr>
            </w:pPr>
            <w:r w:rsidRPr="00B06A86">
              <w:rPr>
                <w:sz w:val="16"/>
                <w:szCs w:val="16"/>
              </w:rPr>
              <w:t>43699255</w:t>
            </w:r>
          </w:p>
          <w:p w:rsidRPr="00B06A86" w:rsidR="00260ECE" w:rsidP="00567339" w:rsidRDefault="00260ECE" w14:paraId="4953DA12" w14:textId="47D0DF01">
            <w:pPr>
              <w:tabs>
                <w:tab w:val="center" w:pos="1080"/>
              </w:tabs>
              <w:spacing w:line="180" w:lineRule="exact"/>
              <w:rPr>
                <w:sz w:val="16"/>
                <w:szCs w:val="16"/>
              </w:rPr>
            </w:pPr>
          </w:p>
        </w:tc>
      </w:tr>
      <w:tr w:rsidRPr="00706742" w:rsidR="00A14627" w:rsidTr="00151402" w14:paraId="1A6D6A8A" w14:textId="77777777">
        <w:trPr>
          <w:trHeight w:val="113"/>
        </w:trPr>
        <w:tc>
          <w:tcPr>
            <w:tcW w:w="2160" w:type="dxa"/>
          </w:tcPr>
          <w:p w:rsidRPr="00B06A86" w:rsidR="00D57D9F" w:rsidP="00CC0BAE" w:rsidRDefault="00706742" w14:paraId="61EC42E8" w14:textId="77777777">
            <w:pPr>
              <w:rPr>
                <w:b/>
                <w:sz w:val="16"/>
                <w:szCs w:val="16"/>
              </w:rPr>
            </w:pPr>
            <w:r w:rsidRPr="00B06A86">
              <w:rPr>
                <w:b/>
                <w:sz w:val="16"/>
                <w:szCs w:val="16"/>
              </w:rPr>
              <w:t>Bijlagen</w:t>
            </w:r>
          </w:p>
          <w:p w:rsidRPr="00B06A86" w:rsidR="00D57D9F" w:rsidP="00D33E17" w:rsidRDefault="00706742" w14:paraId="3FCF9AAB" w14:textId="77777777">
            <w:pPr>
              <w:spacing w:line="180" w:lineRule="exact"/>
              <w:rPr>
                <w:sz w:val="16"/>
                <w:szCs w:val="16"/>
              </w:rPr>
            </w:pPr>
            <w:r w:rsidRPr="00B06A86">
              <w:rPr>
                <w:sz w:val="16"/>
                <w:szCs w:val="16"/>
              </w:rPr>
              <w:t>1</w:t>
            </w:r>
          </w:p>
        </w:tc>
      </w:tr>
      <w:tr w:rsidRPr="00706742" w:rsidR="00A14627" w:rsidTr="00151402" w14:paraId="09C3131A" w14:textId="77777777">
        <w:trPr>
          <w:trHeight w:val="222"/>
        </w:trPr>
        <w:tc>
          <w:tcPr>
            <w:tcW w:w="2160" w:type="dxa"/>
          </w:tcPr>
          <w:p w:rsidRPr="00706742" w:rsidR="00D57D9F" w:rsidP="00CC0BAE" w:rsidRDefault="00D57D9F" w14:paraId="729CF07E" w14:textId="77777777">
            <w:pPr>
              <w:spacing w:before="90" w:line="180" w:lineRule="exact"/>
              <w:rPr>
                <w:i/>
                <w:szCs w:val="18"/>
              </w:rPr>
            </w:pPr>
          </w:p>
        </w:tc>
      </w:tr>
    </w:tbl>
    <w:p w:rsidRPr="00706742" w:rsidR="00B23742" w:rsidP="003A7160" w:rsidRDefault="00E3764E" w14:paraId="1BC093B4" w14:textId="280B4828">
      <w:pPr>
        <w:rPr>
          <w:szCs w:val="18"/>
        </w:rPr>
      </w:pPr>
      <w:r w:rsidRPr="00706742">
        <w:rPr>
          <w:szCs w:val="18"/>
        </w:rPr>
        <w:t>De minister van Onderwijs, Cultuur en Wetenschap,</w:t>
      </w:r>
    </w:p>
    <w:p w:rsidRPr="00706742" w:rsidR="00E3764E" w:rsidP="003A7160" w:rsidRDefault="00E3764E" w14:paraId="35D63CEE" w14:textId="4DA14C9F">
      <w:pPr>
        <w:rPr>
          <w:szCs w:val="18"/>
        </w:rPr>
      </w:pPr>
    </w:p>
    <w:p w:rsidRPr="00706742" w:rsidR="00E3764E" w:rsidP="003A7160" w:rsidRDefault="00E3764E" w14:paraId="40055EF5" w14:textId="43894020">
      <w:pPr>
        <w:rPr>
          <w:szCs w:val="18"/>
        </w:rPr>
      </w:pPr>
    </w:p>
    <w:p w:rsidRPr="00706742" w:rsidR="00E3764E" w:rsidP="003A7160" w:rsidRDefault="00E3764E" w14:paraId="036DD2A9" w14:textId="77777777">
      <w:pPr>
        <w:rPr>
          <w:szCs w:val="18"/>
        </w:rPr>
      </w:pPr>
    </w:p>
    <w:p w:rsidRPr="00706742" w:rsidR="00E3764E" w:rsidP="003A7160" w:rsidRDefault="00E3764E" w14:paraId="3B8D468B" w14:textId="243B8045">
      <w:pPr>
        <w:rPr>
          <w:szCs w:val="18"/>
        </w:rPr>
      </w:pPr>
    </w:p>
    <w:p w:rsidRPr="00706742" w:rsidR="00E3764E" w:rsidP="003A7160" w:rsidRDefault="00E3764E" w14:paraId="19B496AF" w14:textId="77777777">
      <w:pPr>
        <w:rPr>
          <w:szCs w:val="18"/>
        </w:rPr>
      </w:pPr>
    </w:p>
    <w:p w:rsidRPr="00706742" w:rsidR="00E3764E" w:rsidP="003A7160" w:rsidRDefault="00E3764E" w14:paraId="7C73D1D9" w14:textId="6288F58F">
      <w:pPr>
        <w:rPr>
          <w:szCs w:val="18"/>
        </w:rPr>
      </w:pPr>
      <w:r w:rsidRPr="00706742">
        <w:rPr>
          <w:szCs w:val="18"/>
        </w:rPr>
        <w:t xml:space="preserve">Robbert Dijkgraaf </w:t>
      </w:r>
    </w:p>
    <w:p w:rsidRPr="00706742" w:rsidR="00D342F4" w:rsidP="003A7160" w:rsidRDefault="00D342F4" w14:paraId="45EF3044" w14:textId="77777777">
      <w:pPr>
        <w:rPr>
          <w:szCs w:val="18"/>
        </w:rPr>
      </w:pPr>
    </w:p>
    <w:p w:rsidRPr="00706742" w:rsidR="00D342F4" w:rsidP="003A7160" w:rsidRDefault="00D342F4" w14:paraId="041B6C4F" w14:textId="77777777">
      <w:pPr>
        <w:rPr>
          <w:szCs w:val="18"/>
        </w:rPr>
      </w:pPr>
    </w:p>
    <w:p w:rsidRPr="00706742" w:rsidR="00184B30" w:rsidP="00A60B58" w:rsidRDefault="00E3764E" w14:paraId="2552CBC9" w14:textId="3B01BAE0">
      <w:pPr>
        <w:rPr>
          <w:szCs w:val="18"/>
        </w:rPr>
      </w:pPr>
      <w:r w:rsidRPr="00706742">
        <w:rPr>
          <w:szCs w:val="18"/>
        </w:rPr>
        <w:t>D</w:t>
      </w:r>
      <w:r w:rsidRPr="00706742" w:rsidR="00706742">
        <w:rPr>
          <w:szCs w:val="18"/>
        </w:rPr>
        <w:t>e minister voor Primair en Voortgezet Onderwijs,</w:t>
      </w:r>
    </w:p>
    <w:p w:rsidRPr="00706742" w:rsidR="00580836" w:rsidP="00580836" w:rsidRDefault="00580836" w14:paraId="7460B1C9" w14:textId="397AE721">
      <w:pPr>
        <w:rPr>
          <w:szCs w:val="18"/>
        </w:rPr>
      </w:pPr>
    </w:p>
    <w:p w:rsidRPr="00706742" w:rsidR="00E3764E" w:rsidP="00580836" w:rsidRDefault="00E3764E" w14:paraId="1C13ECC1" w14:textId="69A02A4E">
      <w:pPr>
        <w:rPr>
          <w:szCs w:val="18"/>
        </w:rPr>
      </w:pPr>
    </w:p>
    <w:p w:rsidRPr="00706742" w:rsidR="00580836" w:rsidP="00580836" w:rsidRDefault="00580836" w14:paraId="3C916F12" w14:textId="20993934">
      <w:pPr>
        <w:rPr>
          <w:szCs w:val="18"/>
        </w:rPr>
      </w:pPr>
    </w:p>
    <w:p w:rsidRPr="00706742" w:rsidR="00580836" w:rsidP="00580836" w:rsidRDefault="00580836" w14:paraId="325ED38A" w14:textId="0662EE07">
      <w:pPr>
        <w:rPr>
          <w:szCs w:val="18"/>
        </w:rPr>
      </w:pPr>
    </w:p>
    <w:p w:rsidRPr="00706742" w:rsidR="00E3764E" w:rsidP="00580836" w:rsidRDefault="00E3764E" w14:paraId="50F53A77" w14:textId="6D12E25B">
      <w:pPr>
        <w:rPr>
          <w:szCs w:val="18"/>
        </w:rPr>
      </w:pPr>
    </w:p>
    <w:p w:rsidRPr="00706742" w:rsidR="00580836" w:rsidP="00580836" w:rsidRDefault="00706742" w14:paraId="7AE63257" w14:textId="7EC9D3FB">
      <w:pPr>
        <w:rPr>
          <w:szCs w:val="18"/>
        </w:rPr>
      </w:pPr>
      <w:r w:rsidRPr="00706742">
        <w:rPr>
          <w:szCs w:val="18"/>
        </w:rPr>
        <w:t>Mariëlle Paul</w:t>
      </w:r>
    </w:p>
    <w:p w:rsidRPr="00706742" w:rsidR="00E3764E" w:rsidP="00580836" w:rsidRDefault="00E3764E" w14:paraId="7D9D8A93" w14:textId="55EABC3A">
      <w:pPr>
        <w:rPr>
          <w:szCs w:val="18"/>
        </w:rPr>
      </w:pPr>
    </w:p>
    <w:p w:rsidRPr="00706742" w:rsidR="00E3764E" w:rsidP="00580836" w:rsidRDefault="00E3764E" w14:paraId="2943D9B0" w14:textId="77777777">
      <w:pPr>
        <w:rPr>
          <w:szCs w:val="18"/>
        </w:rPr>
      </w:pPr>
    </w:p>
    <w:p w:rsidRPr="00706742" w:rsidR="00E3764E" w:rsidP="00E3764E" w:rsidRDefault="00E3764E" w14:paraId="4BBCE5C1" w14:textId="6EEF2858">
      <w:pPr>
        <w:rPr>
          <w:szCs w:val="18"/>
        </w:rPr>
      </w:pPr>
      <w:r w:rsidRPr="00706742">
        <w:rPr>
          <w:szCs w:val="18"/>
        </w:rPr>
        <w:t>De staatssecretaris van Onderwijs, Cultuur en Wetenschap,</w:t>
      </w:r>
    </w:p>
    <w:p w:rsidRPr="00706742" w:rsidR="00E3764E" w:rsidP="00E3764E" w:rsidRDefault="00E3764E" w14:paraId="28C70052" w14:textId="20775D95">
      <w:pPr>
        <w:rPr>
          <w:szCs w:val="18"/>
        </w:rPr>
      </w:pPr>
    </w:p>
    <w:p w:rsidRPr="00706742" w:rsidR="00E3764E" w:rsidP="00E3764E" w:rsidRDefault="00E3764E" w14:paraId="1F2E0265" w14:textId="64DEDA75">
      <w:pPr>
        <w:rPr>
          <w:szCs w:val="18"/>
        </w:rPr>
      </w:pPr>
    </w:p>
    <w:p w:rsidRPr="00706742" w:rsidR="00E3764E" w:rsidP="00E3764E" w:rsidRDefault="00E3764E" w14:paraId="2A9EEF44" w14:textId="6F156383">
      <w:pPr>
        <w:rPr>
          <w:szCs w:val="18"/>
        </w:rPr>
      </w:pPr>
    </w:p>
    <w:p w:rsidRPr="00706742" w:rsidR="00E3764E" w:rsidP="00E3764E" w:rsidRDefault="00E3764E" w14:paraId="75641025" w14:textId="762EBDEE">
      <w:pPr>
        <w:rPr>
          <w:szCs w:val="18"/>
        </w:rPr>
      </w:pPr>
    </w:p>
    <w:p w:rsidRPr="00706742" w:rsidR="00E3764E" w:rsidP="00E3764E" w:rsidRDefault="00E3764E" w14:paraId="1ACC4ACA" w14:textId="44AA06F7">
      <w:pPr>
        <w:rPr>
          <w:szCs w:val="18"/>
        </w:rPr>
      </w:pPr>
    </w:p>
    <w:p w:rsidRPr="00B54A11" w:rsidR="00334C60" w:rsidP="00E3764E" w:rsidRDefault="00334C60" w14:paraId="274A1A2A" w14:textId="77777777">
      <w:pPr>
        <w:pStyle w:val="standaard-tekst"/>
        <w:rPr>
          <w:sz w:val="18"/>
          <w:szCs w:val="18"/>
          <w:lang w:val="nl-NL"/>
        </w:rPr>
      </w:pPr>
    </w:p>
    <w:p w:rsidRPr="00706742" w:rsidR="00E3764E" w:rsidP="00E3764E" w:rsidRDefault="00E3764E" w14:paraId="2A5DD7DD" w14:textId="594781C4">
      <w:pPr>
        <w:pStyle w:val="standaard-tekst"/>
        <w:rPr>
          <w:sz w:val="18"/>
          <w:szCs w:val="18"/>
        </w:rPr>
      </w:pPr>
      <w:r w:rsidRPr="00706742">
        <w:rPr>
          <w:sz w:val="18"/>
          <w:szCs w:val="18"/>
        </w:rPr>
        <w:t xml:space="preserve">Fleur Gräper-van </w:t>
      </w:r>
      <w:proofErr w:type="spellStart"/>
      <w:r w:rsidRPr="00706742">
        <w:rPr>
          <w:sz w:val="18"/>
          <w:szCs w:val="18"/>
        </w:rPr>
        <w:t>Koolwijk</w:t>
      </w:r>
      <w:proofErr w:type="spellEnd"/>
    </w:p>
    <w:p w:rsidRPr="00706742" w:rsidR="00E3764E" w:rsidP="003A7160" w:rsidRDefault="00E3764E" w14:paraId="366E2916" w14:textId="77777777">
      <w:pPr>
        <w:rPr>
          <w:szCs w:val="18"/>
        </w:rPr>
      </w:pPr>
    </w:p>
    <w:sectPr w:rsidRPr="00706742" w:rsidR="00E3764E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047B" w14:textId="77777777" w:rsidR="00771073" w:rsidRDefault="00771073">
      <w:r>
        <w:separator/>
      </w:r>
    </w:p>
    <w:p w14:paraId="534BAD03" w14:textId="77777777" w:rsidR="00771073" w:rsidRDefault="00771073"/>
  </w:endnote>
  <w:endnote w:type="continuationSeparator" w:id="0">
    <w:p w14:paraId="433E1CE7" w14:textId="77777777" w:rsidR="00771073" w:rsidRDefault="00771073">
      <w:r>
        <w:continuationSeparator/>
      </w:r>
    </w:p>
    <w:p w14:paraId="40E7AE66" w14:textId="77777777" w:rsidR="00771073" w:rsidRDefault="007710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829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14627" w14:paraId="3BE198E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34E10B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4E40D5F" w14:textId="7B8D785F" w:rsidR="002F71BB" w:rsidRPr="004C7E1D" w:rsidRDefault="00706742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8B42F5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14627" w14:paraId="24C8072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CDFCAC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07432A7" w14:textId="4349E799" w:rsidR="00D17084" w:rsidRPr="004C7E1D" w:rsidRDefault="00706742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54A1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8C694B8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58061" w14:textId="77777777" w:rsidR="00771073" w:rsidRDefault="00771073">
      <w:r>
        <w:separator/>
      </w:r>
    </w:p>
    <w:p w14:paraId="185ADF1C" w14:textId="77777777" w:rsidR="00771073" w:rsidRDefault="00771073"/>
  </w:footnote>
  <w:footnote w:type="continuationSeparator" w:id="0">
    <w:p w14:paraId="0A2EAF60" w14:textId="77777777" w:rsidR="00771073" w:rsidRDefault="00771073">
      <w:r>
        <w:continuationSeparator/>
      </w:r>
    </w:p>
    <w:p w14:paraId="3C0AB03F" w14:textId="77777777" w:rsidR="00771073" w:rsidRDefault="007710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14627" w14:paraId="02141BAC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3BE2EBF" w14:textId="77777777" w:rsidR="00527BD4" w:rsidRPr="00275984" w:rsidRDefault="00527BD4" w:rsidP="00BF4427">
          <w:pPr>
            <w:pStyle w:val="Huisstijl-Rubricering"/>
          </w:pPr>
        </w:p>
      </w:tc>
    </w:tr>
  </w:tbl>
  <w:p w14:paraId="5876577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14627" w14:paraId="2786180A" w14:textId="77777777" w:rsidTr="003B528D">
      <w:tc>
        <w:tcPr>
          <w:tcW w:w="2160" w:type="dxa"/>
          <w:shd w:val="clear" w:color="auto" w:fill="auto"/>
        </w:tcPr>
        <w:p w14:paraId="4F077DF4" w14:textId="77777777" w:rsidR="00FF7D29" w:rsidRPr="002F71BB" w:rsidRDefault="00706742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6D77C9D0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A14627" w14:paraId="7FABEAB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E550BA0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0158566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14627" w14:paraId="214397B4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EAF8D1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FC566A7" w14:textId="77777777" w:rsidR="00704845" w:rsidRDefault="0070674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AD9553A" wp14:editId="3EA7649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FFFBB2" w14:textId="77777777" w:rsidR="00483ECA" w:rsidRDefault="00483ECA" w:rsidP="00D037A9"/>
        <w:p w14:paraId="2167AC24" w14:textId="77777777" w:rsidR="005F2FA9" w:rsidRDefault="005F2FA9" w:rsidP="00082403"/>
      </w:tc>
    </w:tr>
  </w:tbl>
  <w:p w14:paraId="391F97D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14627" w14:paraId="6C1D3AE3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C1065C7" w14:textId="77777777" w:rsidR="00527BD4" w:rsidRPr="00963440" w:rsidRDefault="00706742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14627" w14:paraId="314FBE9D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8690E20" w14:textId="77777777" w:rsidR="00093ABC" w:rsidRPr="00963440" w:rsidRDefault="00093ABC" w:rsidP="00963440"/>
      </w:tc>
    </w:tr>
    <w:tr w:rsidR="00A14627" w14:paraId="332BF7B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B505078" w14:textId="77777777" w:rsidR="00A604D3" w:rsidRPr="00963440" w:rsidRDefault="00A604D3" w:rsidP="003B6D32"/>
      </w:tc>
    </w:tr>
    <w:tr w:rsidR="00A14627" w14:paraId="2F278D5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8CB0571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5F9C9159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1480E03F" w14:textId="77777777" w:rsidR="00892BA5" w:rsidRPr="00596D5A" w:rsidRDefault="0070674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1B66A5F1" w14:textId="77777777" w:rsidR="006F273B" w:rsidRDefault="006F273B" w:rsidP="00BC4AE3">
    <w:pPr>
      <w:pStyle w:val="Koptekst"/>
    </w:pPr>
  </w:p>
  <w:p w14:paraId="4BF8C5C6" w14:textId="77777777" w:rsidR="00153BD0" w:rsidRDefault="00153BD0" w:rsidP="00BC4AE3">
    <w:pPr>
      <w:pStyle w:val="Koptekst"/>
    </w:pPr>
  </w:p>
  <w:p w14:paraId="21C811C0" w14:textId="77777777" w:rsidR="0044605E" w:rsidRDefault="0044605E" w:rsidP="00BC4AE3">
    <w:pPr>
      <w:pStyle w:val="Koptekst"/>
    </w:pPr>
  </w:p>
  <w:p w14:paraId="135DBDE8" w14:textId="77777777" w:rsidR="0044605E" w:rsidRDefault="0044605E" w:rsidP="00BC4AE3">
    <w:pPr>
      <w:pStyle w:val="Koptekst"/>
    </w:pPr>
  </w:p>
  <w:p w14:paraId="0E4B27E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ECE2BD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D943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2E54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0D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2DF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D41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B8D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963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3D4FA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BFAC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040F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0E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34B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CCD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E8A6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92AE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B29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5934850">
    <w:abstractNumId w:val="10"/>
  </w:num>
  <w:num w:numId="2" w16cid:durableId="1583179336">
    <w:abstractNumId w:val="7"/>
  </w:num>
  <w:num w:numId="3" w16cid:durableId="186911045">
    <w:abstractNumId w:val="6"/>
  </w:num>
  <w:num w:numId="4" w16cid:durableId="694773259">
    <w:abstractNumId w:val="5"/>
  </w:num>
  <w:num w:numId="5" w16cid:durableId="860625273">
    <w:abstractNumId w:val="4"/>
  </w:num>
  <w:num w:numId="6" w16cid:durableId="681129000">
    <w:abstractNumId w:val="8"/>
  </w:num>
  <w:num w:numId="7" w16cid:durableId="1069499575">
    <w:abstractNumId w:val="3"/>
  </w:num>
  <w:num w:numId="8" w16cid:durableId="1695811058">
    <w:abstractNumId w:val="2"/>
  </w:num>
  <w:num w:numId="9" w16cid:durableId="322592263">
    <w:abstractNumId w:val="1"/>
  </w:num>
  <w:num w:numId="10" w16cid:durableId="1707563948">
    <w:abstractNumId w:val="0"/>
  </w:num>
  <w:num w:numId="11" w16cid:durableId="590165247">
    <w:abstractNumId w:val="9"/>
  </w:num>
  <w:num w:numId="12" w16cid:durableId="511259021">
    <w:abstractNumId w:val="11"/>
  </w:num>
  <w:num w:numId="13" w16cid:durableId="2105495757">
    <w:abstractNumId w:val="13"/>
  </w:num>
  <w:num w:numId="14" w16cid:durableId="15361918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4CA1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0ECE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4C6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0836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742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71073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1200D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14627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6A86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4A11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D6CAF"/>
    <w:rsid w:val="00CE101D"/>
    <w:rsid w:val="00CE1C84"/>
    <w:rsid w:val="00CE5055"/>
    <w:rsid w:val="00CE6426"/>
    <w:rsid w:val="00CF053F"/>
    <w:rsid w:val="00CF1A17"/>
    <w:rsid w:val="00CF67D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64E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0143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83AD3"/>
  <w15:docId w15:val="{B40182F0-B7B6-423B-A002-A0B2BC2B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656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2024-01-16T21:16:00.0000000Z</lastPrinted>
  <dcterms:created xsi:type="dcterms:W3CDTF">2024-01-17T13:37:00.0000000Z</dcterms:created>
  <dcterms:modified xsi:type="dcterms:W3CDTF">2024-01-17T13:37:00.0000000Z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o202fla</vt:lpwstr>
  </property>
  <property fmtid="{D5CDD505-2E9C-101B-9397-08002B2CF9AE}" pid="3" name="Author">
    <vt:lpwstr>o202fla</vt:lpwstr>
  </property>
  <property fmtid="{D5CDD505-2E9C-101B-9397-08002B2CF9AE}" pid="4" name="cs_objectid">
    <vt:lpwstr> &lt;referentie kenmerk&gt;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Schriftelijke beantwoording vragen begrotingsbehandeling OCW 2024</vt:lpwstr>
  </property>
  <property fmtid="{D5CDD505-2E9C-101B-9397-08002B2CF9AE}" pid="8" name="ocw_directie">
    <vt:lpwstr>BOA/TEAMBA</vt:lpwstr>
  </property>
  <property fmtid="{D5CDD505-2E9C-101B-9397-08002B2CF9AE}" pid="9" name="ocw_naw_adres">
    <vt:lpwstr>Postbus 20018 </vt:lpwstr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 </vt:lpwstr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o202fla</vt:lpwstr>
  </property>
</Properties>
</file>