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C93186" w14:paraId="1D73C47A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AE17E32" wp14:anchorId="14B26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86" w:rsidRDefault="00C93186" w14:paraId="4ACC1E54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4B26536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C93186" w:rsidRDefault="00C93186" w14:paraId="4ACC1E54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 w14:paraId="689EAEF3" w14:textId="77777777">
        <w:tc>
          <w:tcPr>
            <w:tcW w:w="0" w:type="auto"/>
          </w:tcPr>
          <w:p w:rsidR="00C93186" w:rsidRDefault="00C93186" w14:paraId="7D4531F7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7B2F2C5" wp14:editId="071848A9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 w14:paraId="629AD307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2AAA8056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250CE95B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 w14:paraId="6A0A37D6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93186">
              <w:t>&gt; Retouradres Postbus 20301 2500 EH  Den Haag</w:t>
            </w:r>
            <w:r>
              <w:fldChar w:fldCharType="end"/>
            </w:r>
          </w:p>
        </w:tc>
      </w:tr>
      <w:tr w:rsidR="00F75106" w14:paraId="5589E6D1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7B610F03" w14:textId="77777777">
            <w:pPr>
              <w:pStyle w:val="Huisstijl-Rubricering"/>
            </w:pPr>
          </w:p>
        </w:tc>
      </w:tr>
      <w:tr w:rsidR="00F75106" w14:paraId="1B0761BD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 w14:paraId="2668BC2A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2BF28601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Pr="007878F7" w:rsidR="00C93186" w:rsidRDefault="008A7B34" w14:paraId="053D5845" w14:textId="196BD2A0">
            <w:pPr>
              <w:pStyle w:val="adres"/>
            </w:pPr>
            <w:r w:rsidRPr="007878F7">
              <w:fldChar w:fldCharType="begin"/>
            </w:r>
            <w:r w:rsidRPr="007878F7" w:rsidR="000129A4">
              <w:instrText xml:space="preserve"> DOCVARIABLE adres *\MERGEFORMAT </w:instrText>
            </w:r>
            <w:r w:rsidRPr="007878F7">
              <w:fldChar w:fldCharType="separate"/>
            </w:r>
            <w:r w:rsidRPr="007878F7" w:rsidR="00C93186">
              <w:t xml:space="preserve">Aan de Voorzitter van de Tweede Kamer </w:t>
            </w:r>
          </w:p>
          <w:p w:rsidRPr="007878F7" w:rsidR="00C93186" w:rsidRDefault="00C93186" w14:paraId="1D7002EB" w14:textId="77777777">
            <w:pPr>
              <w:pStyle w:val="adres"/>
            </w:pPr>
            <w:r w:rsidRPr="007878F7">
              <w:t>der Staten-Generaal</w:t>
            </w:r>
          </w:p>
          <w:p w:rsidRPr="007878F7" w:rsidR="00C93186" w:rsidRDefault="00C93186" w14:paraId="6D2CBF85" w14:textId="77777777">
            <w:pPr>
              <w:pStyle w:val="adres"/>
            </w:pPr>
            <w:r w:rsidRPr="007878F7">
              <w:t>Postbus 20018</w:t>
            </w:r>
            <w:r w:rsidRPr="007878F7" w:rsidR="00C83DB4">
              <w:t>/20017</w:t>
            </w:r>
            <w:r w:rsidRPr="007878F7">
              <w:t> </w:t>
            </w:r>
          </w:p>
          <w:p w:rsidR="00F75106" w:rsidRDefault="00C93186" w14:paraId="68BC3C76" w14:textId="77777777">
            <w:pPr>
              <w:pStyle w:val="adres"/>
            </w:pPr>
            <w:r w:rsidRPr="007878F7">
              <w:t>2500 EA  DEN HAAG</w:t>
            </w:r>
            <w:r w:rsidRPr="007878F7" w:rsidR="008A7B34">
              <w:fldChar w:fldCharType="end"/>
            </w:r>
          </w:p>
          <w:p w:rsidR="00F75106" w:rsidRDefault="008A7B34" w14:paraId="1868717B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79D643C3" w14:textId="77777777">
            <w:pPr>
              <w:pStyle w:val="kixcode"/>
            </w:pPr>
          </w:p>
        </w:tc>
      </w:tr>
      <w:tr w:rsidR="00F75106" w14:paraId="61FC3708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20B9913" w14:textId="77777777">
            <w:pPr>
              <w:pStyle w:val="broodtekst"/>
            </w:pPr>
          </w:p>
        </w:tc>
      </w:tr>
      <w:tr w:rsidR="00F75106" w:rsidTr="007878F7" w14:paraId="02473519" w14:textId="77777777">
        <w:trPr>
          <w:trHeight w:val="238" w:hRule="exact"/>
        </w:trPr>
        <w:tc>
          <w:tcPr>
            <w:tcW w:w="1099" w:type="dxa"/>
          </w:tcPr>
          <w:p w:rsidR="00F75106" w:rsidRDefault="008A7B34" w14:paraId="23D81289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9318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  <w:shd w:val="clear" w:color="auto" w:fill="auto"/>
          </w:tcPr>
          <w:p w:rsidRPr="007878F7" w:rsidR="00F75106" w:rsidRDefault="009D1968" w14:paraId="334BE970" w14:textId="7A7EDEC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</w:t>
            </w:r>
            <w:r w:rsidR="000E232B">
              <w:t>6</w:t>
            </w:r>
            <w:r>
              <w:t xml:space="preserve"> januari </w:t>
            </w:r>
            <w:r w:rsidRPr="007878F7" w:rsidR="007878F7">
              <w:t>202</w:t>
            </w:r>
            <w:r>
              <w:t>4</w:t>
            </w:r>
          </w:p>
        </w:tc>
      </w:tr>
      <w:tr w:rsidR="00F75106" w:rsidTr="008A68E5" w14:paraId="2E631E5B" w14:textId="77777777">
        <w:trPr>
          <w:trHeight w:val="1418" w:hRule="exact"/>
        </w:trPr>
        <w:tc>
          <w:tcPr>
            <w:tcW w:w="1099" w:type="dxa"/>
          </w:tcPr>
          <w:p w:rsidR="00F75106" w:rsidRDefault="008A7B34" w14:paraId="00CCB788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9318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A625C7" w:rsidR="00F75106" w:rsidRDefault="0090382D" w14:paraId="48A99FC5" w14:textId="35D8A037">
            <w:pPr>
              <w:pStyle w:val="datumonderwerp"/>
            </w:pPr>
            <w:r>
              <w:t>Antwoorden SO inzake de r</w:t>
            </w:r>
            <w:r w:rsidRPr="00A625C7" w:rsidR="00A625C7">
              <w:t>eactie op de gewijzigde motie van het lid Stoffer c.s. over verkennen nadere vereisten representativiteit collectieve actie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 w14:paraId="12CAF2C9" w14:textId="77777777">
        <w:tc>
          <w:tcPr>
            <w:tcW w:w="2013" w:type="dxa"/>
          </w:tcPr>
          <w:p w:rsidRPr="007878F7" w:rsidR="00C93186" w:rsidP="00C93186" w:rsidRDefault="00C93186" w14:paraId="2B904EF8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7878F7">
              <w:t>Directie Wetgeving en Juridische Zaken</w:t>
            </w:r>
          </w:p>
          <w:p w:rsidR="00C93186" w:rsidP="00C42834" w:rsidRDefault="00C42834" w14:paraId="5A3245A0" w14:textId="3DD6CD0D">
            <w:pPr>
              <w:pStyle w:val="afzendgegevens"/>
            </w:pPr>
            <w:r w:rsidRPr="007878F7">
              <w:t xml:space="preserve">Sector </w:t>
            </w:r>
            <w:r w:rsidRPr="007878F7" w:rsidR="007878F7">
              <w:t>Privaatrecht</w:t>
            </w:r>
          </w:p>
          <w:p w:rsidRPr="00C42834" w:rsidR="00C93186" w:rsidP="00C93186" w:rsidRDefault="00C93186" w14:paraId="55A5FA8B" w14:textId="77777777">
            <w:pPr>
              <w:pStyle w:val="witregel1"/>
            </w:pPr>
            <w:r w:rsidRPr="00C42834">
              <w:t> </w:t>
            </w:r>
          </w:p>
          <w:p w:rsidRPr="00D36DDF" w:rsidR="00C93186" w:rsidP="00C93186" w:rsidRDefault="00C93186" w14:paraId="5B898428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Turfmarkt 147</w:t>
            </w:r>
          </w:p>
          <w:p w:rsidRPr="00D36DDF" w:rsidR="00C93186" w:rsidP="00C93186" w:rsidRDefault="00C93186" w14:paraId="459FCE52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2511 DP  Den Haag</w:t>
            </w:r>
          </w:p>
          <w:p w:rsidRPr="00D36DDF" w:rsidR="00C93186" w:rsidP="00C93186" w:rsidRDefault="00C93186" w14:paraId="1EBAE6D3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Postbus 20301</w:t>
            </w:r>
          </w:p>
          <w:p w:rsidRPr="00D36DDF" w:rsidR="00C93186" w:rsidP="00C93186" w:rsidRDefault="00C93186" w14:paraId="0335E7A0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2500 EH  Den Haag</w:t>
            </w:r>
          </w:p>
          <w:p w:rsidRPr="00D36DDF" w:rsidR="00C93186" w:rsidP="00C93186" w:rsidRDefault="00C93186" w14:paraId="460396BA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www.rijksoverheid.nl/jenv</w:t>
            </w:r>
          </w:p>
          <w:p w:rsidRPr="00D36DDF" w:rsidR="00C93186" w:rsidP="00C93186" w:rsidRDefault="00C93186" w14:paraId="12BA40DB" w14:textId="77777777">
            <w:pPr>
              <w:pStyle w:val="witregel1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Pr="00D36DDF" w:rsidR="00C93186" w:rsidP="00C93186" w:rsidRDefault="00C93186" w14:paraId="0E56CF87" w14:textId="77777777">
            <w:pPr>
              <w:pStyle w:val="witregel2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="00C93186" w:rsidP="007878F7" w:rsidRDefault="00C93186" w14:paraId="24A5CEA3" w14:textId="3C64C1A1">
            <w:pPr>
              <w:pStyle w:val="referentiekopjes"/>
            </w:pPr>
            <w:r>
              <w:t>Ons kenmerk</w:t>
            </w:r>
          </w:p>
          <w:p w:rsidRPr="007878F7" w:rsidR="007878F7" w:rsidP="007878F7" w:rsidRDefault="00DD3753" w14:paraId="006501AD" w14:textId="23736825">
            <w:pPr>
              <w:pStyle w:val="referentiegegevens"/>
            </w:pPr>
            <w:r>
              <w:t>5120160</w:t>
            </w:r>
          </w:p>
          <w:p w:rsidR="00C93186" w:rsidP="00C93186" w:rsidRDefault="00C93186" w14:paraId="07F4F92B" w14:textId="77777777">
            <w:pPr>
              <w:pStyle w:val="witregel1"/>
            </w:pPr>
            <w:r>
              <w:t> </w:t>
            </w:r>
          </w:p>
          <w:p w:rsidR="00C93186" w:rsidP="00C93186" w:rsidRDefault="00C93186" w14:paraId="5C0791B4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93186" w:rsidP="00C93186" w:rsidRDefault="00C93186" w14:paraId="296D913D" w14:textId="77777777">
            <w:pPr>
              <w:pStyle w:val="referentiegegevens"/>
            </w:pPr>
          </w:p>
          <w:bookmarkEnd w:id="4"/>
          <w:p w:rsidRPr="00C93186" w:rsidR="00C93186" w:rsidP="00C93186" w:rsidRDefault="00C93186" w14:paraId="6B69ABBF" w14:textId="77777777">
            <w:pPr>
              <w:pStyle w:val="referentiegegevens"/>
            </w:pPr>
          </w:p>
          <w:p w:rsidR="00F75106" w:rsidRDefault="008A7B34" w14:paraId="4FEEAF61" w14:textId="77777777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0ED0B4A2" w14:textId="77777777">
      <w:pPr>
        <w:pStyle w:val="broodtekst"/>
      </w:pPr>
    </w:p>
    <w:p w:rsidR="00F75106" w:rsidRDefault="00F75106" w14:paraId="77AE5362" w14:textId="77777777">
      <w:pPr>
        <w:pStyle w:val="broodtekst"/>
        <w:sectPr w:rsidR="00F75106" w:rsidSect="007472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 w14:paraId="6A76AA39" w14:textId="77777777">
        <w:tc>
          <w:tcPr>
            <w:tcW w:w="7716" w:type="dxa"/>
          </w:tcPr>
          <w:p w:rsidR="00C93186" w:rsidP="002353E3" w:rsidRDefault="00C93186" w14:paraId="75C1E111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53EFD49F" wp14:anchorId="49A82DB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 w14:paraId="07565EC3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 w14:anchorId="49A82DBF">
                      <v:textbox inset="0,0,0,0">
                        <w:txbxContent>
                          <w:p w:rsidR="00B2078A" w:rsidP="00B2078A" w:rsidRDefault="00B2078A" w14:paraId="07565EC3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0F68AAEB" wp14:anchorId="32BCC89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 w14:paraId="5A71E085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 w14:anchorId="32BCC89B">
                      <v:textbox inset="0,0,0,0">
                        <w:txbxContent>
                          <w:p w:rsidR="0089073C" w:rsidRDefault="008A7B34" w14:paraId="5A71E085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6"/>
            </w:tblGrid>
            <w:tr w:rsidRPr="00C93186" w:rsidR="00C93186" w:rsidTr="00C93186" w14:paraId="33FCF5B6" w14:textId="77777777">
              <w:trPr>
                <w:tblCellSpacing w:w="0" w:type="dxa"/>
              </w:trPr>
              <w:tc>
                <w:tcPr>
                  <w:tcW w:w="9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Pr="00C93186" w:rsidR="00C93186" w:rsidP="00A625C7" w:rsidRDefault="00F6623E" w14:paraId="29E43CCB" w14:textId="092226E4">
                  <w:pPr>
                    <w:spacing w:line="240" w:lineRule="auto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Hierbij bied ik u </w:t>
                  </w:r>
                  <w:r w:rsidR="00A625C7">
                    <w:rPr>
                      <w:szCs w:val="18"/>
                    </w:rPr>
                    <w:t xml:space="preserve">de antwoorden aan op de vragen gesteld in het schriftelijk overleg inzake </w:t>
                  </w:r>
                  <w:r w:rsidRPr="00A625C7" w:rsidR="00A625C7">
                    <w:rPr>
                      <w:szCs w:val="18"/>
                    </w:rPr>
                    <w:t xml:space="preserve">de reactie op de gewijzigde motie van het lid Stoffer c.s. over verkennen in hoeverre voor belangenorganisaties met een ideëel doel op grond van artikel </w:t>
                  </w:r>
                  <w:r w:rsidR="00A625C7">
                    <w:rPr>
                      <w:szCs w:val="18"/>
                    </w:rPr>
                    <w:t>3</w:t>
                  </w:r>
                  <w:r w:rsidRPr="00A625C7" w:rsidR="00A625C7">
                    <w:rPr>
                      <w:szCs w:val="18"/>
                    </w:rPr>
                    <w:t>:305a BW nadere vereisten aan representativiteit gesteld moeten worden (Kamerstuk 36169, nr. 37)</w:t>
                  </w:r>
                  <w:r>
                    <w:rPr>
                      <w:szCs w:val="18"/>
                    </w:rPr>
                    <w:t>.</w:t>
                  </w:r>
                </w:p>
              </w:tc>
            </w:tr>
            <w:tr w:rsidRPr="00C93186" w:rsidR="00C93186" w:rsidTr="00C93186" w14:paraId="186128C3" w14:textId="77777777">
              <w:trPr>
                <w:tblCellSpacing w:w="0" w:type="dxa"/>
              </w:trPr>
              <w:tc>
                <w:tcPr>
                  <w:tcW w:w="9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Pr="00C93186" w:rsidR="00C93186" w:rsidP="00C93186" w:rsidRDefault="00C93186" w14:paraId="0A6B2947" w14:textId="77777777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="00C93186" w:rsidP="00C93186" w:rsidRDefault="00C93186" w14:paraId="4C1B3A52" w14:textId="77777777">
                  <w:pPr>
                    <w:spacing w:line="240" w:lineRule="auto"/>
                    <w:rPr>
                      <w:szCs w:val="18"/>
                    </w:rPr>
                  </w:pPr>
                </w:p>
                <w:p w:rsidR="00C93186" w:rsidP="00C93186" w:rsidRDefault="00C93186" w14:paraId="4B99381A" w14:textId="77777777">
                  <w:pPr>
                    <w:spacing w:line="240" w:lineRule="auto"/>
                    <w:rPr>
                      <w:szCs w:val="18"/>
                    </w:rPr>
                  </w:pPr>
                </w:p>
                <w:p w:rsidRPr="007878F7" w:rsidR="00F6623E" w:rsidP="00F6623E" w:rsidRDefault="00F6623E" w14:paraId="2CEA2BAD" w14:textId="77777777">
                  <w:pPr>
                    <w:spacing w:line="240" w:lineRule="auto"/>
                    <w:rPr>
                      <w:szCs w:val="18"/>
                    </w:rPr>
                  </w:pPr>
                  <w:r w:rsidRPr="007878F7">
                    <w:rPr>
                      <w:szCs w:val="18"/>
                    </w:rPr>
                    <w:t>De Minister voor Rechtsbescherming,</w:t>
                  </w:r>
                </w:p>
                <w:p w:rsidRPr="007878F7" w:rsidR="00C93186" w:rsidP="00C93186" w:rsidRDefault="00C93186" w14:paraId="7458A150" w14:textId="77777777">
                  <w:pPr>
                    <w:spacing w:line="240" w:lineRule="auto"/>
                    <w:rPr>
                      <w:szCs w:val="18"/>
                    </w:rPr>
                  </w:pPr>
                  <w:r w:rsidRPr="007878F7">
                    <w:rPr>
                      <w:szCs w:val="18"/>
                    </w:rPr>
                    <w:softHyphen/>
                  </w:r>
                </w:p>
                <w:p w:rsidRPr="007878F7" w:rsidR="00C93186" w:rsidP="00C93186" w:rsidRDefault="00C93186" w14:paraId="073176F9" w14:textId="77777777">
                  <w:pPr>
                    <w:spacing w:line="240" w:lineRule="auto"/>
                    <w:rPr>
                      <w:szCs w:val="18"/>
                    </w:rPr>
                  </w:pPr>
                  <w:r w:rsidRPr="007878F7">
                    <w:rPr>
                      <w:szCs w:val="18"/>
                    </w:rPr>
                    <w:softHyphen/>
                  </w:r>
                </w:p>
                <w:p w:rsidRPr="007878F7" w:rsidR="00C93186" w:rsidP="00C93186" w:rsidRDefault="00C93186" w14:paraId="0FADDA25" w14:textId="77777777">
                  <w:pPr>
                    <w:spacing w:line="240" w:lineRule="auto"/>
                    <w:rPr>
                      <w:szCs w:val="18"/>
                    </w:rPr>
                  </w:pPr>
                  <w:r w:rsidRPr="007878F7">
                    <w:rPr>
                      <w:szCs w:val="18"/>
                    </w:rPr>
                    <w:softHyphen/>
                  </w:r>
                </w:p>
                <w:p w:rsidRPr="007878F7" w:rsidR="00E17054" w:rsidP="007878F7" w:rsidRDefault="00E17054" w14:paraId="1211C82F" w14:textId="233186DA">
                  <w:pPr>
                    <w:spacing w:line="240" w:lineRule="auto"/>
                    <w:rPr>
                      <w:szCs w:val="18"/>
                    </w:rPr>
                  </w:pPr>
                </w:p>
                <w:p w:rsidRPr="007878F7" w:rsidR="00E17054" w:rsidP="00E17054" w:rsidRDefault="00E17054" w14:paraId="4F396D71" w14:textId="77777777">
                  <w:pPr>
                    <w:rPr>
                      <w:szCs w:val="18"/>
                    </w:rPr>
                  </w:pPr>
                  <w:r w:rsidRPr="007878F7">
                    <w:rPr>
                      <w:szCs w:val="18"/>
                    </w:rPr>
                    <w:t>F.M. Weerwind</w:t>
                  </w:r>
                </w:p>
                <w:p w:rsidRPr="00544B45" w:rsidR="00E17054" w:rsidP="00E17054" w:rsidRDefault="00E17054" w14:paraId="692874FF" w14:textId="77777777">
                  <w:pPr>
                    <w:rPr>
                      <w:szCs w:val="18"/>
                      <w:highlight w:val="yellow"/>
                    </w:rPr>
                  </w:pPr>
                </w:p>
                <w:p w:rsidRPr="00C93186" w:rsidR="00F6623E" w:rsidP="007878F7" w:rsidRDefault="00F6623E" w14:paraId="0C0E3703" w14:textId="77777777">
                  <w:pPr>
                    <w:rPr>
                      <w:szCs w:val="18"/>
                    </w:rPr>
                  </w:pPr>
                </w:p>
              </w:tc>
            </w:tr>
          </w:tbl>
          <w:p w:rsidRPr="00C22108" w:rsidR="00C22108" w:rsidP="002353E3" w:rsidRDefault="008A7B34" w14:paraId="62657CE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 w14:paraId="656D3EE5" w14:textId="77777777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 w14:paraId="1CB22E3C" w14:textId="77777777">
        <w:trPr>
          <w:cantSplit/>
        </w:trPr>
        <w:tc>
          <w:tcPr>
            <w:tcW w:w="7501" w:type="dxa"/>
          </w:tcPr>
          <w:p w:rsidR="00C93186" w:rsidP="00C93186" w:rsidRDefault="00C93186" w14:paraId="2B12D080" w14:textId="77777777">
            <w:pPr>
              <w:pStyle w:val="in-table"/>
            </w:pPr>
            <w:bookmarkStart w:name="ondertekening" w:id="9"/>
            <w:bookmarkEnd w:id="9"/>
          </w:p>
          <w:p w:rsidR="00F75106" w:rsidRDefault="008A7B34" w14:paraId="0BD59B44" w14:textId="77777777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7AA485EA" w14:textId="77777777">
      <w:pPr>
        <w:pStyle w:val="broodtekst"/>
      </w:pPr>
    </w:p>
    <w:sectPr w:rsidR="00F75106" w:rsidSect="00747215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5A46F" w14:textId="77777777" w:rsidR="00FF1089" w:rsidRDefault="00FF1089">
      <w:r>
        <w:separator/>
      </w:r>
    </w:p>
    <w:p w14:paraId="2881FA36" w14:textId="77777777" w:rsidR="00FF1089" w:rsidRDefault="00FF1089"/>
    <w:p w14:paraId="1D68B2D3" w14:textId="77777777" w:rsidR="00FF1089" w:rsidRDefault="00FF1089"/>
    <w:p w14:paraId="54A10DE3" w14:textId="77777777" w:rsidR="00FF1089" w:rsidRDefault="00FF1089"/>
  </w:endnote>
  <w:endnote w:type="continuationSeparator" w:id="0">
    <w:p w14:paraId="7B2DE7DE" w14:textId="77777777" w:rsidR="00FF1089" w:rsidRDefault="00FF1089">
      <w:r>
        <w:continuationSeparator/>
      </w:r>
    </w:p>
    <w:p w14:paraId="2B25304D" w14:textId="77777777" w:rsidR="00FF1089" w:rsidRDefault="00FF1089"/>
    <w:p w14:paraId="4CBACF2A" w14:textId="77777777" w:rsidR="00FF1089" w:rsidRDefault="00FF1089"/>
    <w:p w14:paraId="35AA6C41" w14:textId="77777777" w:rsidR="00FF1089" w:rsidRDefault="00FF1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4F25" w14:textId="77777777"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9973B0D" w14:textId="77777777" w:rsidR="0089073C" w:rsidRDefault="0089073C">
    <w:pPr>
      <w:pStyle w:val="Voettekst"/>
    </w:pPr>
  </w:p>
  <w:p w14:paraId="59C117E5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4346C4E5" w14:textId="77777777">
      <w:trPr>
        <w:trHeight w:hRule="exact" w:val="240"/>
      </w:trPr>
      <w:tc>
        <w:tcPr>
          <w:tcW w:w="7752" w:type="dxa"/>
        </w:tcPr>
        <w:p w14:paraId="5FBE928B" w14:textId="77777777"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D08BCFB" w14:textId="77777777"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04908">
            <w:fldChar w:fldCharType="begin"/>
          </w:r>
          <w:r w:rsidR="00904908">
            <w:instrText xml:space="preserve"> NUMPAGES   \* MERGEFORMAT </w:instrText>
          </w:r>
          <w:r w:rsidR="00904908">
            <w:fldChar w:fldCharType="separate"/>
          </w:r>
          <w:r w:rsidR="00CE5A54">
            <w:t>1</w:t>
          </w:r>
          <w:r w:rsidR="0090490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1F05F8D3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4AB971DA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7518FC9" w14:textId="77777777"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E5A5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E5A5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04908">
            <w:fldChar w:fldCharType="begin"/>
          </w:r>
          <w:r w:rsidR="00904908">
            <w:instrText xml:space="preserve"> SECTIONPAGES   \* MERGEFORMAT </w:instrText>
          </w:r>
          <w:r w:rsidR="00904908">
            <w:fldChar w:fldCharType="separate"/>
          </w:r>
          <w:r w:rsidR="00C93186">
            <w:t>1</w:t>
          </w:r>
          <w:r w:rsidR="00904908">
            <w:fldChar w:fldCharType="end"/>
          </w:r>
        </w:p>
      </w:tc>
    </w:tr>
    <w:bookmarkEnd w:id="5"/>
  </w:tbl>
  <w:p w14:paraId="4327723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 w14:paraId="203FBE73" w14:textId="77777777">
      <w:trPr>
        <w:cantSplit/>
        <w:trHeight w:hRule="exact" w:val="23"/>
      </w:trPr>
      <w:tc>
        <w:tcPr>
          <w:tcW w:w="7771" w:type="dxa"/>
        </w:tcPr>
        <w:p w14:paraId="07B0167F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95BC275" w14:textId="77777777" w:rsidR="0089073C" w:rsidRDefault="0089073C">
          <w:pPr>
            <w:pStyle w:val="Huisstijl-Paginanummering"/>
          </w:pPr>
        </w:p>
      </w:tc>
    </w:tr>
    <w:tr w:rsidR="0089073C" w14:paraId="7428486A" w14:textId="77777777">
      <w:trPr>
        <w:cantSplit/>
        <w:trHeight w:hRule="exact" w:val="216"/>
      </w:trPr>
      <w:tc>
        <w:tcPr>
          <w:tcW w:w="7771" w:type="dxa"/>
        </w:tcPr>
        <w:p w14:paraId="487A013E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B8E7B99" w14:textId="5FD38FA1"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0490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14:paraId="486EEE5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467DC33E" w14:textId="77777777">
      <w:trPr>
        <w:cantSplit/>
        <w:trHeight w:hRule="exact" w:val="170"/>
      </w:trPr>
      <w:tc>
        <w:tcPr>
          <w:tcW w:w="7769" w:type="dxa"/>
        </w:tcPr>
        <w:p w14:paraId="61EC6E8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65859E7" w14:textId="77777777" w:rsidR="0089073C" w:rsidRDefault="0089073C">
          <w:pPr>
            <w:pStyle w:val="Huisstijl-Paginanummering"/>
          </w:pPr>
        </w:p>
      </w:tc>
    </w:tr>
    <w:tr w:rsidR="0089073C" w14:paraId="37A401A4" w14:textId="77777777">
      <w:trPr>
        <w:cantSplit/>
        <w:trHeight w:hRule="exact" w:val="289"/>
      </w:trPr>
      <w:tc>
        <w:tcPr>
          <w:tcW w:w="7769" w:type="dxa"/>
        </w:tcPr>
        <w:p w14:paraId="61B7F092" w14:textId="7777777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68950314" w14:textId="77777777"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E5A5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C9318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E5A5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04908">
            <w:fldChar w:fldCharType="begin"/>
          </w:r>
          <w:r w:rsidR="00904908">
            <w:instrText xml:space="preserve"> SECTIONPAGES   \* MERGEFORMAT </w:instrText>
          </w:r>
          <w:r w:rsidR="00904908">
            <w:fldChar w:fldCharType="separate"/>
          </w:r>
          <w:r w:rsidR="00C93186">
            <w:t>1</w:t>
          </w:r>
          <w:r w:rsidR="00904908">
            <w:fldChar w:fldCharType="end"/>
          </w:r>
        </w:p>
      </w:tc>
    </w:tr>
    <w:tr w:rsidR="0089073C" w14:paraId="2DF85394" w14:textId="77777777">
      <w:trPr>
        <w:cantSplit/>
        <w:trHeight w:hRule="exact" w:val="23"/>
      </w:trPr>
      <w:tc>
        <w:tcPr>
          <w:tcW w:w="7769" w:type="dxa"/>
        </w:tcPr>
        <w:p w14:paraId="29DFAF3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551CB7E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AAB0E16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F31DB" w14:textId="77777777" w:rsidR="00FF1089" w:rsidRDefault="00FF1089">
      <w:r>
        <w:separator/>
      </w:r>
    </w:p>
  </w:footnote>
  <w:footnote w:type="continuationSeparator" w:id="0">
    <w:p w14:paraId="0BC7B4DB" w14:textId="77777777" w:rsidR="00FF1089" w:rsidRDefault="00FF1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7217" w14:textId="77777777" w:rsidR="0089073C" w:rsidRDefault="0089073C">
    <w:pPr>
      <w:pStyle w:val="Koptekst"/>
    </w:pPr>
  </w:p>
  <w:p w14:paraId="371FC2A2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42DFB" w14:textId="77777777" w:rsidR="0089073C" w:rsidRDefault="00C9318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4F44B3" wp14:editId="420B79F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055BFAC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95698C4" w14:textId="77777777" w:rsidR="00CE5A54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36DD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E5A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1A2F8606" w14:textId="77777777" w:rsidR="00CE5A54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36DD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E5A54">
                                  <w:t>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E5A54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2C356075" w14:textId="77777777" w:rsidR="0089073C" w:rsidRPr="00D36DD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16C23EE6" w14:textId="77777777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E5A54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4F3C197" w14:textId="77777777"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E5A54">
                                  <w:t>20 mei 2019</w:t>
                                </w:r>
                                <w:r>
                                  <w:fldChar w:fldCharType="end"/>
                                </w:r>
                              </w:p>
                              <w:p w14:paraId="06569500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429EDDFE" w14:textId="77777777" w:rsidR="00CE5A54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E5A54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63B72D91" w14:textId="77777777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E5A54">
                                  <w:t>2606897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 w14:paraId="7187B429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4B07BBC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7E177311" w14:textId="77777777" w:rsidR="0089073C" w:rsidRDefault="0089073C"/>
                        <w:p w14:paraId="64A63BD9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44B3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055BFAC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95698C4" w14:textId="77777777" w:rsidR="00CE5A54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36DD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E5A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1A2F8606" w14:textId="77777777" w:rsidR="00CE5A54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36DD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E5A54">
                            <w:t>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E5A54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2C356075" w14:textId="77777777" w:rsidR="0089073C" w:rsidRPr="00D36DDF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16C23EE6" w14:textId="77777777"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E5A54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4F3C197" w14:textId="77777777"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E5A54">
                            <w:t>20 mei 2019</w:t>
                          </w:r>
                          <w:r>
                            <w:fldChar w:fldCharType="end"/>
                          </w:r>
                        </w:p>
                        <w:p w14:paraId="06569500" w14:textId="77777777" w:rsidR="0089073C" w:rsidRDefault="0089073C">
                          <w:pPr>
                            <w:pStyle w:val="witregel1"/>
                          </w:pPr>
                        </w:p>
                        <w:p w14:paraId="429EDDFE" w14:textId="77777777" w:rsidR="00CE5A54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E5A54">
                            <w:rPr>
                              <w:b/>
                            </w:rPr>
                            <w:t>Ons kenmerk</w:t>
                          </w:r>
                        </w:p>
                        <w:p w14:paraId="63B72D91" w14:textId="77777777"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E5A54">
                            <w:t>2606897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 w14:paraId="7187B429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4B07BBC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7E177311" w14:textId="77777777" w:rsidR="0089073C" w:rsidRDefault="0089073C"/>
                  <w:p w14:paraId="64A63BD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D52EB25" wp14:editId="0113D24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E9F3C" w14:textId="77777777"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662FAEB7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52EB25"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14:paraId="7FFE9F3C" w14:textId="77777777"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662FAEB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3F11D2EC" w14:textId="77777777">
      <w:trPr>
        <w:trHeight w:hRule="exact" w:val="136"/>
      </w:trPr>
      <w:tc>
        <w:tcPr>
          <w:tcW w:w="7520" w:type="dxa"/>
        </w:tcPr>
        <w:p w14:paraId="56D4DC3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29D57B82" w14:textId="77777777"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4E9FB" w14:textId="2E4D41BB"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707757A4" wp14:editId="2D6A2AF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18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CFEF276" wp14:editId="3BA8839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2FBF5B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H3y4dx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0490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78F35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82dec7be4fe4654b18cbde82fa10605&quot; id=&quot;GF16A483F43A549C2BF43C76EC613806B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91cd626e86f43df9dee484a1c99dc61&quot; id=&quot;G885985E42A7B45E3A1D161740C2DE41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ielemans LLM, mr. N.&lt;/p&gt;&lt;p style=&quot;afzendgegevens-italic&quot;&gt;Wetgevingsjurist&lt;/p&gt;&lt;p style=&quot;witregel1&quot;&gt; &lt;/p&gt;&lt;p style=&quot;afzendgegevens&quot;&gt;T  06 211 045 30&lt;/p&gt;&lt;p style=&quot;afzendgegevens&quot;&gt;n.tieleman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M.J. van Rijn van Alkemad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Jaap van Rijn van Alkemade&quot; value=&quot;41&quot;&gt;&lt;afzender aanhef=&quot;1&quot; country-code=&quot;31&quot; country-id=&quot;NLD&quot; email=&quot;j.m.j.van.rijn.van.alkemade@minvenj.nl&quot; gender=&quot;M&quot; groetregel=&quot;1&quot; naam=&quot;J.M.J. van Rijn van Alkemade&quot; name=&quot;Jaap van Rijn van Alkemade&quot; onderdeel=&quot;Staats-en bestuursrecht&quot; organisatie=&quot;176&quot; taal=&quot;1043&quot; telefoon=&quot;065287701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Noortje Tielemans&quot; value=&quot;23&quot;&gt;&lt;afzender aanhef=&quot;1&quot; country-code=&quot;31&quot; country-id=&quot;NLD&quot; email=&quot;n.tielemans@minvenj.nl&quot; gender=&quot;F&quot; groetregel=&quot;1&quot; naam=&quot;Tielemans LLM, mr. N. &quot; name=&quot;Noortje Tielemans&quot; onderdeel=&quot;Straf- en sanctierecht&quot; organisatie=&quot;176&quot; taal=&quot;1043&quot; telefoon=&quot;0621104530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11 045 30&quot; value=&quot;0621104530&quot;&gt;&lt;phonenumber country-code=&quot;31&quot; number=&quot;062110453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ielemans LLM, mr. N.&quot;/&gt;&lt;email formatted-value=&quot;n.tieleman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20 mei 2019&quot; value=&quot;2019-05-20T15:54:01&quot;/&gt;&lt;onskenmerk format-disabled=&quot;true&quot; formatted-value=&quot;2606897&quot; value=&quot;2606897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93186"/>
    <w:rsid w:val="000129A4"/>
    <w:rsid w:val="000E232B"/>
    <w:rsid w:val="000E4FC7"/>
    <w:rsid w:val="001B5B02"/>
    <w:rsid w:val="0040796D"/>
    <w:rsid w:val="0044437B"/>
    <w:rsid w:val="005B585C"/>
    <w:rsid w:val="00633A3F"/>
    <w:rsid w:val="00652887"/>
    <w:rsid w:val="00666B4A"/>
    <w:rsid w:val="00690E82"/>
    <w:rsid w:val="00747215"/>
    <w:rsid w:val="007878F7"/>
    <w:rsid w:val="00794445"/>
    <w:rsid w:val="00866A56"/>
    <w:rsid w:val="00873EA8"/>
    <w:rsid w:val="0089073C"/>
    <w:rsid w:val="008A68E5"/>
    <w:rsid w:val="008A7B34"/>
    <w:rsid w:val="0090382D"/>
    <w:rsid w:val="00904908"/>
    <w:rsid w:val="009B09F2"/>
    <w:rsid w:val="009D1968"/>
    <w:rsid w:val="00A46E75"/>
    <w:rsid w:val="00A625C7"/>
    <w:rsid w:val="00B07A5A"/>
    <w:rsid w:val="00B14097"/>
    <w:rsid w:val="00B2078A"/>
    <w:rsid w:val="00B46C81"/>
    <w:rsid w:val="00C22108"/>
    <w:rsid w:val="00C42834"/>
    <w:rsid w:val="00C83DB4"/>
    <w:rsid w:val="00C93186"/>
    <w:rsid w:val="00CC3E4D"/>
    <w:rsid w:val="00CE5A54"/>
    <w:rsid w:val="00D2034F"/>
    <w:rsid w:val="00D36DDF"/>
    <w:rsid w:val="00D54F68"/>
    <w:rsid w:val="00DD1C86"/>
    <w:rsid w:val="00DD3753"/>
    <w:rsid w:val="00E17054"/>
    <w:rsid w:val="00E46F34"/>
    <w:rsid w:val="00F60DEA"/>
    <w:rsid w:val="00F6623E"/>
    <w:rsid w:val="00F75106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15F6E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C93186"/>
    <w:pPr>
      <w:spacing w:line="240" w:lineRule="auto"/>
    </w:pPr>
    <w:rPr>
      <w:szCs w:val="18"/>
    </w:rPr>
  </w:style>
  <w:style w:type="paragraph" w:customStyle="1" w:styleId="Default">
    <w:name w:val="Default"/>
    <w:rsid w:val="00F662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841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1130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2019-08-01T11:12:00.0000000Z</lastPrinted>
  <dcterms:created xsi:type="dcterms:W3CDTF">2024-01-16T14:45:00.0000000Z</dcterms:created>
  <dcterms:modified xsi:type="dcterms:W3CDTF">2024-01-16T14:45:00.0000000Z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mei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2606897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