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346BD" w:rsidTr="00D9561B" w14:paraId="63908C4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14AB8" w14:paraId="7423880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14AB8" w14:paraId="1225D141" w14:textId="77777777">
            <w:r>
              <w:t>Postbus 20018</w:t>
            </w:r>
          </w:p>
          <w:p w:rsidR="008E3932" w:rsidP="00D9561B" w:rsidRDefault="00614AB8" w14:paraId="4FD96F5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346BD" w:rsidTr="00FF66F9" w14:paraId="3086DF5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14AB8" w14:paraId="3B628AC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43B3D" w14:paraId="4E7318AF" w14:textId="0040323A">
            <w:pPr>
              <w:rPr>
                <w:lang w:eastAsia="en-US"/>
              </w:rPr>
            </w:pPr>
            <w:r>
              <w:rPr>
                <w:lang w:eastAsia="en-US"/>
              </w:rPr>
              <w:t>15 januari 2024</w:t>
            </w:r>
          </w:p>
        </w:tc>
      </w:tr>
      <w:tr w:rsidR="00E346BD" w:rsidTr="00FF66F9" w14:paraId="25635A9C" w14:textId="77777777">
        <w:trPr>
          <w:trHeight w:val="368"/>
        </w:trPr>
        <w:tc>
          <w:tcPr>
            <w:tcW w:w="929" w:type="dxa"/>
          </w:tcPr>
          <w:p w:rsidR="0005404B" w:rsidP="00FF66F9" w:rsidRDefault="00614AB8" w14:paraId="413310C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14AB8" w14:paraId="5F178C04" w14:textId="037F8EA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</w:t>
            </w:r>
            <w:r w:rsidRPr="00614AB8">
              <w:rPr>
                <w:lang w:eastAsia="en-US"/>
              </w:rPr>
              <w:t>schriftelijk overleg inzake stand van zaken subsidieregeling programma School en Omgeving</w:t>
            </w:r>
          </w:p>
        </w:tc>
      </w:tr>
    </w:tbl>
    <w:p w:rsidR="00E346BD" w:rsidRDefault="001C2C36" w14:paraId="6F97CE63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346BD" w:rsidTr="00A421A1" w14:paraId="4F7CB397" w14:textId="77777777">
        <w:tc>
          <w:tcPr>
            <w:tcW w:w="2160" w:type="dxa"/>
          </w:tcPr>
          <w:p w:rsidRPr="00F53C9D" w:rsidR="006205C0" w:rsidP="00686AED" w:rsidRDefault="00614AB8" w14:paraId="2DD5A341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614AB8" w14:paraId="77E4AEA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14AB8" w14:paraId="1B0E40A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14AB8" w14:paraId="0CD2E87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14AB8" w14:paraId="122CCDA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14AB8" w14:paraId="5BD9A6BA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51C36168" w14:textId="08F9E732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346BD" w:rsidTr="00A421A1" w14:paraId="3F5EF08C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E027567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346BD" w:rsidTr="00A421A1" w14:paraId="5F51AA48" w14:textId="77777777">
        <w:trPr>
          <w:trHeight w:val="450"/>
        </w:trPr>
        <w:tc>
          <w:tcPr>
            <w:tcW w:w="2160" w:type="dxa"/>
          </w:tcPr>
          <w:p w:rsidR="00F51A76" w:rsidP="00A421A1" w:rsidRDefault="00614AB8" w14:paraId="383EF5B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14AB8" w14:paraId="62653290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43594188</w:t>
            </w:r>
          </w:p>
        </w:tc>
      </w:tr>
      <w:tr w:rsidR="00E346BD" w:rsidTr="00A421A1" w14:paraId="4BEC7D6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614AB8" w14:paraId="5AFE828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14AB8" w14:paraId="70E2E80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 december 2023</w:t>
            </w:r>
          </w:p>
        </w:tc>
      </w:tr>
      <w:tr w:rsidR="00E346BD" w:rsidTr="00A421A1" w14:paraId="1CD80D3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614AB8" w14:paraId="4A94CEF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9F7BC4" w14:paraId="49D57436" w14:textId="6D66E6BA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2023A07237</w:t>
            </w:r>
          </w:p>
        </w:tc>
      </w:tr>
      <w:tr w:rsidR="00E346BD" w:rsidTr="00A421A1" w14:paraId="77CD9894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614AB8" w14:paraId="277FC9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614AB8" w14:paraId="6C5E46C3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25635BC8" w14:textId="77777777"/>
    <w:p w:rsidR="006205C0" w:rsidP="00A421A1" w:rsidRDefault="006205C0" w14:paraId="6FC4BE6D" w14:textId="77777777"/>
    <w:p w:rsidR="00910A65" w:rsidP="00CA35E4" w:rsidRDefault="00405133" w14:paraId="69CA5355" w14:textId="7F3E5E06">
      <w:r>
        <w:t xml:space="preserve">Hierbij stuur </w:t>
      </w:r>
      <w:r w:rsidR="00D45993">
        <w:t>ik u</w:t>
      </w:r>
      <w:r w:rsidR="00C82662">
        <w:t xml:space="preserve"> </w:t>
      </w:r>
      <w:r w:rsidRPr="00614AB8" w:rsidR="00614AB8">
        <w:rPr>
          <w:lang w:eastAsia="en-US"/>
        </w:rPr>
        <w:t>d</w:t>
      </w:r>
      <w:r w:rsidRPr="00614AB8" w:rsidR="00935893">
        <w:rPr>
          <w:lang w:eastAsia="en-US"/>
        </w:rPr>
        <w:t>e</w:t>
      </w:r>
      <w:r w:rsidRPr="00614AB8" w:rsidR="00614AB8">
        <w:rPr>
          <w:lang w:eastAsia="en-US"/>
        </w:rPr>
        <w:t xml:space="preserve"> antwoorden op de</w:t>
      </w:r>
      <w:r w:rsidRPr="00614AB8" w:rsidR="00935893">
        <w:rPr>
          <w:lang w:eastAsia="en-US"/>
        </w:rPr>
        <w:t xml:space="preserve"> vragen</w:t>
      </w:r>
      <w:r w:rsidR="00614AB8">
        <w:rPr>
          <w:lang w:eastAsia="en-US"/>
        </w:rPr>
        <w:t xml:space="preserve"> van de commissie</w:t>
      </w:r>
      <w:r w:rsidR="00B36EBB">
        <w:rPr>
          <w:lang w:eastAsia="en-US"/>
        </w:rPr>
        <w:t xml:space="preserve"> </w:t>
      </w:r>
      <w:r w:rsidR="00614AB8">
        <w:rPr>
          <w:lang w:eastAsia="en-US"/>
        </w:rPr>
        <w:t>over mijn brief van 12 oktober 2023</w:t>
      </w:r>
      <w:r w:rsidR="001F3F74">
        <w:rPr>
          <w:lang w:eastAsia="en-US"/>
        </w:rPr>
        <w:t xml:space="preserve"> inzake</w:t>
      </w:r>
      <w:r w:rsidR="00614AB8">
        <w:rPr>
          <w:lang w:eastAsia="en-US"/>
        </w:rPr>
        <w:t xml:space="preserve"> </w:t>
      </w:r>
      <w:r w:rsidRPr="00614AB8" w:rsidR="00614AB8">
        <w:rPr>
          <w:lang w:eastAsia="en-US"/>
        </w:rPr>
        <w:t>stand van zaken subsidieregeling programma School en Omgeving.</w:t>
      </w:r>
    </w:p>
    <w:p w:rsidR="00930C09" w:rsidP="00CA35E4" w:rsidRDefault="00930C09" w14:paraId="11EBC7E9" w14:textId="77777777"/>
    <w:p w:rsidR="005768E4" w:rsidP="00CA35E4" w:rsidRDefault="00614AB8" w14:paraId="1D60FBEE" w14:textId="77777777">
      <w:r>
        <w:t>De minister voor Primair en Voortgezet Onderwijs,</w:t>
      </w:r>
    </w:p>
    <w:p w:rsidR="00983DB3" w:rsidP="003A7160" w:rsidRDefault="00983DB3" w14:paraId="2CAD9B79" w14:textId="77777777"/>
    <w:p w:rsidR="00983DB3" w:rsidP="003A7160" w:rsidRDefault="00983DB3" w14:paraId="1B324BC6" w14:textId="77777777"/>
    <w:p w:rsidR="00983DB3" w:rsidP="003A7160" w:rsidRDefault="00983DB3" w14:paraId="7391A419" w14:textId="77777777"/>
    <w:p w:rsidR="00983DB3" w:rsidP="003A7160" w:rsidRDefault="00983DB3" w14:paraId="355143A0" w14:textId="77777777"/>
    <w:p w:rsidR="00983DB3" w:rsidP="003A7160" w:rsidRDefault="00614AB8" w14:paraId="099C2460" w14:textId="77777777">
      <w:r>
        <w:t>Mariëlle Paul</w:t>
      </w:r>
    </w:p>
    <w:p w:rsidR="002F1B8A" w:rsidP="003A7160" w:rsidRDefault="002F1B8A" w14:paraId="462C22C8" w14:textId="77777777"/>
    <w:p w:rsidR="002F1B8A" w:rsidP="003A7160" w:rsidRDefault="002F1B8A" w14:paraId="263F3D6E" w14:textId="77777777"/>
    <w:p w:rsidR="00184B30" w:rsidP="00A60B58" w:rsidRDefault="00184B30" w14:paraId="63247894" w14:textId="77777777"/>
    <w:p w:rsidR="00184B30" w:rsidP="00A60B58" w:rsidRDefault="00184B30" w14:paraId="0932BAE2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D180" w14:textId="77777777" w:rsidR="00DC691C" w:rsidRDefault="00614AB8">
      <w:r>
        <w:separator/>
      </w:r>
    </w:p>
    <w:p w14:paraId="1BEBEE39" w14:textId="77777777" w:rsidR="00DC691C" w:rsidRDefault="00DC691C"/>
  </w:endnote>
  <w:endnote w:type="continuationSeparator" w:id="0">
    <w:p w14:paraId="49011D92" w14:textId="77777777" w:rsidR="00DC691C" w:rsidRDefault="00614AB8">
      <w:r>
        <w:continuationSeparator/>
      </w:r>
    </w:p>
    <w:p w14:paraId="4AD83B0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2DC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32F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346BD" w14:paraId="3FADC06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9D4FE0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B232E22" w14:textId="77777777" w:rsidR="002F71BB" w:rsidRPr="004C7E1D" w:rsidRDefault="00614AB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7BAA7D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346BD" w14:paraId="57DF195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89242B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E164844" w14:textId="08C0DC1E" w:rsidR="00D17084" w:rsidRPr="004C7E1D" w:rsidRDefault="00614AB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43B3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4DCFBA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1FE7" w14:textId="77777777" w:rsidR="00DC691C" w:rsidRDefault="00614AB8">
      <w:r>
        <w:separator/>
      </w:r>
    </w:p>
    <w:p w14:paraId="562CDCC6" w14:textId="77777777" w:rsidR="00DC691C" w:rsidRDefault="00DC691C"/>
  </w:footnote>
  <w:footnote w:type="continuationSeparator" w:id="0">
    <w:p w14:paraId="3675136D" w14:textId="77777777" w:rsidR="00DC691C" w:rsidRDefault="00614AB8">
      <w:r>
        <w:continuationSeparator/>
      </w:r>
    </w:p>
    <w:p w14:paraId="4477175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266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346BD" w14:paraId="5E3CF11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4AFFB00" w14:textId="77777777" w:rsidR="00527BD4" w:rsidRPr="00275984" w:rsidRDefault="00527BD4" w:rsidP="00BF4427">
          <w:pPr>
            <w:pStyle w:val="Huisstijl-Rubricering"/>
          </w:pPr>
        </w:p>
      </w:tc>
    </w:tr>
  </w:tbl>
  <w:p w14:paraId="62F9BAC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46BD" w14:paraId="23FC0F86" w14:textId="77777777" w:rsidTr="003B528D">
      <w:tc>
        <w:tcPr>
          <w:tcW w:w="2160" w:type="dxa"/>
          <w:shd w:val="clear" w:color="auto" w:fill="auto"/>
        </w:tcPr>
        <w:p w14:paraId="217F1958" w14:textId="77777777" w:rsidR="002F71BB" w:rsidRPr="000407BB" w:rsidRDefault="00614AB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346BD" w14:paraId="60DC2EB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7EC5742" w14:textId="77777777" w:rsidR="00E35CF4" w:rsidRPr="005D283A" w:rsidRDefault="00614AB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43594188</w:t>
          </w:r>
        </w:p>
      </w:tc>
    </w:tr>
  </w:tbl>
  <w:p w14:paraId="79F8A44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346BD" w14:paraId="45E03CB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230D1D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5EEB24C" w14:textId="77777777" w:rsidR="00704845" w:rsidRDefault="00614AB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6A7D333" wp14:editId="3F5E032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3ABFE4" w14:textId="77777777" w:rsidR="00483ECA" w:rsidRDefault="00483ECA" w:rsidP="00D037A9"/>
      </w:tc>
    </w:tr>
  </w:tbl>
  <w:p w14:paraId="4686C6E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346BD" w14:paraId="1A6621F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B893940" w14:textId="77777777" w:rsidR="00527BD4" w:rsidRPr="00963440" w:rsidRDefault="00614AB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346BD" w14:paraId="272FAFF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B31F924" w14:textId="77777777" w:rsidR="00093ABC" w:rsidRPr="00963440" w:rsidRDefault="00093ABC" w:rsidP="00963440"/>
      </w:tc>
    </w:tr>
    <w:tr w:rsidR="00E346BD" w14:paraId="50DE632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B7DB6E5" w14:textId="77777777" w:rsidR="00A604D3" w:rsidRPr="00963440" w:rsidRDefault="00A604D3" w:rsidP="00963440"/>
      </w:tc>
    </w:tr>
    <w:tr w:rsidR="00E346BD" w14:paraId="6B3D27F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E8FBC7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4343FAC" w14:textId="77777777" w:rsidR="006F273B" w:rsidRDefault="006F273B" w:rsidP="00BC4AE3">
    <w:pPr>
      <w:pStyle w:val="Koptekst"/>
    </w:pPr>
  </w:p>
  <w:p w14:paraId="037B81D4" w14:textId="77777777" w:rsidR="00153BD0" w:rsidRDefault="00153BD0" w:rsidP="00BC4AE3">
    <w:pPr>
      <w:pStyle w:val="Koptekst"/>
    </w:pPr>
  </w:p>
  <w:p w14:paraId="34305B69" w14:textId="77777777" w:rsidR="0044605E" w:rsidRDefault="0044605E" w:rsidP="00BC4AE3">
    <w:pPr>
      <w:pStyle w:val="Koptekst"/>
    </w:pPr>
  </w:p>
  <w:p w14:paraId="3E2FAA3B" w14:textId="77777777" w:rsidR="0044605E" w:rsidRDefault="0044605E" w:rsidP="00BC4AE3">
    <w:pPr>
      <w:pStyle w:val="Koptekst"/>
    </w:pPr>
  </w:p>
  <w:p w14:paraId="45A2602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3EED64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9D079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005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C6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A3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0E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C5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28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48A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6A258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845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78E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43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AAE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021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2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6B4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B46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9237719">
    <w:abstractNumId w:val="10"/>
  </w:num>
  <w:num w:numId="2" w16cid:durableId="487670452">
    <w:abstractNumId w:val="7"/>
  </w:num>
  <w:num w:numId="3" w16cid:durableId="1709792951">
    <w:abstractNumId w:val="6"/>
  </w:num>
  <w:num w:numId="4" w16cid:durableId="780804592">
    <w:abstractNumId w:val="5"/>
  </w:num>
  <w:num w:numId="5" w16cid:durableId="996881003">
    <w:abstractNumId w:val="4"/>
  </w:num>
  <w:num w:numId="6" w16cid:durableId="1055809670">
    <w:abstractNumId w:val="8"/>
  </w:num>
  <w:num w:numId="7" w16cid:durableId="631713846">
    <w:abstractNumId w:val="3"/>
  </w:num>
  <w:num w:numId="8" w16cid:durableId="1226837806">
    <w:abstractNumId w:val="2"/>
  </w:num>
  <w:num w:numId="9" w16cid:durableId="154106415">
    <w:abstractNumId w:val="1"/>
  </w:num>
  <w:num w:numId="10" w16cid:durableId="602300738">
    <w:abstractNumId w:val="0"/>
  </w:num>
  <w:num w:numId="11" w16cid:durableId="558438396">
    <w:abstractNumId w:val="9"/>
  </w:num>
  <w:num w:numId="12" w16cid:durableId="1969582788">
    <w:abstractNumId w:val="11"/>
  </w:num>
  <w:num w:numId="13" w16cid:durableId="1574776190">
    <w:abstractNumId w:val="13"/>
  </w:num>
  <w:num w:numId="14" w16cid:durableId="151993220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3B3D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4AB8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9F7BC4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46BD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541A5"/>
  <w15:docId w15:val="{61ADA8AE-0BE2-4DA0-AC50-DE66DF85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584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2024-01-15T16:47:00.0000000Z</dcterms:created>
  <dcterms:modified xsi:type="dcterms:W3CDTF">2024-01-15T16:47:00.0000000Z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O200SAM</vt:lpwstr>
  </property>
  <property fmtid="{D5CDD505-2E9C-101B-9397-08002B2CF9AE}" pid="3" name="Author">
    <vt:lpwstr>O200SAM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KENO/2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O200SAM</vt:lpwstr>
  </property>
</Properties>
</file>