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5433A" w:rsidTr="00D9561B" w14:paraId="5B9D88D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40E18" w14:paraId="52CA657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40E18" w14:paraId="39A45B01" w14:textId="77777777">
            <w:r>
              <w:t>Postbus 20018</w:t>
            </w:r>
          </w:p>
          <w:p w:rsidR="008E3932" w:rsidP="00D9561B" w:rsidRDefault="00D40E18" w14:paraId="7144131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5433A" w:rsidTr="00FF66F9" w14:paraId="10BB372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40E18" w14:paraId="4597632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37A7E" w14:paraId="5BC431E6" w14:textId="5F3C06D8">
            <w:pPr>
              <w:rPr>
                <w:lang w:eastAsia="en-US"/>
              </w:rPr>
            </w:pPr>
            <w:r>
              <w:rPr>
                <w:lang w:eastAsia="en-US"/>
              </w:rPr>
              <w:t>15 december 2023</w:t>
            </w:r>
          </w:p>
        </w:tc>
      </w:tr>
      <w:tr w:rsidR="0075433A" w:rsidTr="00FF66F9" w14:paraId="63321E8F" w14:textId="77777777">
        <w:trPr>
          <w:trHeight w:val="368"/>
        </w:trPr>
        <w:tc>
          <w:tcPr>
            <w:tcW w:w="929" w:type="dxa"/>
          </w:tcPr>
          <w:p w:rsidR="0005404B" w:rsidP="00FF66F9" w:rsidRDefault="00D40E18" w14:paraId="793E6FA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40E18" w14:paraId="6B4F7B17" w14:textId="397DEF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Wijziging van de begrotingsstaten van het Ministerie van Onderwijs, Cultuur en Wetenschap (VIII) voor het jaar 2023, (wijziging samenhangende met de 2de suppletoire </w:t>
            </w:r>
            <w:proofErr w:type="gramStart"/>
            <w:r>
              <w:rPr>
                <w:lang w:eastAsia="en-US"/>
              </w:rPr>
              <w:t>begroting  -</w:t>
            </w:r>
            <w:proofErr w:type="gramEnd"/>
            <w:r>
              <w:rPr>
                <w:lang w:eastAsia="en-US"/>
              </w:rPr>
              <w:t xml:space="preserve"> Najaarsnota 2023)</w:t>
            </w:r>
          </w:p>
        </w:tc>
      </w:tr>
    </w:tbl>
    <w:p w:rsidR="0075433A" w:rsidRDefault="001C2C36" w14:paraId="14CB41DF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37A7E" w:rsidR="0075433A" w:rsidTr="00A421A1" w14:paraId="6CC9F092" w14:textId="77777777">
        <w:tc>
          <w:tcPr>
            <w:tcW w:w="2160" w:type="dxa"/>
          </w:tcPr>
          <w:p w:rsidRPr="00F53C9D" w:rsidR="006205C0" w:rsidP="00686AED" w:rsidRDefault="00D40E18" w14:paraId="54AACD65" w14:textId="3F95314F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D40E18" w14:paraId="37967D2D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40E18" w14:paraId="234CE6E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40E18" w14:paraId="58426D8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40E18" w14:paraId="076FBBF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40E18" w14:paraId="6489CA5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40E18" w:rsidR="006205C0" w:rsidP="00A421A1" w:rsidRDefault="006205C0" w14:paraId="6020FE55" w14:textId="688CE04D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A37A7E" w:rsidR="0075433A" w:rsidTr="00A421A1" w14:paraId="34724E72" w14:textId="77777777">
        <w:trPr>
          <w:trHeight w:val="200" w:hRule="exact"/>
        </w:trPr>
        <w:tc>
          <w:tcPr>
            <w:tcW w:w="2160" w:type="dxa"/>
          </w:tcPr>
          <w:p w:rsidRPr="00D40E18" w:rsidR="006205C0" w:rsidP="00A421A1" w:rsidRDefault="006205C0" w14:paraId="1A1F0E3F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5433A" w:rsidTr="00A421A1" w14:paraId="048BFDC3" w14:textId="77777777">
        <w:trPr>
          <w:trHeight w:val="450"/>
        </w:trPr>
        <w:tc>
          <w:tcPr>
            <w:tcW w:w="2160" w:type="dxa"/>
          </w:tcPr>
          <w:p w:rsidR="00F51A76" w:rsidP="00A421A1" w:rsidRDefault="00D40E18" w14:paraId="203830C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86EA2" w14:paraId="26B4E398" w14:textId="5790359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43151079</w:t>
            </w:r>
          </w:p>
        </w:tc>
      </w:tr>
      <w:tr w:rsidR="0075433A" w:rsidTr="00D130C0" w14:paraId="613C540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40E18" w14:paraId="0992D685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75433A" w:rsidTr="00D130C0" w14:paraId="0F3AB16E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40E18" w14:paraId="627074B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59B582BB" w14:textId="77777777"/>
    <w:p w:rsidR="00687511" w:rsidP="00687511" w:rsidRDefault="00D40E18" w14:paraId="2E719AD6" w14:textId="48759926">
      <w:r>
        <w:t>Hierbij sturen wij u de antwoorden op de vragen van de commissie over Wijziging van de begrotingsstaten van het Ministerie van Onderwijs, Cultuur en Wetenschap (VIII) voor het jaar 2023 (wijziging samenhangende met de 2</w:t>
      </w:r>
      <w:r w:rsidRPr="00D40E18">
        <w:rPr>
          <w:vertAlign w:val="superscript"/>
        </w:rPr>
        <w:t>de</w:t>
      </w:r>
      <w:r>
        <w:t xml:space="preserve"> suppletoire begroting – Najaarsnota 2023). </w:t>
      </w:r>
    </w:p>
    <w:p w:rsidR="007851C4" w:rsidP="00CA35E4" w:rsidRDefault="007851C4" w14:paraId="01929E6A" w14:textId="355483E1"/>
    <w:p w:rsidR="007851C4" w:rsidP="00CA35E4" w:rsidRDefault="007851C4" w14:paraId="70D3F72F" w14:textId="77777777"/>
    <w:p w:rsidR="00820DDA" w:rsidP="00CA35E4" w:rsidRDefault="00D40E18" w14:paraId="0EBECC80" w14:textId="77777777">
      <w:r>
        <w:t>De minister van Onderwijs, Cultuur en Wetenschap,</w:t>
      </w:r>
    </w:p>
    <w:p w:rsidR="000F521E" w:rsidP="003A7160" w:rsidRDefault="000F521E" w14:paraId="48B80445" w14:textId="77777777"/>
    <w:p w:rsidR="000F521E" w:rsidP="003A7160" w:rsidRDefault="000F521E" w14:paraId="536D46FA" w14:textId="43AF7C6E"/>
    <w:p w:rsidR="00D40E18" w:rsidP="003A7160" w:rsidRDefault="00D40E18" w14:paraId="3E457129" w14:textId="77777777"/>
    <w:p w:rsidR="000F521E" w:rsidP="003A7160" w:rsidRDefault="000F521E" w14:paraId="2248D284" w14:textId="77777777"/>
    <w:p w:rsidR="000F521E" w:rsidP="003A7160" w:rsidRDefault="00D40E18" w14:paraId="5EC0E8CB" w14:textId="77777777">
      <w:pPr>
        <w:pStyle w:val="standaard-tekst"/>
      </w:pPr>
      <w:r>
        <w:t>Robbert Dijkgraaf</w:t>
      </w:r>
    </w:p>
    <w:p w:rsidR="00F01557" w:rsidP="003A7160" w:rsidRDefault="00F01557" w14:paraId="29AFA198" w14:textId="77777777"/>
    <w:p w:rsidR="00F01557" w:rsidP="003A7160" w:rsidRDefault="00F01557" w14:paraId="51D702A2" w14:textId="3407C88A"/>
    <w:p w:rsidR="00D40E18" w:rsidP="003A7160" w:rsidRDefault="00D40E18" w14:paraId="078CE67F" w14:textId="77777777"/>
    <w:p w:rsidR="00D40E18" w:rsidP="003A7160" w:rsidRDefault="00D40E18" w14:paraId="783B7B0C" w14:textId="77777777"/>
    <w:p w:rsidR="00983DB3" w:rsidP="003A7160" w:rsidRDefault="00D40E18" w14:paraId="7871D5AA" w14:textId="62B45953">
      <w:r>
        <w:t>De minister voor Primair en Voortgezet Onderwijs,</w:t>
      </w:r>
    </w:p>
    <w:p w:rsidR="00983DB3" w:rsidP="003A7160" w:rsidRDefault="00983DB3" w14:paraId="421EDFAE" w14:textId="77777777"/>
    <w:p w:rsidR="00983DB3" w:rsidP="003A7160" w:rsidRDefault="00983DB3" w14:paraId="3577F90B" w14:textId="67D0ABB5"/>
    <w:p w:rsidR="00D40E18" w:rsidP="003A7160" w:rsidRDefault="00D40E18" w14:paraId="4B583A4F" w14:textId="4D4F1145"/>
    <w:p w:rsidR="00D40E18" w:rsidP="003A7160" w:rsidRDefault="00D40E18" w14:paraId="6D566D0A" w14:textId="77777777"/>
    <w:p w:rsidR="00983DB3" w:rsidP="003A7160" w:rsidRDefault="00D40E18" w14:paraId="68EE42F5" w14:textId="77777777">
      <w:r>
        <w:t>Mariëlle Paul</w:t>
      </w:r>
    </w:p>
    <w:p w:rsidR="002F1B8A" w:rsidP="003A7160" w:rsidRDefault="002F1B8A" w14:paraId="178BAC30" w14:textId="77777777"/>
    <w:p w:rsidR="002F1B8A" w:rsidP="003A7160" w:rsidRDefault="002F1B8A" w14:paraId="64597897" w14:textId="77777777"/>
    <w:p w:rsidR="00184B30" w:rsidP="00A60B58" w:rsidRDefault="00184B30" w14:paraId="577419D0" w14:textId="77777777"/>
    <w:p w:rsidR="00184B30" w:rsidP="00A60B58" w:rsidRDefault="00184B30" w14:paraId="1C0F1C0D" w14:textId="77777777"/>
    <w:p w:rsidRPr="00820DDA" w:rsidR="00820DDA" w:rsidP="00215964" w:rsidRDefault="00820DDA" w14:paraId="0AB3F040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06C2" w14:textId="77777777" w:rsidR="00DC691C" w:rsidRDefault="00D40E18">
      <w:r>
        <w:separator/>
      </w:r>
    </w:p>
    <w:p w14:paraId="4CBBF381" w14:textId="77777777" w:rsidR="00DC691C" w:rsidRDefault="00DC691C"/>
  </w:endnote>
  <w:endnote w:type="continuationSeparator" w:id="0">
    <w:p w14:paraId="09E7C01D" w14:textId="77777777" w:rsidR="00DC691C" w:rsidRDefault="00D40E18">
      <w:r>
        <w:continuationSeparator/>
      </w:r>
    </w:p>
    <w:p w14:paraId="1AC1BE2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72F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ABD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5433A" w14:paraId="5CAD96D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BB4C7E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166B800" w14:textId="5C92D2C6" w:rsidR="002F71BB" w:rsidRPr="004C7E1D" w:rsidRDefault="00D40E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81855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5433A" w14:paraId="53DE936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CA0E9B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43301F3" w14:textId="6C6AD982" w:rsidR="00D17084" w:rsidRPr="004C7E1D" w:rsidRDefault="00D40E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37A7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CC9C53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6C57" w14:textId="77777777" w:rsidR="00DC691C" w:rsidRDefault="00D40E18">
      <w:r>
        <w:separator/>
      </w:r>
    </w:p>
    <w:p w14:paraId="0E8D1C13" w14:textId="77777777" w:rsidR="00DC691C" w:rsidRDefault="00DC691C"/>
  </w:footnote>
  <w:footnote w:type="continuationSeparator" w:id="0">
    <w:p w14:paraId="4086CA4D" w14:textId="77777777" w:rsidR="00DC691C" w:rsidRDefault="00D40E18">
      <w:r>
        <w:continuationSeparator/>
      </w:r>
    </w:p>
    <w:p w14:paraId="0E0BCFB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6C7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5433A" w14:paraId="0FBE8DF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1456EF5" w14:textId="77777777" w:rsidR="00527BD4" w:rsidRPr="00275984" w:rsidRDefault="00527BD4" w:rsidP="00BF4427">
          <w:pPr>
            <w:pStyle w:val="Huisstijl-Rubricering"/>
          </w:pPr>
        </w:p>
      </w:tc>
    </w:tr>
  </w:tbl>
  <w:p w14:paraId="1C58F20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5433A" w14:paraId="582534DD" w14:textId="77777777" w:rsidTr="003B528D">
      <w:tc>
        <w:tcPr>
          <w:tcW w:w="2160" w:type="dxa"/>
          <w:shd w:val="clear" w:color="auto" w:fill="auto"/>
        </w:tcPr>
        <w:p w14:paraId="1B48EFD3" w14:textId="77777777" w:rsidR="002F71BB" w:rsidRPr="000407BB" w:rsidRDefault="00D40E1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5433A" w14:paraId="45C9EDD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669D98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EB587D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5433A" w14:paraId="72ED961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1DB00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0F66CA9" w14:textId="77777777" w:rsidR="00704845" w:rsidRDefault="00D40E1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1AEF5A9" wp14:editId="601351E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B355C0" w14:textId="77777777" w:rsidR="00483ECA" w:rsidRDefault="00483ECA" w:rsidP="00D037A9"/>
      </w:tc>
    </w:tr>
  </w:tbl>
  <w:p w14:paraId="1FA3ED6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5433A" w14:paraId="644C809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ED7B520" w14:textId="77777777" w:rsidR="00527BD4" w:rsidRPr="00963440" w:rsidRDefault="00D40E1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5433A" w14:paraId="193E372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5EEE7C4" w14:textId="77777777" w:rsidR="00093ABC" w:rsidRPr="00963440" w:rsidRDefault="00093ABC" w:rsidP="00963440"/>
      </w:tc>
    </w:tr>
    <w:tr w:rsidR="0075433A" w14:paraId="7B9372A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2D68AB2" w14:textId="77777777" w:rsidR="00A604D3" w:rsidRPr="00963440" w:rsidRDefault="00A604D3" w:rsidP="00963440"/>
      </w:tc>
    </w:tr>
    <w:tr w:rsidR="0075433A" w14:paraId="65A6C6C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2A16B8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A2484A1" w14:textId="77777777" w:rsidR="006F273B" w:rsidRDefault="006F273B" w:rsidP="00BC4AE3">
    <w:pPr>
      <w:pStyle w:val="Koptekst"/>
    </w:pPr>
  </w:p>
  <w:p w14:paraId="7600E123" w14:textId="77777777" w:rsidR="00153BD0" w:rsidRDefault="00153BD0" w:rsidP="00BC4AE3">
    <w:pPr>
      <w:pStyle w:val="Koptekst"/>
    </w:pPr>
  </w:p>
  <w:p w14:paraId="1AC9F4F4" w14:textId="77777777" w:rsidR="0044605E" w:rsidRDefault="0044605E" w:rsidP="00BC4AE3">
    <w:pPr>
      <w:pStyle w:val="Koptekst"/>
    </w:pPr>
  </w:p>
  <w:p w14:paraId="50C6E438" w14:textId="77777777" w:rsidR="0044605E" w:rsidRDefault="0044605E" w:rsidP="00BC4AE3">
    <w:pPr>
      <w:pStyle w:val="Koptekst"/>
    </w:pPr>
  </w:p>
  <w:p w14:paraId="792E1F4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4AB13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1207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EA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28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4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E45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F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CD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24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1A64C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ECEB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8C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A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46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64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21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1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8A1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972440">
    <w:abstractNumId w:val="10"/>
  </w:num>
  <w:num w:numId="2" w16cid:durableId="1512255096">
    <w:abstractNumId w:val="7"/>
  </w:num>
  <w:num w:numId="3" w16cid:durableId="704990987">
    <w:abstractNumId w:val="6"/>
  </w:num>
  <w:num w:numId="4" w16cid:durableId="730692797">
    <w:abstractNumId w:val="5"/>
  </w:num>
  <w:num w:numId="5" w16cid:durableId="1670057461">
    <w:abstractNumId w:val="4"/>
  </w:num>
  <w:num w:numId="6" w16cid:durableId="1331330988">
    <w:abstractNumId w:val="8"/>
  </w:num>
  <w:num w:numId="7" w16cid:durableId="124929997">
    <w:abstractNumId w:val="3"/>
  </w:num>
  <w:num w:numId="8" w16cid:durableId="617178269">
    <w:abstractNumId w:val="2"/>
  </w:num>
  <w:num w:numId="9" w16cid:durableId="887641022">
    <w:abstractNumId w:val="1"/>
  </w:num>
  <w:num w:numId="10" w16cid:durableId="201600574">
    <w:abstractNumId w:val="0"/>
  </w:num>
  <w:num w:numId="11" w16cid:durableId="1985548374">
    <w:abstractNumId w:val="9"/>
  </w:num>
  <w:num w:numId="12" w16cid:durableId="419258573">
    <w:abstractNumId w:val="11"/>
  </w:num>
  <w:num w:numId="13" w16cid:durableId="1929461094">
    <w:abstractNumId w:val="13"/>
  </w:num>
  <w:num w:numId="14" w16cid:durableId="15198095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6EA2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33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1A98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37A7E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0E18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9E9D0"/>
  <w15:docId w15:val="{6442EBEA-8934-46E6-B4F9-5D11189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773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2023-12-14T15:19:00.0000000Z</lastPrinted>
  <dcterms:created xsi:type="dcterms:W3CDTF">2023-12-15T13:47:00.0000000Z</dcterms:created>
  <dcterms:modified xsi:type="dcterms:W3CDTF">2023-12-15T13:47:00.0000000Z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O200AZA</vt:lpwstr>
  </property>
  <property fmtid="{D5CDD505-2E9C-101B-9397-08002B2CF9AE}" pid="3" name="Author">
    <vt:lpwstr>O200AZA</vt:lpwstr>
  </property>
  <property fmtid="{D5CDD505-2E9C-101B-9397-08002B2CF9AE}" pid="4" name="cs_objectid">
    <vt:lpwstr>43151079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Wijziging van de begrotingsstaten van het Ministerie van Onderwijs, Cultuur en Wetenschap (VIII) voor het jaar 2023, (wijziging samenhangende met de 2de suppletoire begroting  - Najaarsnota </vt:lpwstr>
  </property>
  <property fmtid="{D5CDD505-2E9C-101B-9397-08002B2CF9AE}" pid="9" name="ocw_directie">
    <vt:lpwstr>EENK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O200AZA</vt:lpwstr>
  </property>
</Properties>
</file>