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EE3FFF" w14:paraId="4477609B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6018F95" wp14:anchorId="4FD2D3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EC" w:rsidRDefault="009B42EC" w14:paraId="5C8A258C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D2D350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9B42EC" w:rsidRDefault="009B42EC" w14:paraId="5C8A258C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C57552" w14:paraId="04FC13BA" w14:textId="77777777">
        <w:tc>
          <w:tcPr>
            <w:tcW w:w="0" w:type="auto"/>
          </w:tcPr>
          <w:p w:rsidR="009B42EC" w:rsidRDefault="00EE3FFF" w14:paraId="32C1EB3B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4EE3A11" wp14:editId="2236907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EE3FFF" w14:paraId="546A16DE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558D6836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C57552" w14:paraId="3A81CA52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E3FFF" w14:paraId="2CE3CED0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C57552" w14:paraId="22E78CAD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203B6D94" w14:textId="77777777">
            <w:pPr>
              <w:pStyle w:val="Huisstijl-Rubricering"/>
            </w:pPr>
          </w:p>
        </w:tc>
      </w:tr>
      <w:tr w:rsidR="00C57552" w14:paraId="04BF0EA9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E3FFF" w14:paraId="280C8E62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C57552" w14:paraId="1B95C7AF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EE3FFF" w:rsidRDefault="008A7B34" w14:paraId="615F81F9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 w14:paraId="30A220B1" w14:textId="5350E49F">
            <w:pPr>
              <w:pStyle w:val="adres"/>
            </w:pPr>
            <w:r>
              <w:t>der Staten-Generaal</w:t>
            </w:r>
          </w:p>
          <w:p w:rsidR="000129A4" w:rsidRDefault="00EE3FFF" w14:paraId="56CD0216" w14:textId="77777777">
            <w:pPr>
              <w:pStyle w:val="adres"/>
            </w:pPr>
            <w:r>
              <w:t>Postbus 20018 </w:t>
            </w:r>
          </w:p>
          <w:p w:rsidR="000129A4" w:rsidRDefault="00EE3FFF" w14:paraId="11D5F364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EE3FFF" w14:paraId="57E6FE4C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53B68193" w14:textId="77777777">
            <w:pPr>
              <w:pStyle w:val="kixcode"/>
            </w:pPr>
          </w:p>
        </w:tc>
      </w:tr>
      <w:tr w:rsidR="00C57552" w14:paraId="78C4CFC6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5C1A51E6" w14:textId="77777777">
            <w:pPr>
              <w:pStyle w:val="broodtekst"/>
            </w:pPr>
          </w:p>
        </w:tc>
      </w:tr>
      <w:tr w:rsidR="00C57552" w14:paraId="0D314A5C" w14:textId="77777777">
        <w:trPr>
          <w:trHeight w:val="238" w:hRule="exact"/>
        </w:trPr>
        <w:tc>
          <w:tcPr>
            <w:tcW w:w="1099" w:type="dxa"/>
          </w:tcPr>
          <w:p w:rsidR="00F75106" w:rsidRDefault="00EE3FFF" w14:paraId="3163DC5C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E3FFF" w14:paraId="5F0991F5" w14:textId="16B2AB0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5E140F">
              <w:t>12</w:t>
            </w:r>
            <w:r w:rsidR="000129A4">
              <w:t xml:space="preserve"> december 2023</w:t>
            </w:r>
            <w:r>
              <w:fldChar w:fldCharType="end"/>
            </w:r>
          </w:p>
        </w:tc>
      </w:tr>
      <w:tr w:rsidR="00C57552" w:rsidTr="009B42EC" w14:paraId="6F5632A9" w14:textId="77777777">
        <w:trPr>
          <w:trHeight w:val="1247" w:hRule="exact"/>
        </w:trPr>
        <w:tc>
          <w:tcPr>
            <w:tcW w:w="1099" w:type="dxa"/>
          </w:tcPr>
          <w:p w:rsidR="00F75106" w:rsidRDefault="00EE3FFF" w14:paraId="36FE638B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9B42EC" w:rsidP="009B42EC" w:rsidRDefault="00EE3FFF" w14:paraId="583DA735" w14:textId="77777777">
            <w:pPr>
              <w:rPr>
                <w:bCs/>
                <w:sz w:val="20"/>
                <w:szCs w:val="22"/>
              </w:rPr>
            </w:pPr>
            <w:r>
              <w:rPr>
                <w:bCs/>
                <w:szCs w:val="18"/>
              </w:rPr>
              <w:t>Wijziging van Boek 1 van het Burgerlijk Wetboek om de drempel te verlagen voor grootouders om tot omgang te kunnen verzoeken (Wet drempelverlaging omgang grootouders)</w:t>
            </w:r>
          </w:p>
          <w:p w:rsidR="00F75106" w:rsidRDefault="00F75106" w14:paraId="504482AE" w14:textId="77777777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C57552" w14:paraId="6D152911" w14:textId="77777777">
        <w:tc>
          <w:tcPr>
            <w:tcW w:w="2013" w:type="dxa"/>
          </w:tcPr>
          <w:p w:rsidR="009B42EC" w:rsidP="009B42EC" w:rsidRDefault="00EE3FFF" w14:paraId="58E27B59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B42EC" w:rsidP="009B42EC" w:rsidRDefault="00EE3FFF" w14:paraId="03A2EC36" w14:textId="77777777">
            <w:pPr>
              <w:pStyle w:val="afzendgegevens"/>
            </w:pPr>
            <w:r>
              <w:t>sector privaatrecht</w:t>
            </w:r>
          </w:p>
          <w:p w:rsidR="009B42EC" w:rsidP="009B42EC" w:rsidRDefault="00EE3FFF" w14:paraId="1C4C9628" w14:textId="77777777">
            <w:pPr>
              <w:pStyle w:val="witregel1"/>
            </w:pPr>
            <w:r>
              <w:t> </w:t>
            </w:r>
          </w:p>
          <w:p w:rsidRPr="00111FA2" w:rsidR="009B42EC" w:rsidP="009B42EC" w:rsidRDefault="00EE3FFF" w14:paraId="41293B65" w14:textId="77777777">
            <w:pPr>
              <w:pStyle w:val="afzendgegevens"/>
              <w:rPr>
                <w:lang w:val="de-DE"/>
              </w:rPr>
            </w:pPr>
            <w:r w:rsidRPr="00111FA2">
              <w:rPr>
                <w:lang w:val="de-DE"/>
              </w:rPr>
              <w:t>Turfmarkt 147</w:t>
            </w:r>
          </w:p>
          <w:p w:rsidRPr="00111FA2" w:rsidR="009B42EC" w:rsidP="009B42EC" w:rsidRDefault="00EE3FFF" w14:paraId="65D87ABD" w14:textId="77777777">
            <w:pPr>
              <w:pStyle w:val="afzendgegevens"/>
              <w:rPr>
                <w:lang w:val="de-DE"/>
              </w:rPr>
            </w:pPr>
            <w:r w:rsidRPr="00111FA2">
              <w:rPr>
                <w:lang w:val="de-DE"/>
              </w:rPr>
              <w:t>2511 DP  Den Haag</w:t>
            </w:r>
          </w:p>
          <w:p w:rsidRPr="00111FA2" w:rsidR="009B42EC" w:rsidP="009B42EC" w:rsidRDefault="00EE3FFF" w14:paraId="3CE997D3" w14:textId="77777777">
            <w:pPr>
              <w:pStyle w:val="afzendgegevens"/>
              <w:rPr>
                <w:lang w:val="de-DE"/>
              </w:rPr>
            </w:pPr>
            <w:r w:rsidRPr="00111FA2">
              <w:rPr>
                <w:lang w:val="de-DE"/>
              </w:rPr>
              <w:t>Postbus 20301</w:t>
            </w:r>
          </w:p>
          <w:p w:rsidRPr="00111FA2" w:rsidR="009B42EC" w:rsidP="009B42EC" w:rsidRDefault="00EE3FFF" w14:paraId="68725A75" w14:textId="77777777">
            <w:pPr>
              <w:pStyle w:val="afzendgegevens"/>
              <w:rPr>
                <w:lang w:val="de-DE"/>
              </w:rPr>
            </w:pPr>
            <w:r w:rsidRPr="00111FA2">
              <w:rPr>
                <w:lang w:val="de-DE"/>
              </w:rPr>
              <w:t>2500 EH  Den Haag</w:t>
            </w:r>
          </w:p>
          <w:p w:rsidRPr="00111FA2" w:rsidR="009B42EC" w:rsidP="009B42EC" w:rsidRDefault="00EE3FFF" w14:paraId="06052E6C" w14:textId="77777777">
            <w:pPr>
              <w:pStyle w:val="afzendgegevens"/>
              <w:rPr>
                <w:lang w:val="de-DE"/>
              </w:rPr>
            </w:pPr>
            <w:r w:rsidRPr="00111FA2">
              <w:rPr>
                <w:lang w:val="de-DE"/>
              </w:rPr>
              <w:t>www.rijksoverheid.nl/jenv</w:t>
            </w:r>
          </w:p>
          <w:p w:rsidRPr="00111FA2" w:rsidR="009B42EC" w:rsidP="009B42EC" w:rsidRDefault="00EE3FFF" w14:paraId="0FD298A3" w14:textId="77777777">
            <w:pPr>
              <w:pStyle w:val="witregel1"/>
              <w:rPr>
                <w:lang w:val="de-DE"/>
              </w:rPr>
            </w:pPr>
            <w:r w:rsidRPr="00111FA2">
              <w:rPr>
                <w:lang w:val="de-DE"/>
              </w:rPr>
              <w:t> </w:t>
            </w:r>
          </w:p>
          <w:p w:rsidRPr="00111FA2" w:rsidR="009B42EC" w:rsidP="009B42EC" w:rsidRDefault="00EE3FFF" w14:paraId="1D366FEC" w14:textId="77777777">
            <w:pPr>
              <w:pStyle w:val="witregel2"/>
              <w:rPr>
                <w:lang w:val="de-DE"/>
              </w:rPr>
            </w:pPr>
            <w:r w:rsidRPr="00111FA2">
              <w:rPr>
                <w:lang w:val="de-DE"/>
              </w:rPr>
              <w:t> </w:t>
            </w:r>
          </w:p>
          <w:p w:rsidR="009B42EC" w:rsidP="009B42EC" w:rsidRDefault="00EE3FFF" w14:paraId="4C7067E2" w14:textId="77777777">
            <w:pPr>
              <w:pStyle w:val="referentiekopjes"/>
            </w:pPr>
            <w:r>
              <w:t>Ons kenmerk</w:t>
            </w:r>
          </w:p>
          <w:p w:rsidR="009B42EC" w:rsidP="009B42EC" w:rsidRDefault="00EE3FFF" w14:paraId="0F4E16F5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5094866</w:t>
            </w:r>
            <w:r>
              <w:fldChar w:fldCharType="end"/>
            </w:r>
          </w:p>
          <w:p w:rsidR="009B42EC" w:rsidP="009B42EC" w:rsidRDefault="00EE3FFF" w14:paraId="41D35DEA" w14:textId="77777777">
            <w:pPr>
              <w:pStyle w:val="witregel1"/>
            </w:pPr>
            <w:r>
              <w:t> </w:t>
            </w:r>
          </w:p>
          <w:p w:rsidR="009B42EC" w:rsidP="009B42EC" w:rsidRDefault="00EE3FFF" w14:paraId="64C6BA97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B42EC" w:rsidP="009B42EC" w:rsidRDefault="009B42EC" w14:paraId="36F111DE" w14:textId="77777777">
            <w:pPr>
              <w:pStyle w:val="referentiegegevens"/>
            </w:pPr>
          </w:p>
          <w:bookmarkEnd w:id="4"/>
          <w:p w:rsidRPr="009B42EC" w:rsidR="009B42EC" w:rsidP="009B42EC" w:rsidRDefault="009B42EC" w14:paraId="59473169" w14:textId="77777777">
            <w:pPr>
              <w:pStyle w:val="referentiegegevens"/>
            </w:pPr>
          </w:p>
          <w:p w:rsidR="00F75106" w:rsidRDefault="00EE3FFF" w14:paraId="1B3F7917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5FD5567A" w14:textId="77777777">
      <w:pPr>
        <w:pStyle w:val="broodtekst"/>
      </w:pPr>
    </w:p>
    <w:p w:rsidR="00F75106" w:rsidRDefault="00F75106" w14:paraId="16637657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C57552" w:rsidTr="00C22108" w14:paraId="7EBF5FDB" w14:textId="77777777">
        <w:tc>
          <w:tcPr>
            <w:tcW w:w="7716" w:type="dxa"/>
          </w:tcPr>
          <w:p w:rsidRPr="00C22108" w:rsidR="00C22108" w:rsidP="002353E3" w:rsidRDefault="00EE3FFF" w14:paraId="00BFB04A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75DA945E" wp14:anchorId="225018F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EE3FFF" w14:paraId="3E5E0DE5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 w14:anchorId="225018F8">
                      <v:textbox inset="0,0,0,0">
                        <w:txbxContent>
                          <w:p w:rsidR="00B2078A" w:rsidP="00B2078A" w:rsidRDefault="00EE3FFF" w14:paraId="3E5E0DE5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4C682868" wp14:anchorId="5D7AD5C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EE3FFF" w14:paraId="14B66795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 w14:anchorId="5D7AD5C7">
                      <v:textbox inset="0,0,0,0">
                        <w:txbxContent>
                          <w:p w:rsidR="0089073C" w:rsidRDefault="00EE3FFF" w14:paraId="14B66795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EE3FFF" w14:paraId="6745E06B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9B42EC" w:rsidRDefault="00EE3FFF" w14:paraId="0ECD3F7C" w14:textId="77777777">
      <w:pPr>
        <w:pStyle w:val="broodtekst"/>
      </w:pPr>
      <w:bookmarkStart w:name="cursor" w:id="8"/>
      <w:bookmarkStart w:name="Gefb216172d34413f83f587450124fb1e" w:id="9"/>
      <w:bookmarkEnd w:id="8"/>
      <w:r>
        <w:t>Hierbij bied ik u de nota naar aanleiding van het verslag inzake het bovenvermelde voorstel aan.</w:t>
      </w:r>
      <w:bookmarkStart w:name="G6bd10001836744608e4ec4d7d8c508f7" w:id="10"/>
      <w:bookmarkEnd w:id="9"/>
    </w:p>
    <w:p w:rsidR="009B42EC" w:rsidRDefault="009B42EC" w14:paraId="73093350" w14:textId="77777777">
      <w:pPr>
        <w:pStyle w:val="broodtekst"/>
      </w:pPr>
    </w:p>
    <w:p w:rsidR="009B42EC" w:rsidRDefault="009B42EC" w14:paraId="430277E7" w14:textId="77777777">
      <w:pPr>
        <w:pStyle w:val="broodtekst"/>
      </w:pPr>
    </w:p>
    <w:p w:rsidR="009B42EC" w:rsidRDefault="00EE3FFF" w14:paraId="50BEABDD" w14:textId="77777777">
      <w:pPr>
        <w:pStyle w:val="broodtekst"/>
      </w:pPr>
      <w:r>
        <w:t>De Minister voor Rechtsbescherming,</w:t>
      </w:r>
    </w:p>
    <w:p w:rsidR="009B42EC" w:rsidRDefault="009B42EC" w14:paraId="3DD41A0C" w14:textId="77777777">
      <w:pPr>
        <w:pStyle w:val="broodtekst"/>
      </w:pPr>
    </w:p>
    <w:p w:rsidR="009B42EC" w:rsidP="005E140F" w:rsidRDefault="009B42EC" w14:paraId="0CF81342" w14:textId="77777777">
      <w:pPr>
        <w:pStyle w:val="broodtekst"/>
        <w:jc w:val="center"/>
      </w:pPr>
    </w:p>
    <w:p w:rsidR="009B42EC" w:rsidRDefault="009B42EC" w14:paraId="240776BD" w14:textId="77777777">
      <w:pPr>
        <w:pStyle w:val="broodtekst"/>
      </w:pPr>
    </w:p>
    <w:p w:rsidR="009B42EC" w:rsidRDefault="009B42EC" w14:paraId="4D62E722" w14:textId="77777777">
      <w:pPr>
        <w:pStyle w:val="broodtekst"/>
      </w:pPr>
    </w:p>
    <w:p w:rsidR="009B42EC" w:rsidRDefault="00EE3FFF" w14:paraId="6649DF36" w14:textId="77777777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C57552" w14:paraId="098B9A87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C57552" w:rsidTr="00596C70" w14:paraId="4C1C9065" w14:textId="77777777">
              <w:tc>
                <w:tcPr>
                  <w:tcW w:w="7534" w:type="dxa"/>
                  <w:shd w:val="clear" w:color="auto" w:fill="auto"/>
                </w:tcPr>
                <w:p w:rsidRPr="009B42EC" w:rsidR="009B42EC" w:rsidP="009B42EC" w:rsidRDefault="009B42EC" w14:paraId="3B050EFB" w14:textId="77777777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C57552" w:rsidTr="00B2337D" w14:paraId="643751AA" w14:textId="77777777">
              <w:tc>
                <w:tcPr>
                  <w:tcW w:w="7534" w:type="dxa"/>
                  <w:shd w:val="clear" w:color="auto" w:fill="auto"/>
                </w:tcPr>
                <w:p w:rsidRPr="009B42EC" w:rsidR="009B42EC" w:rsidP="009B42EC" w:rsidRDefault="009B42EC" w14:paraId="7EDC4B07" w14:textId="77777777">
                  <w:pPr>
                    <w:pStyle w:val="broodtekst"/>
                  </w:pPr>
                </w:p>
              </w:tc>
            </w:tr>
            <w:tr w:rsidR="00C57552" w:rsidTr="004F2FAA" w14:paraId="1E6C75F2" w14:textId="77777777">
              <w:tc>
                <w:tcPr>
                  <w:tcW w:w="7534" w:type="dxa"/>
                  <w:shd w:val="clear" w:color="auto" w:fill="auto"/>
                </w:tcPr>
                <w:p w:rsidRPr="009B42EC" w:rsidR="009B42EC" w:rsidP="009B42EC" w:rsidRDefault="009B42EC" w14:paraId="3944C5FE" w14:textId="77777777">
                  <w:pPr>
                    <w:pStyle w:val="broodtekst"/>
                  </w:pPr>
                </w:p>
              </w:tc>
            </w:tr>
            <w:tr w:rsidR="00C57552" w:rsidTr="00E0123E" w14:paraId="028E1531" w14:textId="77777777">
              <w:tc>
                <w:tcPr>
                  <w:tcW w:w="7534" w:type="dxa"/>
                  <w:shd w:val="clear" w:color="auto" w:fill="auto"/>
                </w:tcPr>
                <w:p w:rsidRPr="009B42EC" w:rsidR="009B42EC" w:rsidP="009B42EC" w:rsidRDefault="009B42EC" w14:paraId="41F58221" w14:textId="77777777">
                  <w:pPr>
                    <w:pStyle w:val="broodtekst"/>
                  </w:pPr>
                </w:p>
              </w:tc>
            </w:tr>
            <w:tr w:rsidR="00C57552" w:rsidTr="00132956" w14:paraId="7D336FE9" w14:textId="77777777">
              <w:tc>
                <w:tcPr>
                  <w:tcW w:w="7534" w:type="dxa"/>
                  <w:shd w:val="clear" w:color="auto" w:fill="auto"/>
                </w:tcPr>
                <w:p w:rsidRPr="009B42EC" w:rsidR="009B42EC" w:rsidP="009B42EC" w:rsidRDefault="009B42EC" w14:paraId="1FCFAD2E" w14:textId="77777777">
                  <w:pPr>
                    <w:pStyle w:val="broodtekst"/>
                  </w:pPr>
                </w:p>
              </w:tc>
            </w:tr>
            <w:bookmarkEnd w:id="12"/>
          </w:tbl>
          <w:p w:rsidR="009B42EC" w:rsidP="009B42EC" w:rsidRDefault="009B42EC" w14:paraId="39594950" w14:textId="77777777">
            <w:pPr>
              <w:pStyle w:val="in-table"/>
            </w:pPr>
          </w:p>
          <w:p w:rsidR="00F75106" w:rsidRDefault="00EE3FFF" w14:paraId="315E4BB8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4BB3E7DC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8376E" w14:textId="77777777" w:rsidR="009B42EC" w:rsidRDefault="00EE3FFF">
      <w:r>
        <w:separator/>
      </w:r>
    </w:p>
    <w:p w14:paraId="18D328CA" w14:textId="77777777" w:rsidR="009B42EC" w:rsidRDefault="009B42EC"/>
    <w:p w14:paraId="77D09F34" w14:textId="77777777" w:rsidR="009B42EC" w:rsidRDefault="009B42EC"/>
    <w:p w14:paraId="19787538" w14:textId="77777777" w:rsidR="009B42EC" w:rsidRDefault="009B42EC"/>
  </w:endnote>
  <w:endnote w:type="continuationSeparator" w:id="0">
    <w:p w14:paraId="4EFD61E3" w14:textId="77777777" w:rsidR="009B42EC" w:rsidRDefault="00EE3FFF">
      <w:r>
        <w:continuationSeparator/>
      </w:r>
    </w:p>
    <w:p w14:paraId="69A128A4" w14:textId="77777777" w:rsidR="009B42EC" w:rsidRDefault="009B42EC"/>
    <w:p w14:paraId="66A0F9FC" w14:textId="77777777" w:rsidR="009B42EC" w:rsidRDefault="009B42EC"/>
    <w:p w14:paraId="48A333A7" w14:textId="77777777" w:rsidR="009B42EC" w:rsidRDefault="009B4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2D2C" w14:textId="77777777" w:rsidR="0089073C" w:rsidRDefault="00EE3F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61AD87" w14:textId="77777777" w:rsidR="0089073C" w:rsidRDefault="0089073C">
    <w:pPr>
      <w:pStyle w:val="Voettekst"/>
    </w:pPr>
  </w:p>
  <w:p w14:paraId="454AE4E4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57552" w14:paraId="57FCD8AE" w14:textId="77777777">
      <w:trPr>
        <w:trHeight w:hRule="exact" w:val="240"/>
      </w:trPr>
      <w:tc>
        <w:tcPr>
          <w:tcW w:w="7752" w:type="dxa"/>
        </w:tcPr>
        <w:p w14:paraId="653BD84A" w14:textId="77777777" w:rsidR="0089073C" w:rsidRDefault="00EE3F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3E58A71" w14:textId="77777777" w:rsidR="0089073C" w:rsidRDefault="00EE3F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E2AD6">
            <w:fldChar w:fldCharType="begin"/>
          </w:r>
          <w:r w:rsidR="006E2AD6">
            <w:instrText xml:space="preserve"> NUMPAGES   \* MERGEFORMAT </w:instrText>
          </w:r>
          <w:r w:rsidR="006E2AD6">
            <w:fldChar w:fldCharType="separate"/>
          </w:r>
          <w:r>
            <w:t>1</w:t>
          </w:r>
          <w:r w:rsidR="006E2AD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57552" w14:paraId="1C25602D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2C18CA76" w14:textId="77777777" w:rsidR="0089073C" w:rsidRDefault="00EE3F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4E1BD0C8" w14:textId="77777777" w:rsidR="0089073C" w:rsidRDefault="00EE3F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2AD6">
            <w:fldChar w:fldCharType="begin"/>
          </w:r>
          <w:r w:rsidR="006E2AD6">
            <w:instrText xml:space="preserve"> SECTIONPAGES   \* MERGEFORMAT </w:instrText>
          </w:r>
          <w:r w:rsidR="006E2AD6">
            <w:fldChar w:fldCharType="separate"/>
          </w:r>
          <w:r w:rsidR="009B42EC">
            <w:t>1</w:t>
          </w:r>
          <w:r w:rsidR="006E2AD6">
            <w:fldChar w:fldCharType="end"/>
          </w:r>
        </w:p>
      </w:tc>
    </w:tr>
    <w:bookmarkEnd w:id="5"/>
  </w:tbl>
  <w:p w14:paraId="60E757D1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C57552" w14:paraId="32008235" w14:textId="77777777">
      <w:trPr>
        <w:cantSplit/>
        <w:trHeight w:hRule="exact" w:val="23"/>
      </w:trPr>
      <w:tc>
        <w:tcPr>
          <w:tcW w:w="7771" w:type="dxa"/>
        </w:tcPr>
        <w:p w14:paraId="4D3D4E7B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3F891DC" w14:textId="77777777" w:rsidR="0089073C" w:rsidRDefault="0089073C">
          <w:pPr>
            <w:pStyle w:val="Huisstijl-Paginanummering"/>
          </w:pPr>
        </w:p>
      </w:tc>
    </w:tr>
    <w:tr w:rsidR="00C57552" w14:paraId="69A776BC" w14:textId="77777777">
      <w:trPr>
        <w:cantSplit/>
        <w:trHeight w:hRule="exact" w:val="216"/>
      </w:trPr>
      <w:tc>
        <w:tcPr>
          <w:tcW w:w="7771" w:type="dxa"/>
        </w:tcPr>
        <w:p w14:paraId="58900A90" w14:textId="77777777" w:rsidR="0089073C" w:rsidRDefault="00EE3F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8F211F4" w14:textId="3A2A4700" w:rsidR="0089073C" w:rsidRDefault="00EE3F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E2AD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5882F3DF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C57552" w14:paraId="0B2C601A" w14:textId="77777777">
      <w:trPr>
        <w:cantSplit/>
        <w:trHeight w:hRule="exact" w:val="170"/>
      </w:trPr>
      <w:tc>
        <w:tcPr>
          <w:tcW w:w="7769" w:type="dxa"/>
        </w:tcPr>
        <w:p w14:paraId="5ACB4FC3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4BFBFC2" w14:textId="77777777" w:rsidR="0089073C" w:rsidRDefault="0089073C">
          <w:pPr>
            <w:pStyle w:val="Huisstijl-Paginanummering"/>
          </w:pPr>
        </w:p>
      </w:tc>
    </w:tr>
    <w:tr w:rsidR="00C57552" w14:paraId="3A8B3D9A" w14:textId="77777777">
      <w:trPr>
        <w:cantSplit/>
        <w:trHeight w:hRule="exact" w:val="289"/>
      </w:trPr>
      <w:tc>
        <w:tcPr>
          <w:tcW w:w="7769" w:type="dxa"/>
        </w:tcPr>
        <w:p w14:paraId="406F8B21" w14:textId="77777777" w:rsidR="0089073C" w:rsidRDefault="00EE3F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23947FC" w14:textId="77777777" w:rsidR="0089073C" w:rsidRDefault="00EE3F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E2AD6">
            <w:fldChar w:fldCharType="begin"/>
          </w:r>
          <w:r w:rsidR="006E2AD6">
            <w:instrText xml:space="preserve"> SECTIONPAGES   \* MERGEFORMAT </w:instrText>
          </w:r>
          <w:r w:rsidR="006E2AD6">
            <w:fldChar w:fldCharType="separate"/>
          </w:r>
          <w:r w:rsidR="009B42EC">
            <w:t>1</w:t>
          </w:r>
          <w:r w:rsidR="006E2AD6">
            <w:fldChar w:fldCharType="end"/>
          </w:r>
        </w:p>
      </w:tc>
    </w:tr>
    <w:tr w:rsidR="00C57552" w14:paraId="36D5B9C1" w14:textId="77777777">
      <w:trPr>
        <w:cantSplit/>
        <w:trHeight w:hRule="exact" w:val="23"/>
      </w:trPr>
      <w:tc>
        <w:tcPr>
          <w:tcW w:w="7769" w:type="dxa"/>
        </w:tcPr>
        <w:p w14:paraId="0AC7197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3296A0A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4043FCD3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2F3F3" w14:textId="77777777" w:rsidR="009B42EC" w:rsidRDefault="00EE3FFF">
      <w:r>
        <w:separator/>
      </w:r>
    </w:p>
  </w:footnote>
  <w:footnote w:type="continuationSeparator" w:id="0">
    <w:p w14:paraId="3A001712" w14:textId="77777777" w:rsidR="009B42EC" w:rsidRDefault="00EE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DBB0F" w14:textId="77777777" w:rsidR="0089073C" w:rsidRDefault="0089073C">
    <w:pPr>
      <w:pStyle w:val="Koptekst"/>
    </w:pPr>
  </w:p>
  <w:p w14:paraId="2BAE0990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B91F" w14:textId="77777777" w:rsidR="0089073C" w:rsidRDefault="00EE3FF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D1F976F" wp14:editId="5001642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C57552" w14:paraId="520511BF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4E31A6E" w14:textId="77777777" w:rsidR="009B42EC" w:rsidRDefault="00EE3F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11FA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111FA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67799F56" w14:textId="77777777" w:rsidR="0089073C" w:rsidRPr="00111FA2" w:rsidRDefault="00EE3FF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11FA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3FE29AFB" w14:textId="77777777" w:rsidR="0089073C" w:rsidRDefault="00EE3F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736068DF" w14:textId="77777777" w:rsidR="0089073C" w:rsidRDefault="00EE3F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54A41D1C" w14:textId="77777777" w:rsidR="0089073C" w:rsidRDefault="00EE3FF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 december 2023</w:t>
                                </w:r>
                                <w:r>
                                  <w:fldChar w:fldCharType="end"/>
                                </w:r>
                              </w:p>
                              <w:p w14:paraId="36FD9CCE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3A755850" w14:textId="77777777" w:rsidR="0089073C" w:rsidRDefault="00EE3F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42C9C7DC" w14:textId="77777777" w:rsidR="0089073C" w:rsidRDefault="00EE3F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5094866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57552" w14:paraId="74224B0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786A986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62A6159A" w14:textId="77777777" w:rsidR="0089073C" w:rsidRDefault="0089073C"/>
                        <w:p w14:paraId="189793BB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F976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C57552" w14:paraId="520511BF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4E31A6E" w14:textId="77777777" w:rsidR="009B42EC" w:rsidRDefault="00EE3F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11FA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111FA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67799F56" w14:textId="77777777" w:rsidR="0089073C" w:rsidRPr="00111FA2" w:rsidRDefault="00EE3FF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11FA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3FE29AFB" w14:textId="77777777" w:rsidR="0089073C" w:rsidRDefault="00EE3F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736068DF" w14:textId="77777777" w:rsidR="0089073C" w:rsidRDefault="00EE3F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4A41D1C" w14:textId="77777777" w:rsidR="0089073C" w:rsidRDefault="00EE3FF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6 december 2023</w:t>
                          </w:r>
                          <w:r>
                            <w:fldChar w:fldCharType="end"/>
                          </w:r>
                        </w:p>
                        <w:p w14:paraId="36FD9CCE" w14:textId="77777777" w:rsidR="0089073C" w:rsidRDefault="0089073C">
                          <w:pPr>
                            <w:pStyle w:val="witregel1"/>
                          </w:pPr>
                        </w:p>
                        <w:p w14:paraId="3A755850" w14:textId="77777777" w:rsidR="0089073C" w:rsidRDefault="00EE3F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42C9C7DC" w14:textId="77777777" w:rsidR="0089073C" w:rsidRDefault="00EE3F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5094866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57552" w14:paraId="74224B0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786A986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62A6159A" w14:textId="77777777" w:rsidR="0089073C" w:rsidRDefault="0089073C"/>
                  <w:p w14:paraId="189793BB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06B018E" wp14:editId="04278DF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C5A79" w14:textId="77777777" w:rsidR="0089073C" w:rsidRDefault="00EE3F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2E07BAE9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6B018E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6C5C5A79" w14:textId="77777777" w:rsidR="0089073C" w:rsidRDefault="00EE3F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2E07BAE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57552" w14:paraId="5DAD2662" w14:textId="77777777">
      <w:trPr>
        <w:trHeight w:hRule="exact" w:val="136"/>
      </w:trPr>
      <w:tc>
        <w:tcPr>
          <w:tcW w:w="7520" w:type="dxa"/>
        </w:tcPr>
        <w:p w14:paraId="2C1C887E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6A66AEC" w14:textId="77777777" w:rsidR="0089073C" w:rsidRDefault="00EE3F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AA9CB" w14:textId="336CB7CF" w:rsidR="0089073C" w:rsidRDefault="00EE3FFF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7C7CF27F" wp14:editId="606FE8D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42E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43B5B4" wp14:editId="009E861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E2AD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76065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4F686D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F6106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E9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AC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4D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5ED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88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ED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629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C8783E6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55E33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0E7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0A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671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B4C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D88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81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DCA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0EE72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23042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3C9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42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EB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300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80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42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683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3538217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B5421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C4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A2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61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04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8A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6B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2D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1613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Boek 1 van het Burgerlijk Wetboek om de drempel te verlagen voor grootouders om tot omgang te ku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efb216172d34413f83f587450124fb1e&quot; id=&quot;G22C56C73D1B243BC8F112CF1F76A0352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6bd10001836744608e4ec4d7d8c508f7&quot; id=&quot;G775E1F8FBFDB4E56B3A404690F613CD0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M.I. Vink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M.L. Brunetti &lt;/p&gt;&lt;/td&gt;&lt;td style=&quot;broodtekst&quot;/&gt;&lt;td/&gt;&lt;/tr&gt;&lt;tr&gt;&lt;td&gt;&lt;p style=&quot;broodtekst-i&quot;&gt;Jurist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Isa Brunetti  &quot; value=&quot;79&quot;&gt;&lt;afzender aanhef=&quot;1&quot; country-code=&quot;31&quot; country-id=&quot;NLD&quot; email=&quot;m.l.brunetti@minjenv.nl&quot; groetregel=&quot;1&quot; mobiel=&quot;0646805190&quot; naam=&quot;mr. M.L. Brunetti &quot; name=&quot;Isa Brunetti  &quot; onderdeel=&quot;Sector Privaatrecht &quot; organisatie=&quot;176&quot; taal=&quot;1043&quot;&gt;&lt;taal functie=&quot;Jurist &quot; id=&quot;1043&quot;/&gt;&lt;taal functie=&quot;Jurist &quot; id=&quot;2057&quot;/&gt;&lt;taal functie=&quot;Jurist &quot; id=&quot;1031&quot;/&gt;&lt;taal functie=&quot;Jurist &quot; id=&quot;1036&quot;/&gt;&lt;taal functie=&quot;Jurist &quot; id=&quot;1034&quot;/&gt;&lt;/afzender&gt;_x000d__x000a_&lt;/ondertekenaar-item&gt;&lt;tweedeondertekenaar-item/&gt;&lt;behandelddoor-item formatted-value=&quot;Jeanneke Vink&quot; value=&quot;29&quot;&gt;&lt;afzender aanhef=&quot;1&quot; country-code=&quot;31&quot; country-id=&quot;NLD&quot; email=&quot;j.m.vink1@minvenj.nl&quot; groetregel=&quot;1&quot; mobiel=&quot;0652872553&quot; naam=&quot;mr. J.M.I. Vink&quot; name=&quot;Jeanneke Vink&quot; onderdeel=&quot;sector privaatrecht&quot; organisatie=&quot;176&quot; taal=&quot;1043&quot;&gt;&lt;taal functie=&quot;Raadadviseur &quot; id=&quot;1043&quot;/&gt;&lt;taal functie=&quot;Raadadviseur &quot; id=&quot;2057&quot;/&gt;&lt;taal functie=&quot;Raadadviseur &quot; id=&quot;1031&quot;/&gt;&lt;taal functie=&quot;Raadadviseur &quot; id=&quot;1036&quot;/&gt;&lt;taal functie=&quot;Raadadviseur 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25 53&quot; value=&quot;0652872553&quot;&gt;&lt;phonenumber country-code=&quot;31&quot; number=&quot;065287255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M.I. Vink&quot;/&gt;&lt;email formatted-value=&quot;j.m.vink1@min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6 december 2023&quot; value=&quot;2023-12-06T16:21:26&quot;/&gt;&lt;onskenmerk format-disabled=&quot;true&quot; formatted-value=&quot;5094866&quot; value=&quot;5094866&quot;/&gt;&lt;uwkenmerk formatted-value=&quot;&quot;/&gt;&lt;onderwerp format-disabled=&quot;true&quot; formatted-value=&quot;Wijziging van Boek 1 van het Burgerlijk Wetboek om de drempel te verlagen voor grootouders om tot omgang te ku&quot; value=&quot;Wijziging van Boek 1 van het Burgerlijk Wetboek om de drempel te verlagen voor grootouders om tot omgang te ku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B42EC"/>
    <w:rsid w:val="000129A4"/>
    <w:rsid w:val="000E4FC7"/>
    <w:rsid w:val="00111FA2"/>
    <w:rsid w:val="001B5B02"/>
    <w:rsid w:val="002353E3"/>
    <w:rsid w:val="0040796D"/>
    <w:rsid w:val="005B585C"/>
    <w:rsid w:val="005E140F"/>
    <w:rsid w:val="00652887"/>
    <w:rsid w:val="00666B4A"/>
    <w:rsid w:val="00690E82"/>
    <w:rsid w:val="006E2AD6"/>
    <w:rsid w:val="00794445"/>
    <w:rsid w:val="0089073C"/>
    <w:rsid w:val="008A7B34"/>
    <w:rsid w:val="009B09F2"/>
    <w:rsid w:val="009B42EC"/>
    <w:rsid w:val="00B07A5A"/>
    <w:rsid w:val="00B2078A"/>
    <w:rsid w:val="00B46C81"/>
    <w:rsid w:val="00C22108"/>
    <w:rsid w:val="00C57552"/>
    <w:rsid w:val="00CC3E4D"/>
    <w:rsid w:val="00D2034F"/>
    <w:rsid w:val="00DD1C86"/>
    <w:rsid w:val="00E46F34"/>
    <w:rsid w:val="00EE3FFF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7D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975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2023-12-12T14:14:00.0000000Z</dcterms:created>
  <dcterms:modified xsi:type="dcterms:W3CDTF">2023-12-12T14:14:00.0000000Z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6 december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Boek 1 van het Burgerlijk Wetboek om de drempel te verlagen voor grootouders om tot omgang te ku</vt:lpwstr>
  </property>
  <property fmtid="{D5CDD505-2E9C-101B-9397-08002B2CF9AE}" pid="23" name="onskenmerk">
    <vt:lpwstr>5094866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