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181761" w14:paraId="7E6C7B48" w14:textId="77777777">
      <w:pPr>
        <w:pStyle w:val="in-table"/>
      </w:pPr>
      <w:bookmarkStart w:name="_GoBack" w:id="0"/>
      <w:bookmarkEnd w:id="0"/>
      <w:r>
        <w:rPr>
          <w:noProof/>
        </w:rPr>
        <mc:AlternateContent>
          <mc:Choice Requires="wps">
            <w:drawing>
              <wp:anchor distT="0" distB="0" distL="114300" distR="114300" simplePos="0" relativeHeight="251662336" behindDoc="0" locked="0" layoutInCell="1" allowOverlap="1" wp14:editId="3A5CE646" wp14:anchorId="00E05D03">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781E29" w:rsidRDefault="00781E29" w14:paraId="00E06D6F"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0E05D03">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">
                <v:textbox style="layout-flow:vertical;mso-layout-flow-alt:bottom-to-top">
                  <w:txbxContent>
                    <w:p w:rsidR="00781E29" w:rsidRDefault="00781E29" w14:paraId="00E06D6F" w14:textId="77777777"/>
                  </w:txbxContent>
                </v:textbox>
                <w10:wrap anchorx="page" anchory="page"/>
              </v:shape>
            </w:pict>
          </mc:Fallback>
        </mc:AlternateContent>
      </w:r>
      <w:r>
        <w:t>Re</w:t>
      </w:r>
    </w:p>
    <w:tbl>
      <w:tblPr>
        <w:tblpPr w:leftFromText="181" w:rightFromText="181" w:vertAnchor="page" w:horzAnchor="page" w:tblpX="6340" w:tblpY="1"/>
        <w:tblW w:w="0" w:type="auto"/>
        <w:tblLook w:val="0000" w:firstRow="0" w:lastRow="0" w:firstColumn="0" w:lastColumn="0" w:noHBand="0" w:noVBand="0"/>
      </w:tblPr>
      <w:tblGrid>
        <w:gridCol w:w="3902"/>
      </w:tblGrid>
      <w:tr w:rsidR="002D2F75" w14:paraId="1D3E1E02" w14:textId="77777777">
        <w:tc>
          <w:tcPr>
            <w:tcW w:w="0" w:type="auto"/>
          </w:tcPr>
          <w:p w:rsidR="00781E29" w:rsidRDefault="00181761" w14:paraId="22C28307" w14:textId="77777777">
            <w:bookmarkStart w:name="woordmerk" w:id="1"/>
            <w:bookmarkStart w:name="woordmerk_bk" w:id="2"/>
            <w:bookmarkEnd w:id="1"/>
            <w:r>
              <w:rPr>
                <w:noProof/>
              </w:rPr>
              <w:drawing>
                <wp:inline distT="0" distB="0" distL="0" distR="0" wp14:anchorId="18FAEF63" wp14:editId="6DBE73BE">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181761" w14:paraId="1B295F6A" w14:textId="77777777">
            <w:r>
              <w:fldChar w:fldCharType="begin"/>
            </w:r>
            <w:r>
              <w:instrText xml:space="preserve"> DOCPROPERTY woordmerk </w:instrText>
            </w:r>
            <w:r>
              <w:fldChar w:fldCharType="end"/>
            </w:r>
          </w:p>
        </w:tc>
      </w:tr>
    </w:tbl>
    <w:p w:rsidRPr="00F175B3" w:rsidR="00F75106" w:rsidRDefault="00F75106" w14:paraId="7311E48D" w14:textId="77777777">
      <w:pPr>
        <w:pStyle w:val="in-table"/>
        <w:rPr>
          <w:sz w:val="16"/>
          <w:szCs w:val="16"/>
        </w:rPr>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2D2F75" w14:paraId="3095961C" w14:textId="77777777">
        <w:trPr>
          <w:trHeight w:val="306" w:hRule="exact"/>
        </w:trPr>
        <w:tc>
          <w:tcPr>
            <w:tcW w:w="7512" w:type="dxa"/>
            <w:gridSpan w:val="2"/>
          </w:tcPr>
          <w:p w:rsidRPr="003136D0" w:rsidR="00781E29" w:rsidRDefault="00181761" w14:paraId="1079ED69" w14:textId="77777777">
            <w:pPr>
              <w:pStyle w:val="Huisstijl-Retouradres"/>
              <w:rPr>
                <w:szCs w:val="13"/>
              </w:rPr>
            </w:pPr>
            <w:r w:rsidRPr="003136D0">
              <w:rPr>
                <w:szCs w:val="13"/>
              </w:rPr>
              <w:t xml:space="preserve"> Retouradres Postbus 20301 2500EH Den Haag</w:t>
            </w:r>
          </w:p>
        </w:tc>
      </w:tr>
      <w:tr w:rsidR="002D2F75" w14:paraId="7D23EA0B" w14:textId="77777777">
        <w:trPr>
          <w:cantSplit/>
          <w:trHeight w:val="2166" w:hRule="exact"/>
        </w:trPr>
        <w:tc>
          <w:tcPr>
            <w:tcW w:w="7512" w:type="dxa"/>
            <w:gridSpan w:val="2"/>
          </w:tcPr>
          <w:p w:rsidRPr="001D7939" w:rsidR="003136D0" w:rsidP="003136D0" w:rsidRDefault="003136D0" w14:paraId="32927A38" w14:textId="77777777">
            <w:pPr>
              <w:pStyle w:val="adres"/>
            </w:pPr>
            <w:r w:rsidRPr="001D7939">
              <w:t xml:space="preserve">Aan de Voorzitter van de </w:t>
            </w:r>
            <w:r w:rsidRPr="001D7939">
              <w:fldChar w:fldCharType="begin"/>
            </w:r>
            <w:r w:rsidRPr="001D7939">
              <w:instrText xml:space="preserve"> DOCVARIABLE adres *\MERGEFORMAT </w:instrText>
            </w:r>
            <w:r w:rsidRPr="001D7939">
              <w:fldChar w:fldCharType="separate"/>
            </w:r>
            <w:r w:rsidRPr="001D7939">
              <w:t xml:space="preserve">Tweede Kamer </w:t>
            </w:r>
          </w:p>
          <w:p w:rsidRPr="001D7939" w:rsidR="003136D0" w:rsidP="003136D0" w:rsidRDefault="003136D0" w14:paraId="38677822" w14:textId="77777777">
            <w:pPr>
              <w:pStyle w:val="adres"/>
            </w:pPr>
            <w:r w:rsidRPr="001D7939">
              <w:t>der Staten-Generaal</w:t>
            </w:r>
          </w:p>
          <w:p w:rsidRPr="001D7939" w:rsidR="003136D0" w:rsidP="003136D0" w:rsidRDefault="003136D0" w14:paraId="74787642" w14:textId="77777777">
            <w:pPr>
              <w:pStyle w:val="adres"/>
            </w:pPr>
            <w:r w:rsidRPr="001D7939">
              <w:t>Postbus 20018 </w:t>
            </w:r>
          </w:p>
          <w:p w:rsidRPr="001D7939" w:rsidR="003136D0" w:rsidP="003136D0" w:rsidRDefault="003136D0" w14:paraId="4C5DADDF" w14:textId="77777777">
            <w:pPr>
              <w:pStyle w:val="adres"/>
            </w:pPr>
            <w:r w:rsidRPr="001D7939">
              <w:t xml:space="preserve">2500 EA  DEN </w:t>
            </w:r>
            <w:r w:rsidRPr="001D7939">
              <w:fldChar w:fldCharType="end"/>
            </w:r>
            <w:r w:rsidRPr="001D7939">
              <w:t>HAAG</w:t>
            </w:r>
          </w:p>
          <w:p w:rsidR="00F75106" w:rsidRDefault="00181761" w14:paraId="20B4919B" w14:textId="77777777">
            <w:pPr>
              <w:pStyle w:val="kixcode"/>
            </w:pPr>
            <w:r>
              <w:fldChar w:fldCharType="begin"/>
            </w:r>
            <w:r w:rsidR="000129A4">
              <w:instrText xml:space="preserve"> DOCPROPERTY kix </w:instrText>
            </w:r>
            <w:r>
              <w:fldChar w:fldCharType="end"/>
            </w:r>
          </w:p>
          <w:p w:rsidR="00F75106" w:rsidRDefault="00F75106" w14:paraId="4A42BB9A" w14:textId="77777777">
            <w:pPr>
              <w:pStyle w:val="kixcode"/>
            </w:pPr>
          </w:p>
        </w:tc>
      </w:tr>
      <w:tr w:rsidR="002D2F75" w14:paraId="76A38269" w14:textId="77777777">
        <w:trPr>
          <w:trHeight w:val="465" w:hRule="exact"/>
        </w:trPr>
        <w:tc>
          <w:tcPr>
            <w:tcW w:w="7512" w:type="dxa"/>
            <w:gridSpan w:val="2"/>
          </w:tcPr>
          <w:p w:rsidR="00F75106" w:rsidRDefault="00F75106" w14:paraId="65D6A5CC" w14:textId="77777777">
            <w:pPr>
              <w:pStyle w:val="broodtekst"/>
            </w:pPr>
          </w:p>
        </w:tc>
      </w:tr>
      <w:tr w:rsidR="002D2F75" w14:paraId="3957498C" w14:textId="77777777">
        <w:trPr>
          <w:trHeight w:val="238" w:hRule="exact"/>
        </w:trPr>
        <w:tc>
          <w:tcPr>
            <w:tcW w:w="1099" w:type="dxa"/>
          </w:tcPr>
          <w:p w:rsidR="00F75106" w:rsidRDefault="00181761" w14:paraId="79CEE748"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181761" w14:paraId="118BC027" w14:textId="52399482">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1340B9">
              <w:t>20</w:t>
            </w:r>
            <w:r w:rsidR="000129A4">
              <w:t xml:space="preserve"> oktober 2023</w:t>
            </w:r>
            <w:r>
              <w:fldChar w:fldCharType="end"/>
            </w:r>
          </w:p>
        </w:tc>
      </w:tr>
      <w:tr w:rsidR="002D2F75" w14:paraId="60A0D825" w14:textId="77777777">
        <w:trPr>
          <w:trHeight w:val="482" w:hRule="exact"/>
        </w:trPr>
        <w:tc>
          <w:tcPr>
            <w:tcW w:w="1099" w:type="dxa"/>
          </w:tcPr>
          <w:p w:rsidR="00F75106" w:rsidRDefault="00181761" w14:paraId="64AD4E3C"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181761" w14:paraId="679F2D7C" w14:textId="20AE9FDD">
            <w:pPr>
              <w:pStyle w:val="datumonderwerp"/>
            </w:pPr>
            <w:r>
              <w:fldChar w:fldCharType="begin"/>
            </w:r>
            <w:r w:rsidR="000129A4">
              <w:instrText xml:space="preserve"> DOCPROPERTY onderwerp </w:instrText>
            </w:r>
            <w:r>
              <w:fldChar w:fldCharType="separate"/>
            </w:r>
            <w:r w:rsidR="000129A4">
              <w:t xml:space="preserve">Antwoorden op vragen van de Vaste Kamer Commissie </w:t>
            </w:r>
            <w:r w:rsidR="00AE48D4">
              <w:t>Justitie en Veiligheid</w:t>
            </w:r>
            <w:r w:rsidR="000129A4">
              <w:t xml:space="preserve"> </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2D2F75" w14:paraId="193C5ADD" w14:textId="77777777">
        <w:tc>
          <w:tcPr>
            <w:tcW w:w="2013" w:type="dxa"/>
          </w:tcPr>
          <w:p w:rsidR="00781E29" w:rsidP="00781E29" w:rsidRDefault="00181761" w14:paraId="1590E513" w14:textId="77777777">
            <w:pPr>
              <w:pStyle w:val="afzendgegevens-bold"/>
            </w:pPr>
            <w:bookmarkStart w:name="referentiegegevens" w:id="3"/>
            <w:bookmarkStart w:name="referentiegegevens_bk" w:id="4"/>
            <w:bookmarkEnd w:id="3"/>
            <w:r>
              <w:t>Directie Informatievoorziening en Inkoop</w:t>
            </w:r>
          </w:p>
          <w:p w:rsidR="00781E29" w:rsidP="00781E29" w:rsidRDefault="00181761" w14:paraId="72B0D760" w14:textId="77777777">
            <w:pPr>
              <w:pStyle w:val="witregel1"/>
            </w:pPr>
            <w:r>
              <w:t> </w:t>
            </w:r>
          </w:p>
          <w:p w:rsidR="00781E29" w:rsidP="00781E29" w:rsidRDefault="00181761" w14:paraId="0543770A" w14:textId="77777777">
            <w:pPr>
              <w:pStyle w:val="afzendgegevens"/>
            </w:pPr>
            <w:r>
              <w:t>Turfmarkt 147</w:t>
            </w:r>
          </w:p>
          <w:p w:rsidRPr="003136D0" w:rsidR="00781E29" w:rsidP="00781E29" w:rsidRDefault="00181761" w14:paraId="083A632C" w14:textId="77777777">
            <w:pPr>
              <w:pStyle w:val="afzendgegevens"/>
              <w:rPr>
                <w:lang w:val="de-DE"/>
              </w:rPr>
            </w:pPr>
            <w:r w:rsidRPr="003136D0">
              <w:rPr>
                <w:lang w:val="de-DE"/>
              </w:rPr>
              <w:t>2511 DP  Den Haag</w:t>
            </w:r>
          </w:p>
          <w:p w:rsidRPr="003136D0" w:rsidR="00781E29" w:rsidP="00781E29" w:rsidRDefault="00181761" w14:paraId="42FB4CBA" w14:textId="77777777">
            <w:pPr>
              <w:pStyle w:val="afzendgegevens"/>
              <w:rPr>
                <w:lang w:val="de-DE"/>
              </w:rPr>
            </w:pPr>
            <w:r w:rsidRPr="003136D0">
              <w:rPr>
                <w:lang w:val="de-DE"/>
              </w:rPr>
              <w:t>Postbus 20301</w:t>
            </w:r>
          </w:p>
          <w:p w:rsidRPr="003136D0" w:rsidR="00781E29" w:rsidP="00781E29" w:rsidRDefault="00181761" w14:paraId="3DBB48D2" w14:textId="77777777">
            <w:pPr>
              <w:pStyle w:val="afzendgegevens"/>
              <w:rPr>
                <w:lang w:val="de-DE"/>
              </w:rPr>
            </w:pPr>
            <w:r w:rsidRPr="003136D0">
              <w:rPr>
                <w:lang w:val="de-DE"/>
              </w:rPr>
              <w:t>2500 EH  Den Haag</w:t>
            </w:r>
          </w:p>
          <w:p w:rsidRPr="003136D0" w:rsidR="00781E29" w:rsidP="00781E29" w:rsidRDefault="00181761" w14:paraId="54E5848B" w14:textId="77777777">
            <w:pPr>
              <w:pStyle w:val="afzendgegevens"/>
              <w:rPr>
                <w:lang w:val="de-DE"/>
              </w:rPr>
            </w:pPr>
            <w:r w:rsidRPr="003136D0">
              <w:rPr>
                <w:lang w:val="de-DE"/>
              </w:rPr>
              <w:t>www.rijksoverheid.nl/jenv</w:t>
            </w:r>
          </w:p>
          <w:p w:rsidRPr="003136D0" w:rsidR="00781E29" w:rsidP="00781E29" w:rsidRDefault="00181761" w14:paraId="041AA3B0" w14:textId="77777777">
            <w:pPr>
              <w:pStyle w:val="witregel1"/>
              <w:rPr>
                <w:lang w:val="de-DE"/>
              </w:rPr>
            </w:pPr>
            <w:r w:rsidRPr="003136D0">
              <w:rPr>
                <w:lang w:val="de-DE"/>
              </w:rPr>
              <w:t>  </w:t>
            </w:r>
          </w:p>
          <w:p w:rsidRPr="003136D0" w:rsidR="00781E29" w:rsidP="00781E29" w:rsidRDefault="00181761" w14:paraId="49C53AEE" w14:textId="77777777">
            <w:pPr>
              <w:pStyle w:val="witregel1"/>
              <w:rPr>
                <w:lang w:val="de-DE"/>
              </w:rPr>
            </w:pPr>
            <w:r w:rsidRPr="003136D0">
              <w:rPr>
                <w:lang w:val="de-DE"/>
              </w:rPr>
              <w:t> </w:t>
            </w:r>
          </w:p>
          <w:p w:rsidR="00781E29" w:rsidP="00781E29" w:rsidRDefault="00181761" w14:paraId="2E72958D" w14:textId="77777777">
            <w:pPr>
              <w:pStyle w:val="referentiekopjes"/>
            </w:pPr>
            <w:r>
              <w:t>Ons kenmerk</w:t>
            </w:r>
          </w:p>
          <w:p w:rsidR="00781E29" w:rsidP="00781E29" w:rsidRDefault="003136D0" w14:paraId="7CE01AEF" w14:textId="2DEB3FD7">
            <w:pPr>
              <w:pStyle w:val="referentiegegevens"/>
            </w:pPr>
            <w:r>
              <w:t>4946150</w:t>
            </w:r>
          </w:p>
          <w:p w:rsidR="003136D0" w:rsidP="00781E29" w:rsidRDefault="003136D0" w14:paraId="34FCD806" w14:textId="7C264F06">
            <w:pPr>
              <w:pStyle w:val="referentiegegevens"/>
            </w:pPr>
          </w:p>
          <w:p w:rsidR="00DF47FD" w:rsidP="00781E29" w:rsidRDefault="00DF47FD" w14:paraId="64B2873F" w14:textId="4CAF2E78">
            <w:pPr>
              <w:pStyle w:val="referentiegegevens"/>
            </w:pPr>
            <w:r w:rsidRPr="00DF47FD">
              <w:rPr>
                <w:b/>
                <w:bCs/>
              </w:rPr>
              <w:t>Bijlagen</w:t>
            </w:r>
            <w:r>
              <w:br/>
              <w:t>1</w:t>
            </w:r>
          </w:p>
          <w:p w:rsidR="00781E29" w:rsidP="00781E29" w:rsidRDefault="00181761" w14:paraId="3C76456D" w14:textId="77777777">
            <w:pPr>
              <w:pStyle w:val="witregel1"/>
            </w:pPr>
            <w:r>
              <w:t> </w:t>
            </w:r>
          </w:p>
          <w:p w:rsidR="00781E29" w:rsidP="00781E29" w:rsidRDefault="00181761" w14:paraId="20523127" w14:textId="77777777">
            <w:pPr>
              <w:pStyle w:val="clausule"/>
            </w:pPr>
            <w:r>
              <w:t>Bij beantwoording de datum en ons kenmerk vermelden. Wilt u slechts één zaak in uw brief behandelen.</w:t>
            </w:r>
          </w:p>
          <w:p w:rsidR="00781E29" w:rsidP="00781E29" w:rsidRDefault="00781E29" w14:paraId="0C3474BF" w14:textId="77777777">
            <w:pPr>
              <w:pStyle w:val="referentiegegevens"/>
            </w:pPr>
          </w:p>
          <w:bookmarkEnd w:id="4"/>
          <w:p w:rsidRPr="00781E29" w:rsidR="00781E29" w:rsidP="00781E29" w:rsidRDefault="00781E29" w14:paraId="536F731D" w14:textId="77777777">
            <w:pPr>
              <w:pStyle w:val="referentiegegevens"/>
            </w:pPr>
          </w:p>
          <w:p w:rsidR="00F75106" w:rsidRDefault="00181761" w14:paraId="75A0146C" w14:textId="77777777">
            <w:pPr>
              <w:pStyle w:val="referentiegegevens"/>
            </w:pPr>
            <w:r>
              <w:fldChar w:fldCharType="begin"/>
            </w:r>
            <w:r>
              <w:instrText xml:space="preserve"> DOCPROPERTY referentiegegevens </w:instrText>
            </w:r>
            <w:r>
              <w:fldChar w:fldCharType="end"/>
            </w:r>
          </w:p>
        </w:tc>
      </w:tr>
    </w:tbl>
    <w:p w:rsidR="00F75106" w:rsidRDefault="00F75106" w14:paraId="3B768BDB" w14:textId="77777777">
      <w:pPr>
        <w:pStyle w:val="broodtekst"/>
      </w:pPr>
    </w:p>
    <w:p w:rsidR="00F75106" w:rsidRDefault="00F75106" w14:paraId="4DE0138B" w14:textId="77777777">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2D2F75" w:rsidTr="003136D0" w14:paraId="0F855E6E" w14:textId="77777777">
        <w:tc>
          <w:tcPr>
            <w:tcW w:w="7716" w:type="dxa"/>
          </w:tcPr>
          <w:p w:rsidRPr="00C22108" w:rsidR="00C22108" w:rsidP="002353E3" w:rsidRDefault="00181761" w14:paraId="285AA42C" w14:textId="77777777">
            <w:pPr>
              <w:pStyle w:val="broodtekst"/>
            </w:pPr>
            <w:r>
              <w:rPr>
                <w:noProof/>
                <w:sz w:val="20"/>
              </w:rPr>
              <mc:AlternateContent>
                <mc:Choice Requires="wps">
                  <w:drawing>
                    <wp:anchor distT="0" distB="0" distL="114300" distR="114300" simplePos="0" relativeHeight="251660288" behindDoc="0" locked="1" layoutInCell="1" allowOverlap="1" wp14:editId="2F6432AB" wp14:anchorId="3E6B2481">
                      <wp:simplePos x="0" y="0"/>
                      <wp:positionH relativeFrom="page">
                        <wp:posOffset>4935855</wp:posOffset>
                      </wp:positionH>
                      <wp:positionV relativeFrom="page">
                        <wp:posOffset>5828665</wp:posOffset>
                      </wp:positionV>
                      <wp:extent cx="1811020" cy="228600"/>
                      <wp:effectExtent l="635" t="317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181761" w14:paraId="0111F7D1"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w14:anchorId="3E6B2481">
                      <v:textbox inset="0,0,0,0">
                        <w:txbxContent>
                          <w:p w:rsidR="00B2078A" w:rsidP="00B2078A" w:rsidRDefault="00181761" w14:paraId="0111F7D1"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2A3B4B9A" wp14:anchorId="31F8A0BD">
                      <wp:simplePos x="0" y="0"/>
                      <wp:positionH relativeFrom="page">
                        <wp:posOffset>5944235</wp:posOffset>
                      </wp:positionH>
                      <wp:positionV relativeFrom="page">
                        <wp:posOffset>10182225</wp:posOffset>
                      </wp:positionV>
                      <wp:extent cx="1811020" cy="228600"/>
                      <wp:effectExtent l="0" t="381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181761" w14:paraId="65FD84B6"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w14:anchorId="31F8A0BD">
                      <v:textbox inset="0,0,0,0">
                        <w:txbxContent>
                          <w:p w:rsidR="0089073C" w:rsidRDefault="00181761" w14:paraId="65FD84B6"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fldChar w:fldCharType="begin"/>
            </w:r>
            <w:r w:rsidRPr="00C22108" w:rsidR="00C22108">
              <w:instrText xml:space="preserve"> DOCPROPERTY aanhefdoc *\MERGEFORMAT </w:instrText>
            </w:r>
            <w:r w:rsidRPr="00C22108">
              <w:fldChar w:fldCharType="separate"/>
            </w:r>
          </w:p>
          <w:p w:rsidR="00B33514" w:rsidP="00B33514" w:rsidRDefault="00B33514" w14:paraId="37F0F7C9" w14:textId="77777777">
            <w:pPr>
              <w:pStyle w:val="broodtekst"/>
            </w:pPr>
          </w:p>
          <w:p w:rsidR="00B33514" w:rsidP="00B33514" w:rsidRDefault="00B33514" w14:paraId="325EAF5D" w14:textId="77777777">
            <w:pPr>
              <w:pStyle w:val="broodtekst"/>
            </w:pPr>
          </w:p>
          <w:p w:rsidR="00B33514" w:rsidP="00B33514" w:rsidRDefault="00B33514" w14:paraId="757A585A" w14:textId="5B110C6E">
            <w:pPr>
              <w:pStyle w:val="broodtekst"/>
            </w:pPr>
            <w:r>
              <w:t xml:space="preserve">Met deze brief ontvangt de Vaste Kamer Commissie voor Justitie en Veiligheid </w:t>
            </w:r>
            <w:r w:rsidR="00714034">
              <w:t xml:space="preserve">mede namens de minister voor Rechtsbescherming en de staatssecretaris van Justitie en Veiligheid, </w:t>
            </w:r>
            <w:r>
              <w:t xml:space="preserve">antwoorden op de op 6 juli jl. aan mij toegezonden vragen en opmerkingen over de moties van het lid Marijnissen c.s. over een voorstel hoe binnen overheidsinstellingen vervuilde data worden opgeruimd (Kamerstuk 35510, nr.21) en van het lid Klaver over opzetten van een algoritmeregister (Kamerstuk 33510, nr.16). </w:t>
            </w:r>
          </w:p>
          <w:p w:rsidR="00B440BE" w:rsidP="00B33514" w:rsidRDefault="00B440BE" w14:paraId="3816C881" w14:textId="77777777">
            <w:pPr>
              <w:pStyle w:val="broodtekst"/>
            </w:pPr>
          </w:p>
          <w:p w:rsidR="00B440BE" w:rsidP="00B33514" w:rsidRDefault="00B440BE" w14:paraId="73F67831" w14:textId="77777777">
            <w:pPr>
              <w:pStyle w:val="broodtekst"/>
            </w:pPr>
            <w:r>
              <w:t xml:space="preserve">De antwoorden zijn afgestemd met de betrokken JenV organisaties, het  Beleidsteam AI en het Beleidsteam Privacy. </w:t>
            </w:r>
          </w:p>
          <w:p w:rsidR="00B33514" w:rsidP="00B33514" w:rsidRDefault="00B33514" w14:paraId="16FBD2CF" w14:textId="33B9A4DD">
            <w:pPr>
              <w:pStyle w:val="broodtekst"/>
            </w:pPr>
            <w:r>
              <w:t xml:space="preserve">Antwoorden op vragen, die geheel of gedeeltelijk zien op de portefeuille van de minister van Buitenlandse Zaken en van de staatssecretaris van Koninkrijksrelaties en Digitalisering, zijn afgestemd met de ministeries van deze bewindspersonen. </w:t>
            </w:r>
          </w:p>
          <w:p w:rsidRPr="00C22108" w:rsidR="00C22108" w:rsidP="002353E3" w:rsidRDefault="00C22108" w14:paraId="3858FC4F" w14:textId="77777777">
            <w:pPr>
              <w:pStyle w:val="broodtekst"/>
            </w:pPr>
          </w:p>
          <w:p w:rsidRPr="00C22108" w:rsidR="00C22108" w:rsidP="002353E3" w:rsidRDefault="00181761" w14:paraId="48D431C0" w14:textId="77777777">
            <w:pPr>
              <w:pStyle w:val="broodtekst"/>
            </w:pPr>
            <w:r w:rsidRPr="00C22108">
              <w:fldChar w:fldCharType="end"/>
            </w:r>
          </w:p>
        </w:tc>
      </w:tr>
    </w:tbl>
    <w:p w:rsidR="003136D0" w:rsidP="003136D0" w:rsidRDefault="003136D0" w14:paraId="32243EF2" w14:textId="77777777">
      <w:pPr>
        <w:pStyle w:val="broodtekst"/>
      </w:pPr>
      <w:bookmarkStart w:name="cursor" w:id="8"/>
      <w:bookmarkEnd w:id="8"/>
      <w:r>
        <w:t xml:space="preserve">De Minister van Justitie en Veiligheid, </w:t>
      </w:r>
    </w:p>
    <w:p w:rsidR="003136D0" w:rsidP="003136D0" w:rsidRDefault="003136D0" w14:paraId="338F967E" w14:textId="77777777">
      <w:pPr>
        <w:pStyle w:val="broodtekst"/>
      </w:pPr>
    </w:p>
    <w:p w:rsidR="003136D0" w:rsidP="003136D0" w:rsidRDefault="003136D0" w14:paraId="268D2BAD" w14:textId="77777777">
      <w:pPr>
        <w:pStyle w:val="broodtekst"/>
      </w:pPr>
    </w:p>
    <w:p w:rsidR="003136D0" w:rsidP="003136D0" w:rsidRDefault="003136D0" w14:paraId="10D165C4" w14:textId="77777777">
      <w:pPr>
        <w:pStyle w:val="broodtekst"/>
      </w:pPr>
    </w:p>
    <w:p w:rsidR="003136D0" w:rsidP="003136D0" w:rsidRDefault="003136D0" w14:paraId="4C39C27B" w14:textId="77777777">
      <w:pPr>
        <w:pStyle w:val="broodtekst"/>
      </w:pPr>
    </w:p>
    <w:p w:rsidRPr="00421AC3" w:rsidR="003136D0" w:rsidP="003136D0" w:rsidRDefault="003136D0" w14:paraId="5EE6BDF3" w14:textId="77777777">
      <w:pPr>
        <w:pStyle w:val="broodtekst"/>
      </w:pPr>
      <w:r w:rsidRPr="00421AC3">
        <w:t>D. Yeşilgöz-Zegerius</w:t>
      </w:r>
    </w:p>
    <w:p w:rsidR="00F75106" w:rsidP="003136D0" w:rsidRDefault="00F75106" w14:paraId="6FAAA748" w14:textId="77777777">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FC2CD" w14:textId="77777777" w:rsidR="00336C1F" w:rsidRDefault="00336C1F">
      <w:r>
        <w:separator/>
      </w:r>
    </w:p>
    <w:p w14:paraId="37212D6E" w14:textId="77777777" w:rsidR="00336C1F" w:rsidRDefault="00336C1F"/>
    <w:p w14:paraId="0ED8B193" w14:textId="77777777" w:rsidR="00336C1F" w:rsidRDefault="00336C1F"/>
    <w:p w14:paraId="2A211B5C" w14:textId="77777777" w:rsidR="00336C1F" w:rsidRDefault="00336C1F"/>
  </w:endnote>
  <w:endnote w:type="continuationSeparator" w:id="0">
    <w:p w14:paraId="11F7651C" w14:textId="77777777" w:rsidR="00336C1F" w:rsidRDefault="00336C1F">
      <w:r>
        <w:continuationSeparator/>
      </w:r>
    </w:p>
    <w:p w14:paraId="5AEE9FB6" w14:textId="77777777" w:rsidR="00336C1F" w:rsidRDefault="00336C1F"/>
    <w:p w14:paraId="0F720055" w14:textId="77777777" w:rsidR="00336C1F" w:rsidRDefault="00336C1F"/>
    <w:p w14:paraId="23836FFB" w14:textId="77777777" w:rsidR="00336C1F" w:rsidRDefault="00336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0BF92" w14:textId="77777777" w:rsidR="0089073C" w:rsidRDefault="0018176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123482" w14:textId="77777777" w:rsidR="0089073C" w:rsidRDefault="0089073C">
    <w:pPr>
      <w:pStyle w:val="Voettekst"/>
    </w:pPr>
  </w:p>
  <w:p w14:paraId="50752B5A"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2D2F75" w14:paraId="76824BD3" w14:textId="77777777">
      <w:trPr>
        <w:trHeight w:hRule="exact" w:val="240"/>
      </w:trPr>
      <w:tc>
        <w:tcPr>
          <w:tcW w:w="7752" w:type="dxa"/>
        </w:tcPr>
        <w:p w14:paraId="3A0D0A84" w14:textId="77777777" w:rsidR="0089073C" w:rsidRDefault="00181761">
          <w:pPr>
            <w:pStyle w:val="Huisstijl-Rubricering"/>
          </w:pPr>
          <w:r>
            <w:t>VERTROUWELIJK</w:t>
          </w:r>
        </w:p>
      </w:tc>
      <w:tc>
        <w:tcPr>
          <w:tcW w:w="2148" w:type="dxa"/>
        </w:tcPr>
        <w:p w14:paraId="2159363B" w14:textId="77777777" w:rsidR="0089073C" w:rsidRDefault="00181761">
          <w:pPr>
            <w:pStyle w:val="Huisstijl-Paginanummering"/>
          </w:pPr>
          <w:r>
            <w:rPr>
              <w:rStyle w:val="Huisstijl-GegevenCharChar"/>
            </w:rPr>
            <w:t>Pagina  van</w:t>
          </w:r>
          <w:r>
            <w:t xml:space="preserve"> </w:t>
          </w:r>
          <w:r w:rsidR="00DF47FD">
            <w:fldChar w:fldCharType="begin"/>
          </w:r>
          <w:r w:rsidR="00DF47FD">
            <w:instrText xml:space="preserve"> NUMPAGES   \* MERGEFORMAT </w:instrText>
          </w:r>
          <w:r w:rsidR="00DF47FD">
            <w:fldChar w:fldCharType="separate"/>
          </w:r>
          <w:r>
            <w:t>1</w:t>
          </w:r>
          <w:r w:rsidR="00DF47FD">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2D2F75" w14:paraId="39785DBE" w14:textId="77777777">
      <w:trPr>
        <w:trHeight w:hRule="exact" w:val="240"/>
      </w:trPr>
      <w:tc>
        <w:tcPr>
          <w:tcW w:w="7752" w:type="dxa"/>
        </w:tcPr>
        <w:bookmarkStart w:id="5" w:name="bmVoettekst1"/>
        <w:p w14:paraId="493E71DD" w14:textId="77777777" w:rsidR="0089073C" w:rsidRDefault="00181761">
          <w:pPr>
            <w:pStyle w:val="Huisstijl-Rubricering"/>
          </w:pPr>
          <w:r>
            <w:fldChar w:fldCharType="begin"/>
          </w:r>
          <w:r>
            <w:instrText xml:space="preserve"> DOCPROPERTY rubricering </w:instrText>
          </w:r>
          <w:r>
            <w:fldChar w:fldCharType="end"/>
          </w:r>
        </w:p>
      </w:tc>
      <w:tc>
        <w:tcPr>
          <w:tcW w:w="2148" w:type="dxa"/>
        </w:tcPr>
        <w:p w14:paraId="7BA30EB6" w14:textId="77777777" w:rsidR="0089073C" w:rsidRDefault="00181761">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781E29">
            <w:fldChar w:fldCharType="begin"/>
          </w:r>
          <w:r>
            <w:instrText xml:space="preserve"> SECTIONPAGES   \* MERGEFORMAT </w:instrText>
          </w:r>
          <w:r w:rsidR="00781E29">
            <w:fldChar w:fldCharType="separate"/>
          </w:r>
          <w:r w:rsidR="00781E29">
            <w:t>1</w:t>
          </w:r>
          <w:r w:rsidR="00781E29">
            <w:fldChar w:fldCharType="end"/>
          </w:r>
        </w:p>
      </w:tc>
    </w:tr>
    <w:bookmarkEnd w:id="5"/>
  </w:tbl>
  <w:p w14:paraId="59B12527"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2D2F75" w14:paraId="0BECB443" w14:textId="77777777">
      <w:trPr>
        <w:cantSplit/>
        <w:trHeight w:hRule="exact" w:val="23"/>
      </w:trPr>
      <w:tc>
        <w:tcPr>
          <w:tcW w:w="7771" w:type="dxa"/>
        </w:tcPr>
        <w:p w14:paraId="742D2ABF" w14:textId="77777777" w:rsidR="0089073C" w:rsidRDefault="0089073C">
          <w:pPr>
            <w:pStyle w:val="Huisstijl-Rubricering"/>
          </w:pPr>
        </w:p>
      </w:tc>
      <w:tc>
        <w:tcPr>
          <w:tcW w:w="2123" w:type="dxa"/>
        </w:tcPr>
        <w:p w14:paraId="03CDDEE5" w14:textId="77777777" w:rsidR="0089073C" w:rsidRDefault="0089073C">
          <w:pPr>
            <w:pStyle w:val="Huisstijl-Paginanummering"/>
          </w:pPr>
        </w:p>
      </w:tc>
    </w:tr>
    <w:tr w:rsidR="002D2F75" w14:paraId="4C3B42E5" w14:textId="77777777">
      <w:trPr>
        <w:cantSplit/>
        <w:trHeight w:hRule="exact" w:val="216"/>
      </w:trPr>
      <w:tc>
        <w:tcPr>
          <w:tcW w:w="7771" w:type="dxa"/>
        </w:tcPr>
        <w:p w14:paraId="12CC233E" w14:textId="77777777" w:rsidR="0089073C" w:rsidRDefault="00181761">
          <w:pPr>
            <w:pStyle w:val="Huisstijl-Rubricering"/>
          </w:pPr>
          <w:r>
            <w:fldChar w:fldCharType="begin"/>
          </w:r>
          <w:r>
            <w:instrText xml:space="preserve"> DOCPROPERTY Rubricering </w:instrText>
          </w:r>
          <w:r>
            <w:fldChar w:fldCharType="end"/>
          </w:r>
        </w:p>
      </w:tc>
      <w:tc>
        <w:tcPr>
          <w:tcW w:w="2123" w:type="dxa"/>
        </w:tcPr>
        <w:p w14:paraId="3C70BE24" w14:textId="57A872BD" w:rsidR="0089073C" w:rsidRDefault="00181761">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A6568">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1882208A"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2D2F75" w14:paraId="12EA1CC3" w14:textId="77777777">
      <w:trPr>
        <w:cantSplit/>
        <w:trHeight w:hRule="exact" w:val="170"/>
      </w:trPr>
      <w:tc>
        <w:tcPr>
          <w:tcW w:w="7769" w:type="dxa"/>
        </w:tcPr>
        <w:p w14:paraId="56C84817" w14:textId="77777777" w:rsidR="0089073C" w:rsidRDefault="0089073C">
          <w:pPr>
            <w:pStyle w:val="Huisstijl-Rubricering"/>
          </w:pPr>
        </w:p>
      </w:tc>
      <w:tc>
        <w:tcPr>
          <w:tcW w:w="2123" w:type="dxa"/>
        </w:tcPr>
        <w:p w14:paraId="5C826F06" w14:textId="77777777" w:rsidR="0089073C" w:rsidRDefault="0089073C">
          <w:pPr>
            <w:pStyle w:val="Huisstijl-Paginanummering"/>
          </w:pPr>
        </w:p>
      </w:tc>
    </w:tr>
    <w:tr w:rsidR="002D2F75" w14:paraId="297B3D0F" w14:textId="77777777">
      <w:trPr>
        <w:cantSplit/>
        <w:trHeight w:hRule="exact" w:val="289"/>
      </w:trPr>
      <w:tc>
        <w:tcPr>
          <w:tcW w:w="7769" w:type="dxa"/>
        </w:tcPr>
        <w:p w14:paraId="3A5E27AD" w14:textId="77777777" w:rsidR="0089073C" w:rsidRDefault="00181761">
          <w:pPr>
            <w:pStyle w:val="Huisstijl-Rubricering"/>
          </w:pPr>
          <w:r>
            <w:fldChar w:fldCharType="begin"/>
          </w:r>
          <w:r>
            <w:instrText xml:space="preserve"> DOCPROPERTY Rubricering </w:instrText>
          </w:r>
          <w:r>
            <w:fldChar w:fldCharType="end"/>
          </w:r>
        </w:p>
      </w:tc>
      <w:tc>
        <w:tcPr>
          <w:tcW w:w="2123" w:type="dxa"/>
        </w:tcPr>
        <w:p w14:paraId="4924F296" w14:textId="77777777" w:rsidR="0089073C" w:rsidRDefault="00181761">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781E29">
            <w:fldChar w:fldCharType="begin"/>
          </w:r>
          <w:r>
            <w:instrText xml:space="preserve"> SECTIONPAGES   \* MERGEFORMAT </w:instrText>
          </w:r>
          <w:r w:rsidR="00781E29">
            <w:fldChar w:fldCharType="separate"/>
          </w:r>
          <w:r w:rsidR="00781E29">
            <w:t>1</w:t>
          </w:r>
          <w:r w:rsidR="00781E29">
            <w:fldChar w:fldCharType="end"/>
          </w:r>
        </w:p>
      </w:tc>
    </w:tr>
    <w:tr w:rsidR="002D2F75" w14:paraId="124587D1" w14:textId="77777777">
      <w:trPr>
        <w:cantSplit/>
        <w:trHeight w:hRule="exact" w:val="23"/>
      </w:trPr>
      <w:tc>
        <w:tcPr>
          <w:tcW w:w="7769" w:type="dxa"/>
        </w:tcPr>
        <w:p w14:paraId="77E236BF" w14:textId="77777777" w:rsidR="0089073C" w:rsidRDefault="0089073C">
          <w:pPr>
            <w:pStyle w:val="Huisstijl-Rubricering"/>
          </w:pPr>
        </w:p>
      </w:tc>
      <w:tc>
        <w:tcPr>
          <w:tcW w:w="2123" w:type="dxa"/>
        </w:tcPr>
        <w:p w14:paraId="3C5B3679" w14:textId="77777777" w:rsidR="0089073C" w:rsidRDefault="0089073C">
          <w:pPr>
            <w:pStyle w:val="Huisstijl-Paginanummering"/>
            <w:rPr>
              <w:rStyle w:val="Huisstijl-GegevenCharChar"/>
            </w:rPr>
          </w:pPr>
        </w:p>
      </w:tc>
    </w:tr>
  </w:tbl>
  <w:p w14:paraId="107817D3"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A605D" w14:textId="77777777" w:rsidR="00336C1F" w:rsidRDefault="00336C1F">
      <w:r>
        <w:separator/>
      </w:r>
    </w:p>
  </w:footnote>
  <w:footnote w:type="continuationSeparator" w:id="0">
    <w:p w14:paraId="72105F5A" w14:textId="77777777" w:rsidR="00336C1F" w:rsidRDefault="00336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BDC4D" w14:textId="77777777" w:rsidR="0089073C" w:rsidRDefault="0089073C">
    <w:pPr>
      <w:pStyle w:val="Koptekst"/>
    </w:pPr>
  </w:p>
  <w:p w14:paraId="305F196A"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69192" w14:textId="77777777" w:rsidR="0089073C" w:rsidRDefault="00181761">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14BE09B0" wp14:editId="59866D5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2D2F75" w14:paraId="35E71BFE" w14:textId="77777777">
                            <w:trPr>
                              <w:cantSplit/>
                            </w:trPr>
                            <w:tc>
                              <w:tcPr>
                                <w:tcW w:w="2007" w:type="dxa"/>
                              </w:tcPr>
                              <w:p w14:paraId="0479339D" w14:textId="77777777" w:rsidR="00781E29" w:rsidRDefault="00181761">
                                <w:pPr>
                                  <w:pStyle w:val="referentiegegevparagraaf"/>
                                  <w:rPr>
                                    <w:rStyle w:val="directieregel"/>
                                  </w:rPr>
                                </w:pPr>
                                <w:r>
                                  <w:rPr>
                                    <w:b/>
                                  </w:rPr>
                                  <w:fldChar w:fldCharType="begin"/>
                                </w:r>
                                <w:r w:rsidR="0089073C" w:rsidRPr="003136D0">
                                  <w:rPr>
                                    <w:b/>
                                  </w:rPr>
                                  <w:instrText xml:space="preserve"> DOCPROPERTY directoraatvolg</w:instrText>
                                </w:r>
                                <w:r>
                                  <w:rPr>
                                    <w:b/>
                                  </w:rPr>
                                  <w:fldChar w:fldCharType="separate"/>
                                </w:r>
                                <w:r w:rsidR="0089073C" w:rsidRPr="003136D0">
                                  <w:rPr>
                                    <w:b/>
                                  </w:rPr>
                                  <w:t>Directie Informatievoorziening en Inkoop</w:t>
                                </w:r>
                              </w:p>
                              <w:p w14:paraId="38BDB30D" w14:textId="77777777" w:rsidR="0089073C" w:rsidRPr="003136D0" w:rsidRDefault="00181761">
                                <w:pPr>
                                  <w:pStyle w:val="referentiegegevparagraaf"/>
                                </w:pPr>
                                <w:r>
                                  <w:rPr>
                                    <w:b/>
                                  </w:rPr>
                                  <w:fldChar w:fldCharType="end"/>
                                </w:r>
                                <w:r>
                                  <w:fldChar w:fldCharType="begin"/>
                                </w:r>
                                <w:r w:rsidRPr="003136D0">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ICS</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608AC938" w14:textId="77777777" w:rsidR="0089073C" w:rsidRDefault="00181761">
                                <w:pPr>
                                  <w:pStyle w:val="referentiegegevparagraaf"/>
                                  <w:rPr>
                                    <w:rStyle w:val="directieregel"/>
                                  </w:rPr>
                                </w:pPr>
                                <w:r>
                                  <w:rPr>
                                    <w:rStyle w:val="directieregel"/>
                                  </w:rPr>
                                  <w:fldChar w:fldCharType="end"/>
                                </w:r>
                              </w:p>
                              <w:p w14:paraId="47565ED5" w14:textId="77777777" w:rsidR="0089073C" w:rsidRDefault="00181761">
                                <w:pPr>
                                  <w:pStyle w:val="referentiegegevens"/>
                                  <w:rPr>
                                    <w:b/>
                                  </w:rPr>
                                </w:pPr>
                                <w:r>
                                  <w:rPr>
                                    <w:b/>
                                  </w:rPr>
                                  <w:fldChar w:fldCharType="begin"/>
                                </w:r>
                                <w:r w:rsidRPr="003136D0">
                                  <w:rPr>
                                    <w:b/>
                                  </w:rPr>
                                  <w:instrText xml:space="preserve"> DOCPROPERTY _datum </w:instrText>
                                </w:r>
                                <w:r>
                                  <w:rPr>
                                    <w:b/>
                                  </w:rPr>
                                  <w:fldChar w:fldCharType="separate"/>
                                </w:r>
                                <w:r w:rsidRPr="003136D0">
                                  <w:rPr>
                                    <w:b/>
                                  </w:rPr>
                                  <w:t>Datum</w:t>
                                </w:r>
                                <w:r>
                                  <w:rPr>
                                    <w:b/>
                                  </w:rPr>
                                  <w:fldChar w:fldCharType="end"/>
                                </w:r>
                              </w:p>
                              <w:p w14:paraId="5780E406" w14:textId="77777777" w:rsidR="0089073C" w:rsidRDefault="00181761">
                                <w:pPr>
                                  <w:pStyle w:val="referentiegegevens"/>
                                </w:pPr>
                                <w:r>
                                  <w:fldChar w:fldCharType="begin"/>
                                </w:r>
                                <w:r w:rsidR="000129A4">
                                  <w:instrText xml:space="preserve"> DOCPROPERTY datum </w:instrText>
                                </w:r>
                                <w:r>
                                  <w:fldChar w:fldCharType="separate"/>
                                </w:r>
                                <w:r w:rsidR="000129A4">
                                  <w:t>12 oktober 2023</w:t>
                                </w:r>
                                <w:r>
                                  <w:fldChar w:fldCharType="end"/>
                                </w:r>
                              </w:p>
                              <w:p w14:paraId="06B8A16F" w14:textId="77777777" w:rsidR="0089073C" w:rsidRDefault="0089073C">
                                <w:pPr>
                                  <w:pStyle w:val="witregel1"/>
                                </w:pPr>
                              </w:p>
                              <w:p w14:paraId="7415DE56" w14:textId="77777777" w:rsidR="0089073C" w:rsidRDefault="00181761">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05FF803B" w14:textId="77777777" w:rsidR="0089073C" w:rsidRDefault="00181761">
                                <w:pPr>
                                  <w:pStyle w:val="referentiegegevens"/>
                                  <w:rPr>
                                    <w:b/>
                                  </w:rPr>
                                </w:pPr>
                                <w:r>
                                  <w:rPr>
                                    <w:b/>
                                  </w:rPr>
                                  <w:fldChar w:fldCharType="end"/>
                                </w:r>
                                <w:r>
                                  <w:fldChar w:fldCharType="begin"/>
                                </w:r>
                                <w:r w:rsidR="000129A4">
                                  <w:instrText xml:space="preserve"> DOCPROPERTY onskenmerk </w:instrText>
                                </w:r>
                                <w:r>
                                  <w:fldChar w:fldCharType="separate"/>
                                </w:r>
                                <w:r w:rsidR="000129A4">
                                  <w:t>4968656</w:t>
                                </w:r>
                                <w:r>
                                  <w:fldChar w:fldCharType="end"/>
                                </w:r>
                              </w:p>
                            </w:tc>
                          </w:tr>
                          <w:tr w:rsidR="002D2F75" w14:paraId="22D771E3" w14:textId="77777777">
                            <w:trPr>
                              <w:cantSplit/>
                            </w:trPr>
                            <w:tc>
                              <w:tcPr>
                                <w:tcW w:w="2007" w:type="dxa"/>
                              </w:tcPr>
                              <w:p w14:paraId="7E29C0D4" w14:textId="77777777" w:rsidR="0089073C" w:rsidRDefault="0089073C">
                                <w:pPr>
                                  <w:pStyle w:val="clausule"/>
                                </w:pPr>
                              </w:p>
                            </w:tc>
                          </w:tr>
                        </w:tbl>
                        <w:p w14:paraId="3E38E875" w14:textId="77777777" w:rsidR="0089073C" w:rsidRDefault="0089073C"/>
                        <w:p w14:paraId="283AA5ED" w14:textId="77777777"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14BE09B0"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2D2F75" w14:paraId="35E71BFE" w14:textId="77777777">
                      <w:trPr>
                        <w:cantSplit/>
                      </w:trPr>
                      <w:tc>
                        <w:tcPr>
                          <w:tcW w:w="2007" w:type="dxa"/>
                        </w:tcPr>
                        <w:p w14:paraId="0479339D" w14:textId="77777777" w:rsidR="00781E29" w:rsidRDefault="00181761">
                          <w:pPr>
                            <w:pStyle w:val="referentiegegevparagraaf"/>
                            <w:rPr>
                              <w:rStyle w:val="directieregel"/>
                            </w:rPr>
                          </w:pPr>
                          <w:r>
                            <w:rPr>
                              <w:b/>
                            </w:rPr>
                            <w:fldChar w:fldCharType="begin"/>
                          </w:r>
                          <w:r w:rsidR="0089073C" w:rsidRPr="003136D0">
                            <w:rPr>
                              <w:b/>
                            </w:rPr>
                            <w:instrText xml:space="preserve"> DOCPROPERTY directoraatvolg</w:instrText>
                          </w:r>
                          <w:r>
                            <w:rPr>
                              <w:b/>
                            </w:rPr>
                            <w:fldChar w:fldCharType="separate"/>
                          </w:r>
                          <w:r w:rsidR="0089073C" w:rsidRPr="003136D0">
                            <w:rPr>
                              <w:b/>
                            </w:rPr>
                            <w:t>Directie Informatievoorziening en Inkoop</w:t>
                          </w:r>
                        </w:p>
                        <w:p w14:paraId="38BDB30D" w14:textId="77777777" w:rsidR="0089073C" w:rsidRPr="003136D0" w:rsidRDefault="00181761">
                          <w:pPr>
                            <w:pStyle w:val="referentiegegevparagraaf"/>
                          </w:pPr>
                          <w:r>
                            <w:rPr>
                              <w:b/>
                            </w:rPr>
                            <w:fldChar w:fldCharType="end"/>
                          </w:r>
                          <w:r>
                            <w:fldChar w:fldCharType="begin"/>
                          </w:r>
                          <w:r w:rsidRPr="003136D0">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ICS</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608AC938" w14:textId="77777777" w:rsidR="0089073C" w:rsidRDefault="00181761">
                          <w:pPr>
                            <w:pStyle w:val="referentiegegevparagraaf"/>
                            <w:rPr>
                              <w:rStyle w:val="directieregel"/>
                            </w:rPr>
                          </w:pPr>
                          <w:r>
                            <w:rPr>
                              <w:rStyle w:val="directieregel"/>
                            </w:rPr>
                            <w:fldChar w:fldCharType="end"/>
                          </w:r>
                        </w:p>
                        <w:p w14:paraId="47565ED5" w14:textId="77777777" w:rsidR="0089073C" w:rsidRDefault="00181761">
                          <w:pPr>
                            <w:pStyle w:val="referentiegegevens"/>
                            <w:rPr>
                              <w:b/>
                            </w:rPr>
                          </w:pPr>
                          <w:r>
                            <w:rPr>
                              <w:b/>
                            </w:rPr>
                            <w:fldChar w:fldCharType="begin"/>
                          </w:r>
                          <w:r w:rsidRPr="003136D0">
                            <w:rPr>
                              <w:b/>
                            </w:rPr>
                            <w:instrText xml:space="preserve"> DOCPROPERTY _datum </w:instrText>
                          </w:r>
                          <w:r>
                            <w:rPr>
                              <w:b/>
                            </w:rPr>
                            <w:fldChar w:fldCharType="separate"/>
                          </w:r>
                          <w:r w:rsidRPr="003136D0">
                            <w:rPr>
                              <w:b/>
                            </w:rPr>
                            <w:t>Datum</w:t>
                          </w:r>
                          <w:r>
                            <w:rPr>
                              <w:b/>
                            </w:rPr>
                            <w:fldChar w:fldCharType="end"/>
                          </w:r>
                        </w:p>
                        <w:p w14:paraId="5780E406" w14:textId="77777777" w:rsidR="0089073C" w:rsidRDefault="00181761">
                          <w:pPr>
                            <w:pStyle w:val="referentiegegevens"/>
                          </w:pPr>
                          <w:r>
                            <w:fldChar w:fldCharType="begin"/>
                          </w:r>
                          <w:r w:rsidR="000129A4">
                            <w:instrText xml:space="preserve"> DOCPROPERTY datum </w:instrText>
                          </w:r>
                          <w:r>
                            <w:fldChar w:fldCharType="separate"/>
                          </w:r>
                          <w:r w:rsidR="000129A4">
                            <w:t>12 oktober 2023</w:t>
                          </w:r>
                          <w:r>
                            <w:fldChar w:fldCharType="end"/>
                          </w:r>
                        </w:p>
                        <w:p w14:paraId="06B8A16F" w14:textId="77777777" w:rsidR="0089073C" w:rsidRDefault="0089073C">
                          <w:pPr>
                            <w:pStyle w:val="witregel1"/>
                          </w:pPr>
                        </w:p>
                        <w:p w14:paraId="7415DE56" w14:textId="77777777" w:rsidR="0089073C" w:rsidRDefault="00181761">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05FF803B" w14:textId="77777777" w:rsidR="0089073C" w:rsidRDefault="00181761">
                          <w:pPr>
                            <w:pStyle w:val="referentiegegevens"/>
                            <w:rPr>
                              <w:b/>
                            </w:rPr>
                          </w:pPr>
                          <w:r>
                            <w:rPr>
                              <w:b/>
                            </w:rPr>
                            <w:fldChar w:fldCharType="end"/>
                          </w:r>
                          <w:r>
                            <w:fldChar w:fldCharType="begin"/>
                          </w:r>
                          <w:r w:rsidR="000129A4">
                            <w:instrText xml:space="preserve"> DOCPROPERTY onskenmerk </w:instrText>
                          </w:r>
                          <w:r>
                            <w:fldChar w:fldCharType="separate"/>
                          </w:r>
                          <w:r w:rsidR="000129A4">
                            <w:t>4968656</w:t>
                          </w:r>
                          <w:r>
                            <w:fldChar w:fldCharType="end"/>
                          </w:r>
                        </w:p>
                      </w:tc>
                    </w:tr>
                    <w:tr w:rsidR="002D2F75" w14:paraId="22D771E3" w14:textId="77777777">
                      <w:trPr>
                        <w:cantSplit/>
                      </w:trPr>
                      <w:tc>
                        <w:tcPr>
                          <w:tcW w:w="2007" w:type="dxa"/>
                        </w:tcPr>
                        <w:p w14:paraId="7E29C0D4" w14:textId="77777777" w:rsidR="0089073C" w:rsidRDefault="0089073C">
                          <w:pPr>
                            <w:pStyle w:val="clausule"/>
                          </w:pPr>
                        </w:p>
                      </w:tc>
                    </w:tr>
                  </w:tbl>
                  <w:p w14:paraId="3E38E875" w14:textId="77777777" w:rsidR="0089073C" w:rsidRDefault="0089073C"/>
                  <w:p w14:paraId="283AA5ED"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151CA81A" wp14:editId="0769A199">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2114DC6C" w14:textId="77777777" w:rsidR="0089073C" w:rsidRDefault="00181761">
                          <w:pPr>
                            <w:pStyle w:val="Huisstijl-Rubricering"/>
                          </w:pPr>
                          <w:r>
                            <w:fldChar w:fldCharType="begin"/>
                          </w:r>
                          <w:r>
                            <w:instrText xml:space="preserve"> DOCPROPERTY rubricering </w:instrText>
                          </w:r>
                          <w:r>
                            <w:fldChar w:fldCharType="end"/>
                          </w:r>
                        </w:p>
                        <w:p w14:paraId="3858D382"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51CA81A"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2114DC6C" w14:textId="77777777" w:rsidR="0089073C" w:rsidRDefault="00181761">
                    <w:pPr>
                      <w:pStyle w:val="Huisstijl-Rubricering"/>
                    </w:pPr>
                    <w:r>
                      <w:fldChar w:fldCharType="begin"/>
                    </w:r>
                    <w:r>
                      <w:instrText xml:space="preserve"> DOCPROPERTY rubricering </w:instrText>
                    </w:r>
                    <w:r>
                      <w:fldChar w:fldCharType="end"/>
                    </w:r>
                  </w:p>
                  <w:p w14:paraId="3858D382"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2D2F75" w14:paraId="4B8F5E0D" w14:textId="77777777">
      <w:trPr>
        <w:trHeight w:hRule="exact" w:val="136"/>
      </w:trPr>
      <w:tc>
        <w:tcPr>
          <w:tcW w:w="7520" w:type="dxa"/>
        </w:tcPr>
        <w:p w14:paraId="6FDB4FC0" w14:textId="77777777" w:rsidR="0089073C" w:rsidRDefault="0089073C">
          <w:pPr>
            <w:spacing w:line="240" w:lineRule="auto"/>
            <w:rPr>
              <w:sz w:val="12"/>
              <w:szCs w:val="12"/>
            </w:rPr>
          </w:pPr>
        </w:p>
      </w:tc>
    </w:tr>
  </w:tbl>
  <w:p w14:paraId="561808BD" w14:textId="77777777" w:rsidR="0089073C" w:rsidRDefault="00181761">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3E0D7" w14:textId="77777777" w:rsidR="0089073C" w:rsidRDefault="00181761">
    <w:pPr>
      <w:pStyle w:val="Koptekst"/>
      <w:rPr>
        <w:color w:val="FFFFFF"/>
      </w:rPr>
    </w:pPr>
    <w:bookmarkStart w:id="6" w:name="bmpagina"/>
    <w:r>
      <w:rPr>
        <w:noProof/>
        <w:sz w:val="20"/>
      </w:rPr>
      <w:drawing>
        <wp:anchor distT="0" distB="0" distL="114300" distR="114300" simplePos="0" relativeHeight="251664384" behindDoc="1" locked="1" layoutInCell="1" allowOverlap="1" wp14:anchorId="7A692E3D" wp14:editId="301FDB30">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F175B3">
      <w:rPr>
        <w:noProof/>
        <w:color w:val="FFFFFF"/>
        <w:sz w:val="20"/>
      </w:rPr>
      <mc:AlternateContent>
        <mc:Choice Requires="wps">
          <w:drawing>
            <wp:anchor distT="0" distB="0" distL="114300" distR="114300" simplePos="0" relativeHeight="251658240" behindDoc="0" locked="1" layoutInCell="1" allowOverlap="1" wp14:anchorId="5128922F" wp14:editId="1C7CF56F">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bookmarkEnd w:id="6"/>
    <w:r w:rsidR="006867DC">
      <w:rPr>
        <w:color w:val="FFFFFF"/>
      </w:rPr>
      <w:t xml:space="preserve">De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1B6B8"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CED2CCAC">
      <w:start w:val="1"/>
      <w:numFmt w:val="lowerLetter"/>
      <w:pStyle w:val="lijst-alphabet"/>
      <w:lvlText w:val="%1."/>
      <w:lvlJc w:val="left"/>
      <w:pPr>
        <w:tabs>
          <w:tab w:val="num" w:pos="1040"/>
        </w:tabs>
        <w:ind w:left="1021" w:hanging="341"/>
      </w:pPr>
      <w:rPr>
        <w:rFonts w:hint="default"/>
      </w:rPr>
    </w:lvl>
    <w:lvl w:ilvl="1" w:tplc="9AFE7D14" w:tentative="1">
      <w:start w:val="1"/>
      <w:numFmt w:val="lowerLetter"/>
      <w:lvlText w:val="%2."/>
      <w:lvlJc w:val="left"/>
      <w:pPr>
        <w:tabs>
          <w:tab w:val="num" w:pos="1440"/>
        </w:tabs>
        <w:ind w:left="1440" w:hanging="360"/>
      </w:pPr>
    </w:lvl>
    <w:lvl w:ilvl="2" w:tplc="EB582CE4" w:tentative="1">
      <w:start w:val="1"/>
      <w:numFmt w:val="lowerRoman"/>
      <w:lvlText w:val="%3."/>
      <w:lvlJc w:val="right"/>
      <w:pPr>
        <w:tabs>
          <w:tab w:val="num" w:pos="2160"/>
        </w:tabs>
        <w:ind w:left="2160" w:hanging="180"/>
      </w:pPr>
    </w:lvl>
    <w:lvl w:ilvl="3" w:tplc="AD225BCE" w:tentative="1">
      <w:start w:val="1"/>
      <w:numFmt w:val="decimal"/>
      <w:lvlText w:val="%4."/>
      <w:lvlJc w:val="left"/>
      <w:pPr>
        <w:tabs>
          <w:tab w:val="num" w:pos="2880"/>
        </w:tabs>
        <w:ind w:left="2880" w:hanging="360"/>
      </w:pPr>
    </w:lvl>
    <w:lvl w:ilvl="4" w:tplc="66765A48" w:tentative="1">
      <w:start w:val="1"/>
      <w:numFmt w:val="lowerLetter"/>
      <w:lvlText w:val="%5."/>
      <w:lvlJc w:val="left"/>
      <w:pPr>
        <w:tabs>
          <w:tab w:val="num" w:pos="3600"/>
        </w:tabs>
        <w:ind w:left="3600" w:hanging="360"/>
      </w:pPr>
    </w:lvl>
    <w:lvl w:ilvl="5" w:tplc="E714A5A8" w:tentative="1">
      <w:start w:val="1"/>
      <w:numFmt w:val="lowerRoman"/>
      <w:lvlText w:val="%6."/>
      <w:lvlJc w:val="right"/>
      <w:pPr>
        <w:tabs>
          <w:tab w:val="num" w:pos="4320"/>
        </w:tabs>
        <w:ind w:left="4320" w:hanging="180"/>
      </w:pPr>
    </w:lvl>
    <w:lvl w:ilvl="6" w:tplc="AD2029C6" w:tentative="1">
      <w:start w:val="1"/>
      <w:numFmt w:val="decimal"/>
      <w:lvlText w:val="%7."/>
      <w:lvlJc w:val="left"/>
      <w:pPr>
        <w:tabs>
          <w:tab w:val="num" w:pos="5040"/>
        </w:tabs>
        <w:ind w:left="5040" w:hanging="360"/>
      </w:pPr>
    </w:lvl>
    <w:lvl w:ilvl="7" w:tplc="EF1218F6" w:tentative="1">
      <w:start w:val="1"/>
      <w:numFmt w:val="lowerLetter"/>
      <w:lvlText w:val="%8."/>
      <w:lvlJc w:val="left"/>
      <w:pPr>
        <w:tabs>
          <w:tab w:val="num" w:pos="5760"/>
        </w:tabs>
        <w:ind w:left="5760" w:hanging="360"/>
      </w:pPr>
    </w:lvl>
    <w:lvl w:ilvl="8" w:tplc="1B109F54"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FB7A1206">
      <w:start w:val="1"/>
      <w:numFmt w:val="bullet"/>
      <w:pStyle w:val="Lijstopsomteken"/>
      <w:lvlText w:val="•"/>
      <w:lvlJc w:val="left"/>
      <w:pPr>
        <w:tabs>
          <w:tab w:val="num" w:pos="227"/>
        </w:tabs>
        <w:ind w:left="227" w:hanging="227"/>
      </w:pPr>
      <w:rPr>
        <w:rFonts w:ascii="Verdana" w:hAnsi="Verdana" w:hint="default"/>
        <w:sz w:val="18"/>
        <w:szCs w:val="18"/>
      </w:rPr>
    </w:lvl>
    <w:lvl w:ilvl="1" w:tplc="BDC2737A" w:tentative="1">
      <w:start w:val="1"/>
      <w:numFmt w:val="bullet"/>
      <w:lvlText w:val="o"/>
      <w:lvlJc w:val="left"/>
      <w:pPr>
        <w:tabs>
          <w:tab w:val="num" w:pos="1440"/>
        </w:tabs>
        <w:ind w:left="1440" w:hanging="360"/>
      </w:pPr>
      <w:rPr>
        <w:rFonts w:ascii="Courier New" w:hAnsi="Courier New" w:cs="Courier New" w:hint="default"/>
      </w:rPr>
    </w:lvl>
    <w:lvl w:ilvl="2" w:tplc="84B0F88A" w:tentative="1">
      <w:start w:val="1"/>
      <w:numFmt w:val="bullet"/>
      <w:lvlText w:val=""/>
      <w:lvlJc w:val="left"/>
      <w:pPr>
        <w:tabs>
          <w:tab w:val="num" w:pos="2160"/>
        </w:tabs>
        <w:ind w:left="2160" w:hanging="360"/>
      </w:pPr>
      <w:rPr>
        <w:rFonts w:ascii="Wingdings" w:hAnsi="Wingdings" w:hint="default"/>
      </w:rPr>
    </w:lvl>
    <w:lvl w:ilvl="3" w:tplc="709C7808" w:tentative="1">
      <w:start w:val="1"/>
      <w:numFmt w:val="bullet"/>
      <w:lvlText w:val=""/>
      <w:lvlJc w:val="left"/>
      <w:pPr>
        <w:tabs>
          <w:tab w:val="num" w:pos="2880"/>
        </w:tabs>
        <w:ind w:left="2880" w:hanging="360"/>
      </w:pPr>
      <w:rPr>
        <w:rFonts w:ascii="Symbol" w:hAnsi="Symbol" w:hint="default"/>
      </w:rPr>
    </w:lvl>
    <w:lvl w:ilvl="4" w:tplc="66F2BB5A" w:tentative="1">
      <w:start w:val="1"/>
      <w:numFmt w:val="bullet"/>
      <w:lvlText w:val="o"/>
      <w:lvlJc w:val="left"/>
      <w:pPr>
        <w:tabs>
          <w:tab w:val="num" w:pos="3600"/>
        </w:tabs>
        <w:ind w:left="3600" w:hanging="360"/>
      </w:pPr>
      <w:rPr>
        <w:rFonts w:ascii="Courier New" w:hAnsi="Courier New" w:cs="Courier New" w:hint="default"/>
      </w:rPr>
    </w:lvl>
    <w:lvl w:ilvl="5" w:tplc="F20A293E" w:tentative="1">
      <w:start w:val="1"/>
      <w:numFmt w:val="bullet"/>
      <w:lvlText w:val=""/>
      <w:lvlJc w:val="left"/>
      <w:pPr>
        <w:tabs>
          <w:tab w:val="num" w:pos="4320"/>
        </w:tabs>
        <w:ind w:left="4320" w:hanging="360"/>
      </w:pPr>
      <w:rPr>
        <w:rFonts w:ascii="Wingdings" w:hAnsi="Wingdings" w:hint="default"/>
      </w:rPr>
    </w:lvl>
    <w:lvl w:ilvl="6" w:tplc="AE3E0244" w:tentative="1">
      <w:start w:val="1"/>
      <w:numFmt w:val="bullet"/>
      <w:lvlText w:val=""/>
      <w:lvlJc w:val="left"/>
      <w:pPr>
        <w:tabs>
          <w:tab w:val="num" w:pos="5040"/>
        </w:tabs>
        <w:ind w:left="5040" w:hanging="360"/>
      </w:pPr>
      <w:rPr>
        <w:rFonts w:ascii="Symbol" w:hAnsi="Symbol" w:hint="default"/>
      </w:rPr>
    </w:lvl>
    <w:lvl w:ilvl="7" w:tplc="49D4CB2A" w:tentative="1">
      <w:start w:val="1"/>
      <w:numFmt w:val="bullet"/>
      <w:lvlText w:val="o"/>
      <w:lvlJc w:val="left"/>
      <w:pPr>
        <w:tabs>
          <w:tab w:val="num" w:pos="5760"/>
        </w:tabs>
        <w:ind w:left="5760" w:hanging="360"/>
      </w:pPr>
      <w:rPr>
        <w:rFonts w:ascii="Courier New" w:hAnsi="Courier New" w:cs="Courier New" w:hint="default"/>
      </w:rPr>
    </w:lvl>
    <w:lvl w:ilvl="8" w:tplc="9E3254A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46A82EA0">
      <w:start w:val="1"/>
      <w:numFmt w:val="bullet"/>
      <w:pStyle w:val="Lijstopsomteken2"/>
      <w:lvlText w:val="–"/>
      <w:lvlJc w:val="left"/>
      <w:pPr>
        <w:tabs>
          <w:tab w:val="num" w:pos="227"/>
        </w:tabs>
        <w:ind w:left="227" w:firstLine="0"/>
      </w:pPr>
      <w:rPr>
        <w:rFonts w:ascii="Verdana" w:hAnsi="Verdana" w:hint="default"/>
      </w:rPr>
    </w:lvl>
    <w:lvl w:ilvl="1" w:tplc="FAA8B87A" w:tentative="1">
      <w:start w:val="1"/>
      <w:numFmt w:val="bullet"/>
      <w:lvlText w:val="o"/>
      <w:lvlJc w:val="left"/>
      <w:pPr>
        <w:tabs>
          <w:tab w:val="num" w:pos="1440"/>
        </w:tabs>
        <w:ind w:left="1440" w:hanging="360"/>
      </w:pPr>
      <w:rPr>
        <w:rFonts w:ascii="Courier New" w:hAnsi="Courier New" w:cs="Courier New" w:hint="default"/>
      </w:rPr>
    </w:lvl>
    <w:lvl w:ilvl="2" w:tplc="D28863F8" w:tentative="1">
      <w:start w:val="1"/>
      <w:numFmt w:val="bullet"/>
      <w:lvlText w:val=""/>
      <w:lvlJc w:val="left"/>
      <w:pPr>
        <w:tabs>
          <w:tab w:val="num" w:pos="2160"/>
        </w:tabs>
        <w:ind w:left="2160" w:hanging="360"/>
      </w:pPr>
      <w:rPr>
        <w:rFonts w:ascii="Wingdings" w:hAnsi="Wingdings" w:hint="default"/>
      </w:rPr>
    </w:lvl>
    <w:lvl w:ilvl="3" w:tplc="7ED0709A" w:tentative="1">
      <w:start w:val="1"/>
      <w:numFmt w:val="bullet"/>
      <w:lvlText w:val=""/>
      <w:lvlJc w:val="left"/>
      <w:pPr>
        <w:tabs>
          <w:tab w:val="num" w:pos="2880"/>
        </w:tabs>
        <w:ind w:left="2880" w:hanging="360"/>
      </w:pPr>
      <w:rPr>
        <w:rFonts w:ascii="Symbol" w:hAnsi="Symbol" w:hint="default"/>
      </w:rPr>
    </w:lvl>
    <w:lvl w:ilvl="4" w:tplc="56160EBC" w:tentative="1">
      <w:start w:val="1"/>
      <w:numFmt w:val="bullet"/>
      <w:lvlText w:val="o"/>
      <w:lvlJc w:val="left"/>
      <w:pPr>
        <w:tabs>
          <w:tab w:val="num" w:pos="3600"/>
        </w:tabs>
        <w:ind w:left="3600" w:hanging="360"/>
      </w:pPr>
      <w:rPr>
        <w:rFonts w:ascii="Courier New" w:hAnsi="Courier New" w:cs="Courier New" w:hint="default"/>
      </w:rPr>
    </w:lvl>
    <w:lvl w:ilvl="5" w:tplc="968ABD98" w:tentative="1">
      <w:start w:val="1"/>
      <w:numFmt w:val="bullet"/>
      <w:lvlText w:val=""/>
      <w:lvlJc w:val="left"/>
      <w:pPr>
        <w:tabs>
          <w:tab w:val="num" w:pos="4320"/>
        </w:tabs>
        <w:ind w:left="4320" w:hanging="360"/>
      </w:pPr>
      <w:rPr>
        <w:rFonts w:ascii="Wingdings" w:hAnsi="Wingdings" w:hint="default"/>
      </w:rPr>
    </w:lvl>
    <w:lvl w:ilvl="6" w:tplc="ECB8DA78" w:tentative="1">
      <w:start w:val="1"/>
      <w:numFmt w:val="bullet"/>
      <w:lvlText w:val=""/>
      <w:lvlJc w:val="left"/>
      <w:pPr>
        <w:tabs>
          <w:tab w:val="num" w:pos="5040"/>
        </w:tabs>
        <w:ind w:left="5040" w:hanging="360"/>
      </w:pPr>
      <w:rPr>
        <w:rFonts w:ascii="Symbol" w:hAnsi="Symbol" w:hint="default"/>
      </w:rPr>
    </w:lvl>
    <w:lvl w:ilvl="7" w:tplc="E990F624" w:tentative="1">
      <w:start w:val="1"/>
      <w:numFmt w:val="bullet"/>
      <w:lvlText w:val="o"/>
      <w:lvlJc w:val="left"/>
      <w:pPr>
        <w:tabs>
          <w:tab w:val="num" w:pos="5760"/>
        </w:tabs>
        <w:ind w:left="5760" w:hanging="360"/>
      </w:pPr>
      <w:rPr>
        <w:rFonts w:ascii="Courier New" w:hAnsi="Courier New" w:cs="Courier New" w:hint="default"/>
      </w:rPr>
    </w:lvl>
    <w:lvl w:ilvl="8" w:tplc="519AF71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5350A1EA">
      <w:start w:val="1"/>
      <w:numFmt w:val="decimal"/>
      <w:pStyle w:val="lijst-nummer1"/>
      <w:lvlText w:val="%1."/>
      <w:lvlJc w:val="left"/>
      <w:pPr>
        <w:tabs>
          <w:tab w:val="num" w:pos="720"/>
        </w:tabs>
        <w:ind w:left="720" w:hanging="363"/>
      </w:pPr>
      <w:rPr>
        <w:rFonts w:hint="default"/>
      </w:rPr>
    </w:lvl>
    <w:lvl w:ilvl="1" w:tplc="05AE51B0" w:tentative="1">
      <w:start w:val="1"/>
      <w:numFmt w:val="lowerLetter"/>
      <w:lvlText w:val="%2."/>
      <w:lvlJc w:val="left"/>
      <w:pPr>
        <w:tabs>
          <w:tab w:val="num" w:pos="1440"/>
        </w:tabs>
        <w:ind w:left="1440" w:hanging="360"/>
      </w:pPr>
    </w:lvl>
    <w:lvl w:ilvl="2" w:tplc="1D000F94" w:tentative="1">
      <w:start w:val="1"/>
      <w:numFmt w:val="lowerRoman"/>
      <w:lvlText w:val="%3."/>
      <w:lvlJc w:val="right"/>
      <w:pPr>
        <w:tabs>
          <w:tab w:val="num" w:pos="2160"/>
        </w:tabs>
        <w:ind w:left="2160" w:hanging="180"/>
      </w:pPr>
    </w:lvl>
    <w:lvl w:ilvl="3" w:tplc="F64EC526" w:tentative="1">
      <w:start w:val="1"/>
      <w:numFmt w:val="decimal"/>
      <w:lvlText w:val="%4."/>
      <w:lvlJc w:val="left"/>
      <w:pPr>
        <w:tabs>
          <w:tab w:val="num" w:pos="2880"/>
        </w:tabs>
        <w:ind w:left="2880" w:hanging="360"/>
      </w:pPr>
    </w:lvl>
    <w:lvl w:ilvl="4" w:tplc="D3FADD5C" w:tentative="1">
      <w:start w:val="1"/>
      <w:numFmt w:val="lowerLetter"/>
      <w:lvlText w:val="%5."/>
      <w:lvlJc w:val="left"/>
      <w:pPr>
        <w:tabs>
          <w:tab w:val="num" w:pos="3600"/>
        </w:tabs>
        <w:ind w:left="3600" w:hanging="360"/>
      </w:pPr>
    </w:lvl>
    <w:lvl w:ilvl="5" w:tplc="9C6C68DC" w:tentative="1">
      <w:start w:val="1"/>
      <w:numFmt w:val="lowerRoman"/>
      <w:lvlText w:val="%6."/>
      <w:lvlJc w:val="right"/>
      <w:pPr>
        <w:tabs>
          <w:tab w:val="num" w:pos="4320"/>
        </w:tabs>
        <w:ind w:left="4320" w:hanging="180"/>
      </w:pPr>
    </w:lvl>
    <w:lvl w:ilvl="6" w:tplc="170EC0C2" w:tentative="1">
      <w:start w:val="1"/>
      <w:numFmt w:val="decimal"/>
      <w:lvlText w:val="%7."/>
      <w:lvlJc w:val="left"/>
      <w:pPr>
        <w:tabs>
          <w:tab w:val="num" w:pos="5040"/>
        </w:tabs>
        <w:ind w:left="5040" w:hanging="360"/>
      </w:pPr>
    </w:lvl>
    <w:lvl w:ilvl="7" w:tplc="5322C4DE" w:tentative="1">
      <w:start w:val="1"/>
      <w:numFmt w:val="lowerLetter"/>
      <w:lvlText w:val="%8."/>
      <w:lvlJc w:val="left"/>
      <w:pPr>
        <w:tabs>
          <w:tab w:val="num" w:pos="5760"/>
        </w:tabs>
        <w:ind w:left="5760" w:hanging="360"/>
      </w:pPr>
    </w:lvl>
    <w:lvl w:ilvl="8" w:tplc="EA6E3C74"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 "/>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16130&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Informatievoorziening en Inkoop&lt;/p&gt;&lt;p style=&quot;afzendgegevens&quot;&gt;ICS&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Pauline Verhaak&lt;/p&gt;&lt;p style=&quot;afzendgegevens-italic&quot;&gt;Chief privacy officer&lt;/p&gt;&lt;p style=&quot;witregel1&quot;&gt; &lt;/p&gt;&lt;p style=&quot;afzendgegevens&quot;&gt;T  070 370 79 11&lt;/p&gt;&lt;p style=&quot;witregel2&quot;&gt; &lt;/p&gt;&lt;p style=&quot;referentiekopjes&quot;&gt;Projectnaam&lt;/p&gt;&lt;p style=&quot;referentiegegevens&quot;&gt;Motie 21&lt;/p&gt;&lt;p style=&quot;witregel1&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lt;/td&gt;&lt;/tr&gt;&lt;tr&gt;&lt;td colspan=&quot;3&quot;&gt;&lt;p style=&quot;broodtekst&quot;&gt;De Minister van Justitie en Veiligheid_x000d__x000a_&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Ric de Rooij&quot; value=&quot;1&quot;&gt;&lt;afzender aanhef=&quot;1&quot; country-code=&quot;31&quot; country-id=&quot;NLD&quot; groetregel=&quot;1&quot; name=&quot;Ric de Rooij&quot; organisatie=&quot;84&quot; taal=&quot;1043&quot;&gt;&lt;taal id=&quot;1043&quot;/&gt;&lt;taal id=&quot;2057&quot;/&gt;&lt;taal id=&quot;1031&quot;/&gt;&lt;taal id=&quot;1036&quot;/&gt;&lt;taal id=&quot;1034&quot;/&gt;&lt;/afzender&gt;_x000d__x000a_&lt;/ondertekenaar-item&gt;&lt;tweedeondertekenaar-item/&gt;&lt;behandelddoor-item formatted-value=&quot;Verhaak&quot; value=&quot;2&quot;&gt;&lt;afzender aanhef=&quot;1&quot; country-code=&quot;31&quot; country-id=&quot;NLD&quot; email=&quot;p.m.verhaak@minjenv.nl&quot; groetregel=&quot;1&quot; mobiel=&quot;0652872546&quot; naam=&quot;Pauline Verhaak&quot; name=&quot;Verhaak&quot; onderdeel=&quot;ICS&quot; organisatie=&quot;192&quot; taal=&quot;1043&quot;&gt;&lt;taal functie=&quot;Chief privacy officer&quot; id=&quot;1043&quot;/&gt;&lt;taal functie=&quot;Chief privacy officer&quot; id=&quot;2057&quot;/&gt;&lt;taal functie=&quot;Chief privacy officer&quot; id=&quot;1031&quot;/&gt;&lt;taal functie=&quot;Chief privacy officer&quot; id=&quot;1036&quot;/&gt;&lt;taal functie=&quot;Chief privacy officer&quot; id=&quot;1034&quot;/&gt;&lt;/afzender&gt;_x000d__x000a_&lt;/behandelddoor-item&gt;&lt;organisatie-item formatted-value=&quot;Directie Informatievoorziening en Inkoop (DI&amp;amp;I)&quot; value=&quot;192&quot;&gt;&lt;organisatie facebook=&quot;&quot; id=&quot;192&quot; linkedin=&quot;&quot; twitter=&quot;&quot; youtube=&quot;&quot; zoekveld=&quot;Directie Informatievoorziening en Inkoop (DI&amp;amp;I)&quot;&gt;_x000d__x000a_&lt;taal baadres=&quot;Turfmarkt 147&quot; banknaam=&quot;&quot; banknummer=&quot;&quot; baplaats=&quot;La Haya&quot; bapostcode=&quot;2511 DP&quot; bezoekadres=&quot;Bezoekadres\nTurfmarkt 147\n2511 DP La Haya\nTelefoon +31 70 370 79 11\nFax \nwww.rijksoverheid.nl/jenv&quot; bic=&quot;&quot; email=&quot;&quot; faxnummer=&quot;&quot; iban=&quot;&quot; id=&quot;1034&quot; infonummer=&quot;&quot; instructies=&quot;En su eventual contestación, por favor, indique la fecha y nuestro número de referencia. Le rogamos en cada carta trate un solo asunto&quot; kleuren=&quot;mintgroen&quot; koptekst=&quot;\nDirección de Información y Adquisiciones\n&quot; land=&quot;Países Bajos&quot; logo=&quot;RO_J&quot; naamdirectie=&quot;&quot; naamdirectoraatgeneraal=&quot;Dirección de Información y Adquisiciones&quot; naamgebouw=&quot;&quot; omschrijving=&quot;Dirección de Información y Adquisiciones&quot; paadres=&quot;20301&quot; paplaats=&quot;La Haya&quot; papostcode=&quot;2500 EH&quot; payoff=&quot;&quot; postadres=&quot;Postadres:\nPostbus 20301,\n2500 EH La Haya&quot; search=&quot;Directie Informatievoorziening en Inkoop (DI&amp;amp;I)&quot; telefoonnummer=&quot;+31 70 370 79 11&quot; vrij1=&quot;&quot; vrij2=&quot;&quot; vrij3=&quot;&quot; vrij4=&quot;&quot; vrij5=&quot;&quot; vrij6=&quot;&quot; vrij7=&quot;&quot; vrij8=&quot;&quot; vrijkopje=&quot;&quot; website=&quot;www.rijksoverheid.nl/jenv&quot; zoekveld=&quot;Directie Informatievoorziening en Inkoop (DI&amp;amp;I)&quot;/&gt;_x000d__x000a_&lt;taal baadres=&quot;Turfmarkt 147&quot; banknaam=&quot;&quot; banknummer=&quot;&quot; baplaats=&quot;Den Haag&quot; bapostcode=&quot;2511 DP&quot; bezoekadres=&quot;Bezoekadres\nTurfmarkt 147\n2511 DP Den Haag\nTelefoon 070 370 79 11\nFax \nwww.rijksoverheid.nl/jenv&quot; bic=&quot;&quot; email=&quot;&quot; faxnummer=&quot;&quot; iban=&quot;&quot; id=&quot;1043&quot; infonummer=&quot;&quot; instructies=&quot;Bij beantwoording de datum en ons kenmerk vermelden. Wilt u slechts één zaak in uw brief behandelen.&quot; kleuren=&quot;mintgroen&quot; koptekst=&quot;\nDirectie Informatievoorziening en Inkoop\n&quot; land=&quot;Nederland&quot; logo=&quot;RO_J&quot; naamdirectie=&quot;&quot; naamdirectoraatgeneraal=&quot;Directie Informatievoorziening en Inkoop&quot; naamgebouw=&quot;&quot; omschrijving=&quot;Directie Informatievoorziening en Inkoop&quot; paadres=&quot;20301&quot; paplaats=&quot;Den Haag&quot; papostcode=&quot;2500 EH&quot; payoff=&quot;Voor een rechtvaardige en veilige samenleving&quot; postadres=&quot;Postadres:\nPostbus 20301,\n2500 EH Den Haag&quot; search=&quot;Directie Informatievoorziening en Inkoop (DI&amp;amp;I)&quot; telefoonnummer=&quot;070 370 79 11&quot; vrij1=&quot;&quot; vrij2=&quot;&quot; vrij3=&quot;&quot; vrij4=&quot;&quot; vrij5=&quot;&quot; vrij6=&quot;&quot; vrij7=&quot;&quot; vrij8=&quot;&quot; vrijkopje=&quot;&quot; website=&quot;www.rijksoverheid.nl/jenv&quot; zoekveld=&quot;Directie Informatievoorziening en Inkoop (DI&amp;amp;I)&quot;/&gt;_x000d__x000a_&lt;taal baadres=&quot;Turfmarkt 147&quot; banknaam=&quot;&quot; banknummer=&quot;&quot; baplaats=&quot;The Hague&quot; bapostcode=&quot;2511 DP&quot; bezoekadres=&quot;Bezoekadres\nTurfmarkt 147\n2511 DP The Hague\nTelefoon +31 70 370 79 11\nFax \nwww.rijksoverheid.nl/jenv&quot; bic=&quot;&quot; email=&quot;&quot; faxnummer=&quot;&quot; iban=&quot;&quot; id=&quot;2057&quot; infonummer=&quot;&quot; instructies=&quot;Please quote date of letter and our ref. when replying. Do not raise more than one subject per letter.&quot; kleuren=&quot;mintgroen&quot; koptekst=&quot;\nInformation Management and Procurement Department\n&quot; land=&quot;The Netherlands&quot; logo=&quot;RO_J&quot; naamdirectie=&quot;&quot; naamdirectoraatgeneraal=&quot;Information Management and Procurement Department&quot; naamgebouw=&quot;&quot; omschrijving=&quot;Information Management and Procurement Department&quot; paadres=&quot;20301&quot; paplaats=&quot;The Hague&quot; papostcode=&quot;2500 EH&quot; payoff=&quot;&quot; postadres=&quot;Postadres:\nPostbus 20301,\n2500 EH The Hague&quot; search=&quot;Directie Informatievoorziening en Inkoop (DI&amp;amp;I)&quot; telefoonnummer=&quot;+31 70 370 79 11&quot; vrij1=&quot;&quot; vrij2=&quot;&quot; vrij3=&quot;&quot; vrij4=&quot;&quot; vrij5=&quot;&quot; vrij6=&quot;&quot; vrij7=&quot;&quot; vrij8=&quot;&quot; vrijkopje=&quot;&quot; website=&quot;www.rijksoverheid.nl/jenv&quot; zoekveld=&quot;Directie Informatievoorziening en Inkoop (DI&amp;amp;I)&quot;/&gt;_x000d__x000a_&lt;taal baadres=&quot;Turfmarkt 147&quot; banknaam=&quot;&quot; banknummer=&quot;&quot; baplaats=&quot;Den Haag&quot; bapostcode=&quot;2511 DP&quot; bezoekadres=&quot;Bezoekadres\nTurfmarkt 147\n2511 DP Den Haag\nTelefoon +31 70 370 79 11\nFax \nwww.rijksoverheid.nl/jenv&quot; bic=&quot;&quot; email=&quot;&quot; faxnummer=&quot;&quot; iban=&quot;&quot; id=&quot;1031&quot; infonummer=&quot;&quot; instructies=&quot;Antwortt bitte Datum und unser Zeichen angeben. Bitte pro Zuschrift nur eine Angelegenheit behandeln.&quot; kleuren=&quot;mintgroen&quot; koptekst=&quot;\nDirektion Informationsmanagement und Beschaffung\n&quot; land=&quot;Niederlande&quot; logo=&quot;RO_J&quot; naamdirectie=&quot;&quot; naamdirectoraatgeneraal=&quot;Direktion Informationsmanagement und Beschaffung&quot; naamgebouw=&quot;&quot; omschrijving=&quot;Direktion Informationsmanagement und Beschaffung&quot; paadres=&quot;20301&quot; paplaats=&quot;Den Haag&quot; papostcode=&quot;2500 EH&quot; payoff=&quot;&quot; postadres=&quot;Postadres:\nPostbus 20301,\n2500 EH Den Haag&quot; search=&quot;Directie Informatievoorziening en Inkoop (DI&amp;amp;I)&quot; telefoonnummer=&quot;+31 70 370 79 11&quot; vrij1=&quot;&quot; vrij2=&quot;&quot; vrij3=&quot;&quot; vrij4=&quot;&quot; vrij5=&quot;&quot; vrij6=&quot;&quot; vrij7=&quot;&quot; vrij8=&quot;&quot; vrijkopje=&quot;&quot; website=&quot;www.rijksoverheid.nl/jenv&quot; zoekveld=&quot;Directie Informatievoorziening en Inkoop (DI&amp;amp;I)&quot;/&gt;_x000d__x000a_&lt;taal baadres=&quot;Turfmarkt 147&quot; banknaam=&quot;&quot; banknummer=&quot;&quot; baplaats=&quot;La Haye&quot; bapostcode=&quot;2511 DP&quot; bezoekadres=&quot;Bezoekadres\nTurfmarkt 147\n2511 DP La Haye\nTelefoon +31 70 370 79 11\nFax \nwww.rijksoverheid.nl/jenv&quot; bic=&quot;&quot; email=&quot;&quot; faxnummer=&quot;&quot; iban=&quot;&quot; id=&quot;1036&quot; infonummer=&quot;&quot; instructies=&quot;Prière de mentionner dans toute correspondance la date et notre référence. Prière de ne traiter qu'une seule affaire par lettre.&quot; kleuren=&quot;mintgroen&quot; koptekst=&quot;\nDirection Information et Achats\n&quot; land=&quot;Pays-Bas&quot; logo=&quot;RO_J&quot; naamdirectie=&quot;&quot; naamdirectoraatgeneraal=&quot;Direction Information et Achats&quot; naamgebouw=&quot;&quot; omschrijving=&quot;Direction Information et Achats&quot; paadres=&quot;20301&quot; paplaats=&quot;La Haye&quot; papostcode=&quot;2500 EH&quot; payoff=&quot;&quot; postadres=&quot;Postadres:\nPostbus 20301,\n2500 EH La Haye&quot; search=&quot;Directie Informatievoorziening en Inkoop (DI&amp;amp;I)&quot; telefoonnummer=&quot;+31 70 370 79 11&quot; vrij1=&quot;&quot; vrij2=&quot;&quot; vrij3=&quot;&quot; vrij4=&quot;&quot; vrij5=&quot;&quot; vrij6=&quot;&quot; vrij7=&quot;&quot; vrij8=&quot;&quot; vrijkopje=&quot;&quot; website=&quot;www.rijksoverheid.nl/jenv&quot; zoekveld=&quot;Directie Informatievoorziening en Inkoop (DI&amp;amp;I)&quot;/&gt;_x000d__x000a_&lt;/organisatie&gt;_x000d__x000a_&lt;/organisatie-item&gt;&lt;zaak/&gt;&lt;adres formatted-value=&quot;&quot;/&gt;&lt;kix/&gt;&lt;mailing-aan formatted-value=&quot;&quot;/&gt;&lt;minjuslint formatted-value=&quot;&quot;/&gt;&lt;chklogo value=&quot;0&quot;/&gt;&lt;documentsubtype formatted-value=&quot;Brief&quot;/&gt;&lt;documenttitel formatted-value=&quot;Brief - Antwoorden op vragen van de Vaste Kamer Commissie voor het ministerie van Justitie en Veiligheid&quot;/&gt;&lt;heropend value=&quot;false&quot;/&gt;&lt;vorm value=&quot;Digitaal&quot;/&gt;&lt;ZaakLocatie/&gt;&lt;zaakkenmerk/&gt;&lt;zaaktitel/&gt;&lt;fn_geaddresseerde formatted-value=&quot;&quot;/&gt;&lt;fn_adres formatted-value=&quot;&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528 725 46&quot; value=&quot;0652872546&quot;&gt;&lt;phonenumber country-code=&quot;31&quot; number=&quot;0652872546&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Pauline Verhaak&quot;/&gt;&lt;email formatted-value=&quot;p.m.verhaak@minjenv.nl&quot;/&gt;&lt;functie formatted-value=&quot;Chief privacy officer&quot;/&gt;&lt;retouradres formatted-value=&quot;&amp;gt; Retouradres&amp;#160;Postbus 20301&amp;#160;2500 EH&amp;#160;&amp;#160;Den Haag&quot;/&gt;&lt;directoraat formatted-value=&quot;Directie Informatievoorziening en Inkoop&quot; value=&quot;Directie Informatievoorziening en Inkoop&quot;/&gt;&lt;directoraatvolg formatted-value=&quot;Directie Informatievoorziening en Inkoop\n&quot;/&gt;&lt;directoraatnaam formatted-value=&quot;&quot; value=&quot;&quot;/&gt;&lt;directoraatnaamvolg formatted-value=&quot;&quot;/&gt;&lt;onderdeel formatted-value=&quot;ICS&quot; value=&quot;ICS&quot;/&gt;&lt;digionderdeel formatted-value=&quot;ICS&quot; value=&quot;ICS&quot;/&gt;&lt;onderdeelvolg formatted-value=&quot;ICS&quot;/&gt;&lt;directieregel formatted-value=&quot;&amp;#160;\n&quot;/&gt;&lt;datum formatted-value=&quot;12 oktober 2023&quot; value=&quot;2023-10-12T21:17:50&quot;/&gt;&lt;onskenmerk format-disabled=&quot;true&quot; formatted-value=&quot;4968656&quot; value=&quot;4968656&quot;/&gt;&lt;uwkenmerk formatted-value=&quot;&quot;/&gt;&lt;onderwerp format-disabled=&quot;true&quot; formatted-value=&quot;Antwoorden op vragen van de Vaste Kamer Commissie voor het ministerie van Justitie en Veiligheid &quot; value=&quot;Antwoorden op vragen van de Vaste Kamer Commissie voor het ministerie van Justitie en Veiligheid &quot;/&gt;&lt;bijlage formatted-value=&quot;&quot;/&gt;&lt;projectnaam format-disabled=&quot;true&quot; formatted-value=&quot;Motie 21&quot; value=&quot;Motie 21&quot;/&gt;&lt;kopieaan/&gt;&lt;namensdeze formatted-value=&quot;De Minister van Justitie en Veiligheid\n&quot; value=&quot;De Minister van Justitie en Veiligheid\n&quot;/&gt;&lt;rubricering formatted-value=&quot;&quot;/&gt;&lt;rubriceringvolg formatted-value=&quot;&quot;/&gt;&lt;digijust formatted-value=&quot;0&quot; value=&quot;0&quot;/&gt;&lt;chkcontact format-disabled=&quot;true&quot; formatted-value=&quot;1&quot; value=&quot;1&quot;/&gt;&lt;radtelefoon value=&quot;1&quot;/&gt;&lt;chkfunctie1 value=&quot;1&quot;/&gt;&lt;chkfunctie2 value=&quot;1&quot;/&gt;&lt;aanhefdoc formatted-value=&quot;\n\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quot; value=&quot;&quot;/&gt;&lt;groetregel formatted-value=&quot;&quot; value=&quot;&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781E29"/>
    <w:rsid w:val="000129A4"/>
    <w:rsid w:val="000E4FC7"/>
    <w:rsid w:val="001340B9"/>
    <w:rsid w:val="00181761"/>
    <w:rsid w:val="001B5B02"/>
    <w:rsid w:val="002353E3"/>
    <w:rsid w:val="002D2F75"/>
    <w:rsid w:val="003136D0"/>
    <w:rsid w:val="00336C1F"/>
    <w:rsid w:val="0040796D"/>
    <w:rsid w:val="0044796E"/>
    <w:rsid w:val="0054705E"/>
    <w:rsid w:val="005B585C"/>
    <w:rsid w:val="00652887"/>
    <w:rsid w:val="00666B4A"/>
    <w:rsid w:val="006867DC"/>
    <w:rsid w:val="00690E82"/>
    <w:rsid w:val="00714034"/>
    <w:rsid w:val="00781E29"/>
    <w:rsid w:val="00794445"/>
    <w:rsid w:val="0081075F"/>
    <w:rsid w:val="0089073C"/>
    <w:rsid w:val="008A7B34"/>
    <w:rsid w:val="00984FB2"/>
    <w:rsid w:val="009A6568"/>
    <w:rsid w:val="009B09F2"/>
    <w:rsid w:val="00AE48D4"/>
    <w:rsid w:val="00B07A5A"/>
    <w:rsid w:val="00B2078A"/>
    <w:rsid w:val="00B33514"/>
    <w:rsid w:val="00B440BE"/>
    <w:rsid w:val="00B46C81"/>
    <w:rsid w:val="00C22108"/>
    <w:rsid w:val="00CA01F5"/>
    <w:rsid w:val="00CC3E4D"/>
    <w:rsid w:val="00D2034F"/>
    <w:rsid w:val="00DD1C86"/>
    <w:rsid w:val="00DE4412"/>
    <w:rsid w:val="00DF47FD"/>
    <w:rsid w:val="00DF5949"/>
    <w:rsid w:val="00E46F34"/>
    <w:rsid w:val="00F175B3"/>
    <w:rsid w:val="00F60DEA"/>
    <w:rsid w:val="00F75106"/>
    <w:rsid w:val="00F7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6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AGERS.AD\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263</ap:Words>
  <ap:Characters>1448</ap:Characters>
  <ap:DocSecurity>0</ap:DocSecurity>
  <ap:Lines>12</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2023-10-20T12:18:00.0000000Z</dcterms:created>
  <dcterms:modified xsi:type="dcterms:W3CDTF">2023-10-20T12:18:00.0000000Z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aanhefdoc">
    <vt:lpwstr>_x000d__x000d_</vt:lpwstr>
  </property>
  <property fmtid="{D5CDD505-2E9C-101B-9397-08002B2CF9AE}" pid="4" name="adres">
    <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12 oktober 2023</vt:lpwstr>
  </property>
  <property fmtid="{D5CDD505-2E9C-101B-9397-08002B2CF9AE}" pid="8" name="directieregel">
    <vt:lpwstr> _x000d_</vt:lpwstr>
  </property>
  <property fmtid="{D5CDD505-2E9C-101B-9397-08002B2CF9AE}" pid="9" name="directoraat">
    <vt:lpwstr>Directie Informatievoorziening en Inkoop</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Informatievoorziening en Inkoop_x000d_</vt:lpwstr>
  </property>
  <property fmtid="{D5CDD505-2E9C-101B-9397-08002B2CF9AE}" pid="13" name="functie">
    <vt:lpwstr>Chief privacy officer</vt:lpwstr>
  </property>
  <property fmtid="{D5CDD505-2E9C-101B-9397-08002B2CF9AE}" pid="14" name="groetregel">
    <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ICS</vt:lpwstr>
  </property>
  <property fmtid="{D5CDD505-2E9C-101B-9397-08002B2CF9AE}" pid="21" name="ondertekening">
    <vt:lpwstr/>
  </property>
  <property fmtid="{D5CDD505-2E9C-101B-9397-08002B2CF9AE}" pid="22" name="onderwerp">
    <vt:lpwstr>Antwoorden op vragen van de Vaste Kamer Commissie voor het ministerie van Justitie en Veiligheid </vt:lpwstr>
  </property>
  <property fmtid="{D5CDD505-2E9C-101B-9397-08002B2CF9AE}" pid="23" name="onskenmerk">
    <vt:lpwstr>4968656</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