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602ADE" w:rsidTr="00E604AA" w14:paraId="4E588AF0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F551C" w:rsidP="00BE15AC" w:rsidRDefault="00B842EF" w14:paraId="0CE0EDC5" w14:textId="77777777">
            <w:r>
              <w:t>De voorzitter van de Tweede Kamer der Staten-Generaal</w:t>
            </w:r>
          </w:p>
          <w:p w:rsidRPr="00650C9D" w:rsidR="001475E9" w:rsidP="00650C9D" w:rsidRDefault="00B842EF" w14:paraId="3A7FD7EA" w14:textId="6A9D8A3C">
            <w:r>
              <w:t>Postbus 20018</w:t>
            </w:r>
          </w:p>
          <w:p w:rsidRPr="007F7207" w:rsidR="007F7207" w:rsidP="007F7207" w:rsidRDefault="00B842EF" w14:paraId="558AF151" w14:textId="77777777">
            <w:r>
              <w:t>2500 EA</w:t>
            </w:r>
            <w:r w:rsidR="003F573F">
              <w:t xml:space="preserve"> </w:t>
            </w:r>
            <w:r>
              <w:t xml:space="preserve"> DEN HAAG</w:t>
            </w:r>
            <w:r w:rsidR="00BE15AC">
              <w:t xml:space="preserve"> </w:t>
            </w:r>
          </w:p>
        </w:tc>
      </w:tr>
    </w:tbl>
    <w:p w:rsidR="00602ADE" w:rsidRDefault="00602ADE" w14:paraId="35D70336" w14:textId="77777777"/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602ADE" w:rsidTr="00556757" w14:paraId="3C661E89" w14:textId="77777777">
        <w:trPr>
          <w:trHeight w:val="284" w:hRule="exact"/>
        </w:trPr>
        <w:tc>
          <w:tcPr>
            <w:tcW w:w="929" w:type="dxa"/>
            <w:hideMark/>
          </w:tcPr>
          <w:p w:rsidR="00556757" w:rsidRDefault="00B842EF" w14:paraId="14A30949" w14:textId="77777777"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0A1D70" w14:paraId="4DA7E0C1" w14:textId="0A0EC6A6">
            <w:pPr>
              <w:tabs>
                <w:tab w:val="center" w:pos="3290"/>
              </w:tabs>
            </w:pPr>
            <w:r>
              <w:t>19 oktober 2023</w:t>
            </w:r>
            <w:r w:rsidR="00B842EF">
              <w:tab/>
            </w:r>
          </w:p>
        </w:tc>
      </w:tr>
      <w:tr w:rsidR="00602ADE" w:rsidTr="00556757" w14:paraId="436B954B" w14:textId="77777777">
        <w:trPr>
          <w:trHeight w:val="369"/>
        </w:trPr>
        <w:tc>
          <w:tcPr>
            <w:tcW w:w="929" w:type="dxa"/>
            <w:hideMark/>
          </w:tcPr>
          <w:p w:rsidR="00556757" w:rsidRDefault="00B842EF" w14:paraId="34AE401E" w14:textId="77777777">
            <w:r>
              <w:t>Betreft</w:t>
            </w:r>
          </w:p>
        </w:tc>
        <w:tc>
          <w:tcPr>
            <w:tcW w:w="6581" w:type="dxa"/>
            <w:hideMark/>
          </w:tcPr>
          <w:p w:rsidR="00556757" w:rsidP="007661C9" w:rsidRDefault="00B842EF" w14:paraId="1BDE8A47" w14:textId="03ACE840">
            <w:r>
              <w:t xml:space="preserve">Aanbiedingsbrief bij Verslag schriftelijk overleg van de vaste commissie voor Onderwijs, Cultuur en Wetenschap over de Kamerbrief versterking Internationale Neerlandistiek </w:t>
            </w:r>
          </w:p>
        </w:tc>
      </w:tr>
    </w:tbl>
    <w:p w:rsidR="00602ADE" w:rsidRDefault="0091200D" w14:paraId="114B2D60" w14:textId="77777777">
      <w:r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0A1D70" w:rsidR="00602ADE" w:rsidTr="00151402" w14:paraId="0CF04712" w14:textId="77777777">
        <w:tc>
          <w:tcPr>
            <w:tcW w:w="2160" w:type="dxa"/>
          </w:tcPr>
          <w:p w:rsidR="00D57D9F" w:rsidP="0022432C" w:rsidRDefault="00B842EF" w14:paraId="0C186829" w14:textId="77777777">
            <w:pPr>
              <w:spacing w:line="180" w:lineRule="atLeas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Internationaal Beleid</w:t>
            </w:r>
          </w:p>
          <w:p w:rsidRPr="00151402" w:rsidR="00151402" w:rsidP="0022432C" w:rsidRDefault="00B842EF" w14:paraId="1F60ADC9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B842EF" w14:paraId="5AF7B708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B842EF" w14:paraId="6C35A4E4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B842EF" w14:paraId="6103A9C0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B842EF" w14:paraId="64940C61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B842EF" w:rsidR="00D57D9F" w:rsidP="00D33E17" w:rsidRDefault="00D57D9F" w14:paraId="02BC4D5B" w14:textId="4DFA8D60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602ADE" w:rsidTr="00151402" w14:paraId="5DAF86B9" w14:textId="77777777">
        <w:trPr>
          <w:trHeight w:val="450"/>
        </w:trPr>
        <w:tc>
          <w:tcPr>
            <w:tcW w:w="2160" w:type="dxa"/>
          </w:tcPr>
          <w:p w:rsidR="00D57D9F" w:rsidP="00CC0BAE" w:rsidRDefault="00B842EF" w14:paraId="78E33B0E" w14:textId="77777777">
            <w:pPr>
              <w:rPr>
                <w:b/>
                <w:sz w:val="13"/>
                <w:szCs w:val="13"/>
              </w:rPr>
            </w:pPr>
            <w:r w:rsidRPr="00C54BBA">
              <w:rPr>
                <w:b/>
                <w:sz w:val="13"/>
                <w:szCs w:val="13"/>
              </w:rPr>
              <w:t>Onze referentie</w:t>
            </w:r>
          </w:p>
          <w:p w:rsidRPr="00D74F66" w:rsidR="00D57D9F" w:rsidP="00567339" w:rsidRDefault="006E4872" w14:paraId="405D7DCA" w14:textId="0093C5FE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41143793</w:t>
            </w:r>
          </w:p>
        </w:tc>
      </w:tr>
      <w:tr w:rsidR="00602ADE" w:rsidTr="00151402" w14:paraId="7E0C28A8" w14:textId="77777777">
        <w:trPr>
          <w:trHeight w:val="113"/>
        </w:trPr>
        <w:tc>
          <w:tcPr>
            <w:tcW w:w="2160" w:type="dxa"/>
          </w:tcPr>
          <w:p w:rsidRPr="00D86CC6" w:rsidR="00D57D9F" w:rsidP="00CC0BAE" w:rsidRDefault="00B842EF" w14:paraId="31D046F7" w14:textId="77777777">
            <w:pPr>
              <w:rPr>
                <w:b/>
                <w:sz w:val="13"/>
                <w:szCs w:val="13"/>
              </w:rPr>
            </w:pPr>
            <w:r w:rsidRPr="00CA6288">
              <w:rPr>
                <w:b/>
                <w:sz w:val="13"/>
                <w:szCs w:val="13"/>
              </w:rPr>
              <w:t>Bijlagen</w:t>
            </w:r>
          </w:p>
          <w:p w:rsidRPr="00D86CC6" w:rsidR="00D57D9F" w:rsidP="00D33E17" w:rsidRDefault="00B842EF" w14:paraId="1E3F50D1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  <w:tr w:rsidR="00602ADE" w:rsidTr="00151402" w14:paraId="68A7B3B8" w14:textId="77777777">
        <w:trPr>
          <w:trHeight w:val="222"/>
        </w:trPr>
        <w:tc>
          <w:tcPr>
            <w:tcW w:w="2160" w:type="dxa"/>
          </w:tcPr>
          <w:p w:rsidRPr="0068461A" w:rsidR="00D57D9F" w:rsidP="00CC0BAE" w:rsidRDefault="00D57D9F" w14:paraId="3380A0DB" w14:textId="77777777">
            <w:pPr>
              <w:spacing w:before="90" w:line="180" w:lineRule="exact"/>
              <w:rPr>
                <w:i/>
                <w:sz w:val="13"/>
                <w:szCs w:val="13"/>
              </w:rPr>
            </w:pPr>
          </w:p>
        </w:tc>
      </w:tr>
    </w:tbl>
    <w:p w:rsidR="001E45ED" w:rsidP="001E45ED" w:rsidRDefault="001E45ED" w14:paraId="511AA8E0" w14:textId="60179B79">
      <w:r>
        <w:t xml:space="preserve">Hierbij stuur ik u </w:t>
      </w:r>
      <w:r w:rsidRPr="00143978">
        <w:t>de antwoorden op de vragen</w:t>
      </w:r>
      <w:r>
        <w:t xml:space="preserve"> van uw commissie naar aanleiding van mijn brief d.d. 28 juni 2023 over de versterking van internationale neerlandistiek naar aanleiding van het amendement 36200-VIII-56 van Kamerleden Van der Molen (CDA) en Van der Woude (VVD).</w:t>
      </w:r>
    </w:p>
    <w:p w:rsidR="001E45ED" w:rsidP="003A7160" w:rsidRDefault="001E45ED" w14:paraId="0A14A15A" w14:textId="77777777"/>
    <w:p w:rsidR="00D342F4" w:rsidP="003A7160" w:rsidRDefault="00D342F4" w14:paraId="533AE484" w14:textId="77777777"/>
    <w:p w:rsidR="00184B30" w:rsidP="00A60B58" w:rsidRDefault="00184B30" w14:paraId="155D8E60" w14:textId="77777777"/>
    <w:p w:rsidR="00184B30" w:rsidP="00A60B58" w:rsidRDefault="00B842EF" w14:paraId="412BAB01" w14:textId="4B521010">
      <w:pPr>
        <w:rPr>
          <w:szCs w:val="20"/>
        </w:rPr>
      </w:pPr>
      <w:r>
        <w:rPr>
          <w:szCs w:val="20"/>
        </w:rPr>
        <w:t>D</w:t>
      </w:r>
      <w:r w:rsidRPr="004B4901">
        <w:rPr>
          <w:szCs w:val="20"/>
        </w:rPr>
        <w:t>e minister van On</w:t>
      </w:r>
      <w:r>
        <w:rPr>
          <w:szCs w:val="20"/>
        </w:rPr>
        <w:t>derwijs, Cultuur en Wetenschap,</w:t>
      </w:r>
    </w:p>
    <w:p w:rsidR="00530470" w:rsidP="003A64ED" w:rsidRDefault="00530470" w14:paraId="434C0CB2" w14:textId="77777777">
      <w:pPr>
        <w:rPr>
          <w:szCs w:val="20"/>
        </w:rPr>
      </w:pPr>
    </w:p>
    <w:p w:rsidR="00530470" w:rsidP="003A64ED" w:rsidRDefault="00530470" w14:paraId="578FDF81" w14:textId="77777777">
      <w:pPr>
        <w:rPr>
          <w:szCs w:val="20"/>
        </w:rPr>
      </w:pPr>
    </w:p>
    <w:p w:rsidR="00530470" w:rsidP="003A64ED" w:rsidRDefault="00530470" w14:paraId="457E45B5" w14:textId="77777777">
      <w:pPr>
        <w:rPr>
          <w:szCs w:val="20"/>
        </w:rPr>
      </w:pPr>
    </w:p>
    <w:p w:rsidRPr="004B4901" w:rsidR="00530470" w:rsidP="003A64ED" w:rsidRDefault="00B842EF" w14:paraId="18451589" w14:textId="77777777">
      <w:pPr>
        <w:pStyle w:val="standaard-tekst"/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t>Robbert Dijkgraaf</w:t>
      </w:r>
    </w:p>
    <w:sectPr w:rsidRPr="004B4901" w:rsidR="00530470" w:rsidSect="002F493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5FC8B" w14:textId="77777777" w:rsidR="005F0738" w:rsidRDefault="00B842EF">
      <w:r>
        <w:separator/>
      </w:r>
    </w:p>
    <w:p w14:paraId="71860CC7" w14:textId="77777777" w:rsidR="005F0738" w:rsidRDefault="005F0738"/>
  </w:endnote>
  <w:endnote w:type="continuationSeparator" w:id="0">
    <w:p w14:paraId="5E385B06" w14:textId="77777777" w:rsidR="005F0738" w:rsidRDefault="00B842EF">
      <w:r>
        <w:continuationSeparator/>
      </w:r>
    </w:p>
    <w:p w14:paraId="3308D3BE" w14:textId="77777777" w:rsidR="005F0738" w:rsidRDefault="005F07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FE04A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602ADE" w14:paraId="7804A167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49CC49AE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3D336709" w14:textId="77777777" w:rsidR="002F71BB" w:rsidRPr="004C7E1D" w:rsidRDefault="00B842EF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64B0E427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602ADE" w14:paraId="4ECA0E10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2E8F2F5F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46192C6C" w14:textId="62C7A565" w:rsidR="00D17084" w:rsidRPr="004C7E1D" w:rsidRDefault="00B842EF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A1D70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388A6C0E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7E803" w14:textId="77777777" w:rsidR="005F0738" w:rsidRDefault="00B842EF">
      <w:r>
        <w:separator/>
      </w:r>
    </w:p>
    <w:p w14:paraId="206C7A42" w14:textId="77777777" w:rsidR="005F0738" w:rsidRDefault="005F0738"/>
  </w:footnote>
  <w:footnote w:type="continuationSeparator" w:id="0">
    <w:p w14:paraId="5EAFF0AA" w14:textId="77777777" w:rsidR="005F0738" w:rsidRDefault="00B842EF">
      <w:r>
        <w:continuationSeparator/>
      </w:r>
    </w:p>
    <w:p w14:paraId="1EB08C24" w14:textId="77777777" w:rsidR="005F0738" w:rsidRDefault="005F07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602ADE" w14:paraId="63FBEB78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19A4D7EA" w14:textId="77777777" w:rsidR="00527BD4" w:rsidRPr="00275984" w:rsidRDefault="00527BD4" w:rsidP="00BF4427">
          <w:pPr>
            <w:pStyle w:val="Huisstijl-Rubricering"/>
          </w:pPr>
        </w:p>
      </w:tc>
    </w:tr>
  </w:tbl>
  <w:p w14:paraId="52855507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602ADE" w14:paraId="09E741FA" w14:textId="77777777" w:rsidTr="003B528D">
      <w:tc>
        <w:tcPr>
          <w:tcW w:w="2160" w:type="dxa"/>
          <w:shd w:val="clear" w:color="auto" w:fill="auto"/>
        </w:tcPr>
        <w:p w14:paraId="601BBFBD" w14:textId="77777777" w:rsidR="00FF7D29" w:rsidRPr="002F71BB" w:rsidRDefault="00B842EF" w:rsidP="006C2093">
          <w:pPr>
            <w:rPr>
              <w:b/>
              <w:sz w:val="13"/>
              <w:szCs w:val="13"/>
            </w:rPr>
          </w:pPr>
          <w:r w:rsidRPr="0052042A">
            <w:rPr>
              <w:b/>
              <w:sz w:val="13"/>
              <w:szCs w:val="13"/>
            </w:rPr>
            <w:t>Onze referentie</w:t>
          </w:r>
        </w:p>
        <w:p w14:paraId="23979977" w14:textId="77777777" w:rsidR="002F71BB" w:rsidRPr="000407BB" w:rsidRDefault="00B842EF" w:rsidP="008F6AD7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41143793</w:t>
          </w:r>
          <w:r w:rsidR="008F6AD7" w:rsidRPr="000407BB">
            <w:rPr>
              <w:sz w:val="13"/>
              <w:szCs w:val="13"/>
            </w:rPr>
            <w:t xml:space="preserve"> </w:t>
          </w:r>
        </w:p>
      </w:tc>
    </w:tr>
    <w:tr w:rsidR="00602ADE" w14:paraId="6D64B411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07DABBD6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4B5CDA46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602ADE" w14:paraId="1579126E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7C01BACF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69687FB9" w14:textId="77777777" w:rsidR="00704845" w:rsidRDefault="00B842EF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4A920C7D" wp14:editId="5FF5F85E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8F8C508" w14:textId="77777777" w:rsidR="00483ECA" w:rsidRDefault="00483ECA" w:rsidP="00D037A9"/>
        <w:p w14:paraId="2AABA22B" w14:textId="77777777" w:rsidR="005F2FA9" w:rsidRDefault="005F2FA9" w:rsidP="00082403"/>
      </w:tc>
    </w:tr>
  </w:tbl>
  <w:p w14:paraId="60C4D263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602ADE" w14:paraId="09599368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79C8044A" w14:textId="77777777" w:rsidR="00527BD4" w:rsidRPr="00963440" w:rsidRDefault="00B842EF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602ADE" w14:paraId="4CC9A8C0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4C78AE75" w14:textId="77777777" w:rsidR="00093ABC" w:rsidRPr="00963440" w:rsidRDefault="00093ABC" w:rsidP="00963440"/>
      </w:tc>
    </w:tr>
    <w:tr w:rsidR="00602ADE" w14:paraId="2D7AB806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6F5BBD51" w14:textId="77777777" w:rsidR="00A604D3" w:rsidRPr="00963440" w:rsidRDefault="00A604D3" w:rsidP="003B6D32"/>
      </w:tc>
    </w:tr>
    <w:tr w:rsidR="00602ADE" w14:paraId="07C2CAAB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57F291B9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0FCD545B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5329DAFC" w14:textId="77777777" w:rsidR="00892BA5" w:rsidRPr="00596D5A" w:rsidRDefault="00B842EF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56E5C2C8" w14:textId="77777777" w:rsidR="006F273B" w:rsidRDefault="006F273B" w:rsidP="00BC4AE3">
    <w:pPr>
      <w:pStyle w:val="Koptekst"/>
    </w:pPr>
  </w:p>
  <w:p w14:paraId="476E697E" w14:textId="77777777" w:rsidR="00153BD0" w:rsidRDefault="00153BD0" w:rsidP="00BC4AE3">
    <w:pPr>
      <w:pStyle w:val="Koptekst"/>
    </w:pPr>
  </w:p>
  <w:p w14:paraId="71D1E3C2" w14:textId="77777777" w:rsidR="0044605E" w:rsidRDefault="0044605E" w:rsidP="00BC4AE3">
    <w:pPr>
      <w:pStyle w:val="Koptekst"/>
    </w:pPr>
  </w:p>
  <w:p w14:paraId="1C1B7347" w14:textId="77777777" w:rsidR="0044605E" w:rsidRDefault="0044605E" w:rsidP="00BC4AE3">
    <w:pPr>
      <w:pStyle w:val="Koptekst"/>
    </w:pPr>
  </w:p>
  <w:p w14:paraId="6422308D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51A217A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BAD638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9680E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90B1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526E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2205F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26D3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1A4C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52684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23DC35F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26C7B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1E4D0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6AA0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98A8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FF8B4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BAD4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2AEA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18048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45330">
    <w:abstractNumId w:val="10"/>
  </w:num>
  <w:num w:numId="2" w16cid:durableId="1828278702">
    <w:abstractNumId w:val="7"/>
  </w:num>
  <w:num w:numId="3" w16cid:durableId="326632554">
    <w:abstractNumId w:val="6"/>
  </w:num>
  <w:num w:numId="4" w16cid:durableId="1520773679">
    <w:abstractNumId w:val="5"/>
  </w:num>
  <w:num w:numId="5" w16cid:durableId="108818130">
    <w:abstractNumId w:val="4"/>
  </w:num>
  <w:num w:numId="6" w16cid:durableId="1496459580">
    <w:abstractNumId w:val="8"/>
  </w:num>
  <w:num w:numId="7" w16cid:durableId="1720396237">
    <w:abstractNumId w:val="3"/>
  </w:num>
  <w:num w:numId="8" w16cid:durableId="2122603203">
    <w:abstractNumId w:val="2"/>
  </w:num>
  <w:num w:numId="9" w16cid:durableId="1296371369">
    <w:abstractNumId w:val="1"/>
  </w:num>
  <w:num w:numId="10" w16cid:durableId="245498814">
    <w:abstractNumId w:val="0"/>
  </w:num>
  <w:num w:numId="11" w16cid:durableId="359549827">
    <w:abstractNumId w:val="9"/>
  </w:num>
  <w:num w:numId="12" w16cid:durableId="43139123">
    <w:abstractNumId w:val="11"/>
  </w:num>
  <w:num w:numId="13" w16cid:durableId="1810660259">
    <w:abstractNumId w:val="13"/>
  </w:num>
  <w:num w:numId="14" w16cid:durableId="132443395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C7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1D70"/>
    <w:rsid w:val="000A2F33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5E9"/>
    <w:rsid w:val="0014786A"/>
    <w:rsid w:val="00147E53"/>
    <w:rsid w:val="00151402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45ED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17880"/>
    <w:rsid w:val="00222D66"/>
    <w:rsid w:val="0022432C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64ED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3F573F"/>
    <w:rsid w:val="004008E9"/>
    <w:rsid w:val="00407991"/>
    <w:rsid w:val="0041019E"/>
    <w:rsid w:val="00413D48"/>
    <w:rsid w:val="00424A60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4901"/>
    <w:rsid w:val="004B5465"/>
    <w:rsid w:val="004B6487"/>
    <w:rsid w:val="004B70F0"/>
    <w:rsid w:val="004C0035"/>
    <w:rsid w:val="004C1299"/>
    <w:rsid w:val="004C7E1D"/>
    <w:rsid w:val="004D065C"/>
    <w:rsid w:val="004D33FE"/>
    <w:rsid w:val="004D373A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042A"/>
    <w:rsid w:val="00521CEE"/>
    <w:rsid w:val="00527BD4"/>
    <w:rsid w:val="00530470"/>
    <w:rsid w:val="00530C1C"/>
    <w:rsid w:val="00533061"/>
    <w:rsid w:val="00533FA1"/>
    <w:rsid w:val="00534C77"/>
    <w:rsid w:val="005403C8"/>
    <w:rsid w:val="00541AD9"/>
    <w:rsid w:val="005429DC"/>
    <w:rsid w:val="005565F9"/>
    <w:rsid w:val="00556757"/>
    <w:rsid w:val="005639D2"/>
    <w:rsid w:val="00565739"/>
    <w:rsid w:val="005673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600CF0"/>
    <w:rsid w:val="00602ADE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2768"/>
    <w:rsid w:val="006448E4"/>
    <w:rsid w:val="00645414"/>
    <w:rsid w:val="00650C9D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461A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4872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61C9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7F7207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1200D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1B8C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E20AC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6FEF"/>
    <w:rsid w:val="00A47948"/>
    <w:rsid w:val="00A50CF6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3742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42EF"/>
    <w:rsid w:val="00B85A66"/>
    <w:rsid w:val="00B85ED4"/>
    <w:rsid w:val="00B91CFC"/>
    <w:rsid w:val="00B93893"/>
    <w:rsid w:val="00B96D5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5AC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3831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4BBA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288"/>
    <w:rsid w:val="00CA6533"/>
    <w:rsid w:val="00CA6A25"/>
    <w:rsid w:val="00CA6A3F"/>
    <w:rsid w:val="00CA7C99"/>
    <w:rsid w:val="00CC0BAE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4990"/>
    <w:rsid w:val="00D264D6"/>
    <w:rsid w:val="00D33144"/>
    <w:rsid w:val="00D33BF0"/>
    <w:rsid w:val="00D33E17"/>
    <w:rsid w:val="00D33F30"/>
    <w:rsid w:val="00D342F4"/>
    <w:rsid w:val="00D34892"/>
    <w:rsid w:val="00D36447"/>
    <w:rsid w:val="00D41CE8"/>
    <w:rsid w:val="00D44B73"/>
    <w:rsid w:val="00D516BE"/>
    <w:rsid w:val="00D5423B"/>
    <w:rsid w:val="00D54F4E"/>
    <w:rsid w:val="00D57D9F"/>
    <w:rsid w:val="00D604B3"/>
    <w:rsid w:val="00D60BA4"/>
    <w:rsid w:val="00D62419"/>
    <w:rsid w:val="00D62AD8"/>
    <w:rsid w:val="00D65336"/>
    <w:rsid w:val="00D66074"/>
    <w:rsid w:val="00D74F66"/>
    <w:rsid w:val="00D75B3F"/>
    <w:rsid w:val="00D76C17"/>
    <w:rsid w:val="00D77870"/>
    <w:rsid w:val="00D80977"/>
    <w:rsid w:val="00D80CCE"/>
    <w:rsid w:val="00D849AF"/>
    <w:rsid w:val="00D86CC6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547F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551C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EC83BC"/>
  <w15:docId w15:val="{2B9BDC76-3891-47B3-9488-FDD03FF5E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1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69193D"/>
    <w:rPr>
      <w:color w:val="808080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BallontekstChar1">
    <w:name w:val="Ballontekst Char1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665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keywords/>
  <lastModifiedBy/>
  <revision/>
  <lastPrinted>2009-07-01T14:30:00.0000000Z</lastPrinted>
  <dcterms:created xsi:type="dcterms:W3CDTF">2023-10-19T14:17:00.0000000Z</dcterms:created>
  <dcterms:modified xsi:type="dcterms:W3CDTF">2023-10-19T14:17:00.0000000Z</dcterms:modified>
  <dc:description>------------------------</dc:description>
  <dc:subject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O200MAT</vt:lpwstr>
  </property>
  <property fmtid="{D5CDD505-2E9C-101B-9397-08002B2CF9AE}" pid="3" name="Author">
    <vt:lpwstr>O200MAT</vt:lpwstr>
  </property>
  <property fmtid="{D5CDD505-2E9C-101B-9397-08002B2CF9AE}" pid="4" name="cs_objectid">
    <vt:lpwstr>41143793</vt:lpwstr>
  </property>
  <property fmtid="{D5CDD505-2E9C-101B-9397-08002B2CF9AE}" pid="5" name="Header">
    <vt:lpwstr>Brief (meertalig)-met keuzemogelijkheid weergave beeldmerk</vt:lpwstr>
  </property>
  <property fmtid="{D5CDD505-2E9C-101B-9397-08002B2CF9AE}" pid="6" name="HeaderId">
    <vt:lpwstr>0B93317D302047288C29FAC72B35C0B3</vt:lpwstr>
  </property>
  <property fmtid="{D5CDD505-2E9C-101B-9397-08002B2CF9AE}" pid="7" name="ocw_betreft">
    <vt:lpwstr>Aanbiedingsbrief bij Verslag schriftelijk overleg van de vaste commissie voor Onderwijs, Cultuur en Wetenschap over over de Kamerbrief versterking Internationale Neerlandistiek</vt:lpwstr>
  </property>
  <property fmtid="{D5CDD505-2E9C-101B-9397-08002B2CF9AE}" pid="8" name="ocw_directie">
    <vt:lpwstr>IB/EUROPA</vt:lpwstr>
  </property>
  <property fmtid="{D5CDD505-2E9C-101B-9397-08002B2CF9AE}" pid="9" name="ocw_naw_adres">
    <vt:lpwstr/>
  </property>
  <property fmtid="{D5CDD505-2E9C-101B-9397-08002B2CF9AE}" pid="10" name="ocw_naw_huisnr">
    <vt:lpwstr>Postbus 20018</vt:lpwstr>
  </property>
  <property fmtid="{D5CDD505-2E9C-101B-9397-08002B2CF9AE}" pid="11" name="ocw_naw_naam">
    <vt:lpwstr/>
  </property>
  <property fmtid="{D5CDD505-2E9C-101B-9397-08002B2CF9AE}" pid="12" name="ocw_naw_org">
    <vt:lpwstr>De voorzitter van de Tweede Kamer der Staten-Generaal</vt:lpwstr>
  </property>
  <property fmtid="{D5CDD505-2E9C-101B-9397-08002B2CF9AE}" pid="13" name="ocw_naw_postc">
    <vt:lpwstr>2500 EA</vt:lpwstr>
  </property>
  <property fmtid="{D5CDD505-2E9C-101B-9397-08002B2CF9AE}" pid="14" name="ocw_naw_titela">
    <vt:lpwstr/>
  </property>
  <property fmtid="{D5CDD505-2E9C-101B-9397-08002B2CF9AE}" pid="15" name="ocw_naw_titelv">
    <vt:lpwstr/>
  </property>
  <property fmtid="{D5CDD505-2E9C-101B-9397-08002B2CF9AE}" pid="16" name="ocw_naw_tussen">
    <vt:lpwstr/>
  </property>
  <property fmtid="{D5CDD505-2E9C-101B-9397-08002B2CF9AE}" pid="17" name="ocw_naw_vrltrs">
    <vt:lpwstr/>
  </property>
  <property fmtid="{D5CDD505-2E9C-101B-9397-08002B2CF9AE}" pid="18" name="ocw_naw_woonplaats">
    <vt:lpwstr>Den Haag</vt:lpwstr>
  </property>
  <property fmtid="{D5CDD505-2E9C-101B-9397-08002B2CF9AE}" pid="19" name="sjabloon.edocs.documenttype">
    <vt:lpwstr>BRIEF</vt:lpwstr>
  </property>
  <property fmtid="{D5CDD505-2E9C-101B-9397-08002B2CF9AE}" pid="20" name="sjabloon.edocs.richting">
    <vt:lpwstr>UITGAAND</vt:lpwstr>
  </property>
  <property fmtid="{D5CDD505-2E9C-101B-9397-08002B2CF9AE}" pid="21" name="Template">
    <vt:lpwstr>Brief</vt:lpwstr>
  </property>
  <property fmtid="{D5CDD505-2E9C-101B-9397-08002B2CF9AE}" pid="22" name="TemplateId">
    <vt:lpwstr>E7E03CB142144F09802848874845B390</vt:lpwstr>
  </property>
  <property fmtid="{D5CDD505-2E9C-101B-9397-08002B2CF9AE}" pid="23" name="Typist">
    <vt:lpwstr>O200MAT</vt:lpwstr>
  </property>
</Properties>
</file>