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75FC5" w:rsidTr="00556757" w14:paraId="113CB1AF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4C13A9" w14:paraId="587628E7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4C13A9" w14:paraId="480C0C32" w14:textId="77777777">
            <w:pPr>
              <w:tabs>
                <w:tab w:val="center" w:pos="3290"/>
              </w:tabs>
            </w:pPr>
            <w:r>
              <w:tab/>
            </w:r>
          </w:p>
        </w:tc>
      </w:tr>
      <w:tr w:rsidR="00375FC5" w:rsidTr="00556757" w14:paraId="1B92D156" w14:textId="77777777">
        <w:trPr>
          <w:trHeight w:val="369"/>
        </w:trPr>
        <w:tc>
          <w:tcPr>
            <w:tcW w:w="929" w:type="dxa"/>
            <w:hideMark/>
          </w:tcPr>
          <w:p w:rsidR="00556757" w:rsidRDefault="004C13A9" w14:paraId="6079400B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4C13A9" w14:paraId="269ACC0D" w14:textId="58A89AC4">
            <w:r>
              <w:t xml:space="preserve">Voorstel van wet tot vaststelling van regels voor het Nederlands  kwalificatieraamwerk voor een leven lang leren (Wet NLQF) </w:t>
            </w:r>
          </w:p>
        </w:tc>
      </w:tr>
    </w:tbl>
    <w:p w:rsidR="00375FC5" w:rsidRDefault="008E023C" w14:paraId="6A759613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75FC5" w:rsidTr="00D9561B" w14:paraId="3D31FD5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C13A9" w14:paraId="3C0B3BD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C13A9" w14:paraId="1603278F" w14:textId="77777777">
            <w:r>
              <w:t>Postbus 20018</w:t>
            </w:r>
          </w:p>
          <w:p w:rsidR="008E3932" w:rsidP="00D9561B" w:rsidRDefault="004C13A9" w14:paraId="12114FE0" w14:textId="77777777">
            <w:r>
              <w:t>2500 EA  DEN HAAG</w:t>
            </w:r>
          </w:p>
        </w:tc>
      </w:tr>
    </w:tbl>
    <w:p w:rsidR="00375FC5" w:rsidRDefault="008E023C" w14:paraId="41D00E6D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75FC5" w:rsidTr="00DD7316" w14:paraId="55501833" w14:textId="77777777">
        <w:tc>
          <w:tcPr>
            <w:tcW w:w="2160" w:type="dxa"/>
          </w:tcPr>
          <w:p w:rsidRPr="000176EE" w:rsidR="00831386" w:rsidP="00DD7316" w:rsidRDefault="004C13A9" w14:paraId="65C64B0E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4C13A9" w14:paraId="033A41A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C13A9" w14:paraId="6CF5C79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C13A9" w14:paraId="2BF7960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C13A9" w14:paraId="54423ED0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C13A9" w14:paraId="0C708FFA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375FC5" w:rsidTr="00DD7316" w14:paraId="045C88FC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7CBD4712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375FC5" w:rsidTr="00DD7316" w14:paraId="16CF889F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4C13A9" w14:paraId="6CFFE05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4C13A9" w14:paraId="2F4F7886" w14:textId="79A33509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WJZ/39348940(6661)</w:t>
            </w:r>
          </w:p>
        </w:tc>
      </w:tr>
    </w:tbl>
    <w:p w:rsidRPr="003E19B5" w:rsidR="003E19B5" w:rsidP="003E19B5" w:rsidRDefault="004C13A9" w14:paraId="73CD865E" w14:textId="5FD89E6C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 xml:space="preserve">ierbij bied ik u aan, mede namens </w:t>
      </w:r>
      <w:r w:rsidR="003E19B5">
        <w:rPr>
          <w:sz w:val="18"/>
          <w:szCs w:val="18"/>
          <w:lang w:val="nl-NL"/>
        </w:rPr>
        <w:t>d</w:t>
      </w:r>
      <w:r w:rsidRPr="003E19B5" w:rsidR="003E19B5">
        <w:rPr>
          <w:sz w:val="18"/>
          <w:szCs w:val="18"/>
          <w:lang w:val="nl-NL"/>
        </w:rPr>
        <w:t xml:space="preserve">e Minister van Onderwijs, Cultuur en </w:t>
      </w:r>
    </w:p>
    <w:p w:rsidRPr="009B6B87" w:rsidR="008E023C" w:rsidP="003E19B5" w:rsidRDefault="003E19B5" w14:paraId="32B8EA5E" w14:textId="04A31EA6">
      <w:pPr>
        <w:pStyle w:val="standaard-tekst"/>
        <w:rPr>
          <w:sz w:val="18"/>
          <w:szCs w:val="18"/>
          <w:lang w:val="nl-NL"/>
        </w:rPr>
      </w:pPr>
      <w:r w:rsidRPr="003E19B5">
        <w:rPr>
          <w:sz w:val="18"/>
          <w:szCs w:val="18"/>
          <w:lang w:val="nl-NL"/>
        </w:rPr>
        <w:t xml:space="preserve">Wetenschap en </w:t>
      </w:r>
      <w:r w:rsidR="00406B63">
        <w:rPr>
          <w:sz w:val="18"/>
          <w:szCs w:val="18"/>
          <w:lang w:val="nl-NL"/>
        </w:rPr>
        <w:t xml:space="preserve">de </w:t>
      </w:r>
      <w:r w:rsidR="00EF2F57">
        <w:rPr>
          <w:sz w:val="18"/>
          <w:szCs w:val="18"/>
          <w:lang w:val="nl-NL"/>
        </w:rPr>
        <w:t>Staatssecretaris</w:t>
      </w:r>
      <w:r w:rsidR="00406B63">
        <w:rPr>
          <w:sz w:val="18"/>
          <w:szCs w:val="18"/>
          <w:lang w:val="nl-NL"/>
        </w:rPr>
        <w:t xml:space="preserve"> van </w:t>
      </w:r>
      <w:r w:rsidRPr="003E19B5">
        <w:rPr>
          <w:sz w:val="18"/>
          <w:szCs w:val="18"/>
          <w:lang w:val="nl-NL"/>
        </w:rPr>
        <w:t>Binnenlandse Zaken en Koninkrijksrelaties</w:t>
      </w:r>
      <w:r w:rsidRPr="009B6B87" w:rsidR="004C13A9">
        <w:rPr>
          <w:sz w:val="18"/>
          <w:szCs w:val="18"/>
          <w:lang w:val="nl-NL"/>
        </w:rPr>
        <w:t xml:space="preserve">, de </w:t>
      </w:r>
      <w:r w:rsidR="004C13A9">
        <w:rPr>
          <w:sz w:val="18"/>
          <w:szCs w:val="18"/>
          <w:lang w:val="nl-NL"/>
        </w:rPr>
        <w:t>nota naar aanleiding van het verslag</w:t>
      </w:r>
      <w:r w:rsidRPr="009B6B87" w:rsidR="004C13A9">
        <w:rPr>
          <w:sz w:val="18"/>
          <w:szCs w:val="18"/>
          <w:lang w:val="nl-NL"/>
        </w:rPr>
        <w:t> inzake het bovengenoemde voorstel.</w:t>
      </w:r>
    </w:p>
    <w:p w:rsidRPr="009B6B87" w:rsidR="008E023C" w:rsidP="008E023C" w:rsidRDefault="008E023C" w14:paraId="7B03F13C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4C13A9" w14:paraId="614A89E0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</w:t>
      </w:r>
      <w:r w:rsidR="0043148F">
        <w:rPr>
          <w:sz w:val="18"/>
          <w:szCs w:val="18"/>
          <w:lang w:val="nl-NL"/>
        </w:rPr>
        <w:t>M</w:t>
      </w:r>
      <w:r>
        <w:rPr>
          <w:sz w:val="18"/>
          <w:szCs w:val="18"/>
          <w:lang w:val="nl-NL"/>
        </w:rPr>
        <w:t>inister voor Primair en Voortgezet Onderwijs,</w:t>
      </w:r>
    </w:p>
    <w:p w:rsidR="00983DB3" w:rsidP="003A7160" w:rsidRDefault="00983DB3" w14:paraId="0398329E" w14:textId="77777777"/>
    <w:p w:rsidR="00983DB3" w:rsidP="003A7160" w:rsidRDefault="00983DB3" w14:paraId="00DA7B85" w14:textId="77777777"/>
    <w:p w:rsidR="00983DB3" w:rsidP="003A7160" w:rsidRDefault="00983DB3" w14:paraId="58C13F8F" w14:textId="77777777"/>
    <w:p w:rsidR="00983DB3" w:rsidP="003A7160" w:rsidRDefault="00983DB3" w14:paraId="08B02B2B" w14:textId="232A43A1"/>
    <w:p w:rsidR="006A6F8D" w:rsidP="003A7160" w:rsidRDefault="006A6F8D" w14:paraId="2771445E" w14:textId="72BCE999"/>
    <w:p w:rsidR="006A6F8D" w:rsidP="003A7160" w:rsidRDefault="006A6F8D" w14:paraId="545A7F3A" w14:textId="77777777"/>
    <w:p w:rsidR="00983DB3" w:rsidP="003A7160" w:rsidRDefault="006A6F8D" w14:paraId="6974C3DF" w14:textId="709C7BEC">
      <w:r>
        <w:t>Mariëlle Paul</w:t>
      </w:r>
    </w:p>
    <w:p w:rsidR="002F1B8A" w:rsidP="003A7160" w:rsidRDefault="002F1B8A" w14:paraId="3F8B2524" w14:textId="77777777"/>
    <w:p w:rsidR="002F1B8A" w:rsidP="003A7160" w:rsidRDefault="002F1B8A" w14:paraId="581CBBD4" w14:textId="77777777"/>
    <w:p w:rsidR="00184B30" w:rsidP="00A60B58" w:rsidRDefault="00184B30" w14:paraId="615EA77A" w14:textId="77777777"/>
    <w:p w:rsidR="00184B30" w:rsidP="00A60B58" w:rsidRDefault="00184B30" w14:paraId="074BF001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C203" w14:textId="77777777" w:rsidR="005F0738" w:rsidRDefault="004C13A9">
      <w:r>
        <w:separator/>
      </w:r>
    </w:p>
    <w:p w14:paraId="04CFCB34" w14:textId="77777777" w:rsidR="005F0738" w:rsidRDefault="005F0738"/>
  </w:endnote>
  <w:endnote w:type="continuationSeparator" w:id="0">
    <w:p w14:paraId="22150783" w14:textId="77777777" w:rsidR="005F0738" w:rsidRDefault="004C13A9">
      <w:r>
        <w:continuationSeparator/>
      </w:r>
    </w:p>
    <w:p w14:paraId="1BCDE9CF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EFEA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9E1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75FC5" w14:paraId="7B4CDCF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C625E0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4BEEB12" w14:textId="77777777" w:rsidR="002F71BB" w:rsidRPr="004C7E1D" w:rsidRDefault="004C13A9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EC6D2B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75FC5" w14:paraId="250DEE6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B4598A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7FD21FE" w14:textId="65EB6055" w:rsidR="00D17084" w:rsidRPr="004C7E1D" w:rsidRDefault="004C13A9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114F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27EE8A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3136F" w14:textId="77777777" w:rsidR="005F0738" w:rsidRDefault="004C13A9">
      <w:r>
        <w:separator/>
      </w:r>
    </w:p>
    <w:p w14:paraId="334D3E3A" w14:textId="77777777" w:rsidR="005F0738" w:rsidRDefault="005F0738"/>
  </w:footnote>
  <w:footnote w:type="continuationSeparator" w:id="0">
    <w:p w14:paraId="30897EC1" w14:textId="77777777" w:rsidR="005F0738" w:rsidRDefault="004C13A9">
      <w:r>
        <w:continuationSeparator/>
      </w:r>
    </w:p>
    <w:p w14:paraId="25D08775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CD02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75FC5" w14:paraId="2BFCDA95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8DC718C" w14:textId="77777777" w:rsidR="00527BD4" w:rsidRPr="00275984" w:rsidRDefault="00527BD4" w:rsidP="00BF4427">
          <w:pPr>
            <w:pStyle w:val="Huisstijl-Rubricering"/>
          </w:pPr>
        </w:p>
      </w:tc>
    </w:tr>
  </w:tbl>
  <w:p w14:paraId="1E5A4DF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75FC5" w14:paraId="2AC7AAC8" w14:textId="77777777" w:rsidTr="003B528D">
      <w:tc>
        <w:tcPr>
          <w:tcW w:w="2160" w:type="dxa"/>
          <w:shd w:val="clear" w:color="auto" w:fill="auto"/>
        </w:tcPr>
        <w:p w14:paraId="096E9DCF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73A8B8D5" w14:textId="77777777" w:rsidR="002F71BB" w:rsidRPr="000407BB" w:rsidRDefault="004C13A9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39348940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375FC5" w14:paraId="2832340E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8EF879B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2903C26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75FC5" w14:paraId="326D3FF1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A4E354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55FCCD3" w14:textId="77777777" w:rsidR="00704845" w:rsidRDefault="004C13A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5BC433E" wp14:editId="426C70A6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418C2C" w14:textId="77777777" w:rsidR="00483ECA" w:rsidRDefault="00483ECA" w:rsidP="00D037A9"/>
        <w:p w14:paraId="08AB65CE" w14:textId="77777777" w:rsidR="005F2FA9" w:rsidRDefault="005F2FA9" w:rsidP="00082403"/>
      </w:tc>
    </w:tr>
  </w:tbl>
  <w:p w14:paraId="243ACB8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75FC5" w14:paraId="556BF30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E9FD99A" w14:textId="77777777" w:rsidR="00527BD4" w:rsidRPr="00963440" w:rsidRDefault="004C13A9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75FC5" w14:paraId="205B2326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957977B" w14:textId="77777777" w:rsidR="00093ABC" w:rsidRPr="00963440" w:rsidRDefault="00093ABC" w:rsidP="00963440"/>
      </w:tc>
    </w:tr>
    <w:tr w:rsidR="00375FC5" w14:paraId="7E374DA1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3603DFF" w14:textId="77777777" w:rsidR="00A604D3" w:rsidRPr="00963440" w:rsidRDefault="00A604D3" w:rsidP="003B6D32"/>
      </w:tc>
    </w:tr>
    <w:tr w:rsidR="00375FC5" w14:paraId="25130974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AAA0C35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58A30453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00E9D167" w14:textId="77777777" w:rsidR="00892BA5" w:rsidRPr="00596D5A" w:rsidRDefault="004C13A9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665E60FC" w14:textId="77777777" w:rsidR="006F273B" w:rsidRDefault="006F273B" w:rsidP="00BC4AE3">
    <w:pPr>
      <w:pStyle w:val="Koptekst"/>
    </w:pPr>
  </w:p>
  <w:p w14:paraId="4DBB9194" w14:textId="77777777" w:rsidR="00153BD0" w:rsidRDefault="00153BD0" w:rsidP="00BC4AE3">
    <w:pPr>
      <w:pStyle w:val="Koptekst"/>
    </w:pPr>
  </w:p>
  <w:p w14:paraId="2FCCBDD2" w14:textId="77777777" w:rsidR="0044605E" w:rsidRDefault="0044605E" w:rsidP="00BC4AE3">
    <w:pPr>
      <w:pStyle w:val="Koptekst"/>
    </w:pPr>
  </w:p>
  <w:p w14:paraId="5C9B0012" w14:textId="77777777" w:rsidR="0044605E" w:rsidRDefault="0044605E" w:rsidP="00BC4AE3">
    <w:pPr>
      <w:pStyle w:val="Koptekst"/>
    </w:pPr>
  </w:p>
  <w:p w14:paraId="415EAA2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31EBDD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C3A7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326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C40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AED6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F8C9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7A9D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8694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F80B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688FCC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1E414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4A7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44A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94E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92E0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C2B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439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34AB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9870297">
    <w:abstractNumId w:val="10"/>
  </w:num>
  <w:num w:numId="2" w16cid:durableId="388961541">
    <w:abstractNumId w:val="7"/>
  </w:num>
  <w:num w:numId="3" w16cid:durableId="1402405950">
    <w:abstractNumId w:val="6"/>
  </w:num>
  <w:num w:numId="4" w16cid:durableId="953168426">
    <w:abstractNumId w:val="5"/>
  </w:num>
  <w:num w:numId="5" w16cid:durableId="714354246">
    <w:abstractNumId w:val="4"/>
  </w:num>
  <w:num w:numId="6" w16cid:durableId="1207717481">
    <w:abstractNumId w:val="8"/>
  </w:num>
  <w:num w:numId="7" w16cid:durableId="67116310">
    <w:abstractNumId w:val="3"/>
  </w:num>
  <w:num w:numId="8" w16cid:durableId="1432318094">
    <w:abstractNumId w:val="2"/>
  </w:num>
  <w:num w:numId="9" w16cid:durableId="2046178626">
    <w:abstractNumId w:val="1"/>
  </w:num>
  <w:num w:numId="10" w16cid:durableId="580064857">
    <w:abstractNumId w:val="0"/>
  </w:num>
  <w:num w:numId="11" w16cid:durableId="226041898">
    <w:abstractNumId w:val="9"/>
  </w:num>
  <w:num w:numId="12" w16cid:durableId="420875645">
    <w:abstractNumId w:val="11"/>
  </w:num>
  <w:num w:numId="13" w16cid:durableId="78478782">
    <w:abstractNumId w:val="13"/>
  </w:num>
  <w:num w:numId="14" w16cid:durableId="167163843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14FB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5FC5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19B5"/>
    <w:rsid w:val="003E3DD5"/>
    <w:rsid w:val="003F07C6"/>
    <w:rsid w:val="003F1F6B"/>
    <w:rsid w:val="003F3757"/>
    <w:rsid w:val="003F44B7"/>
    <w:rsid w:val="004008E9"/>
    <w:rsid w:val="00406B63"/>
    <w:rsid w:val="00407991"/>
    <w:rsid w:val="0041019E"/>
    <w:rsid w:val="00413D48"/>
    <w:rsid w:val="00424A60"/>
    <w:rsid w:val="00425B6D"/>
    <w:rsid w:val="0043148F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13A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6F8D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2F57"/>
    <w:rsid w:val="00EF4D48"/>
    <w:rsid w:val="00EF60DC"/>
    <w:rsid w:val="00F00CCE"/>
    <w:rsid w:val="00F00F54"/>
    <w:rsid w:val="00F032AF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2EB87"/>
  <w15:docId w15:val="{374DBB04-BB5D-4D67-A1FD-47593A86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2009-07-01T14:30:00.0000000Z</lastPrinted>
  <dcterms:created xsi:type="dcterms:W3CDTF">2023-10-17T13:24:00.0000000Z</dcterms:created>
  <dcterms:modified xsi:type="dcterms:W3CDTF">2023-10-17T13:24:00.0000000Z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o218pol</vt:lpwstr>
  </property>
  <property fmtid="{D5CDD505-2E9C-101B-9397-08002B2CF9AE}" pid="3" name="Author">
    <vt:lpwstr>o218pol</vt:lpwstr>
  </property>
  <property fmtid="{D5CDD505-2E9C-101B-9397-08002B2CF9AE}" pid="4" name="cs_objectid">
    <vt:lpwstr> 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Voorstel van wet tot vaststelling van regels voor het Nederlands  kwalificatieraamwerk voor een leven lang leren  (Wet NLQF)</vt:lpwstr>
  </property>
  <property fmtid="{D5CDD505-2E9C-101B-9397-08002B2CF9AE}" pid="8" name="ocw_directie">
    <vt:lpwstr>WJZ/HBS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o218pol</vt:lpwstr>
  </property>
</Properties>
</file>