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822CA" w:rsidR="00340ECA" w:rsidP="002822CA" w:rsidRDefault="00340ECA" w14:paraId="2103087D" w14:textId="77777777"/>
    <w:p w:rsidR="00255330" w:rsidP="00255330" w:rsidRDefault="00255330" w14:paraId="353F4F93" w14:textId="50D790A4">
      <w:r>
        <w:t xml:space="preserve">Geachte Voorzitter, </w:t>
      </w:r>
      <w:r>
        <w:br/>
      </w:r>
      <w:r>
        <w:br/>
        <w:t xml:space="preserve">Bijgevoegd ontvangt u een </w:t>
      </w:r>
      <w:r w:rsidR="003926DF">
        <w:t>N</w:t>
      </w:r>
      <w:r>
        <w:t>ota van wijziging op de begroting van het Nationaal Groeifonds (L) voor het jaar 2024.</w:t>
      </w:r>
    </w:p>
    <w:p w:rsidR="00255330" w:rsidP="00255330" w:rsidRDefault="00255330" w14:paraId="58DC80FC" w14:textId="77777777">
      <w:pPr>
        <w:spacing w:line="240" w:lineRule="auto"/>
      </w:pPr>
    </w:p>
    <w:p w:rsidR="0082212A" w:rsidP="0082212A" w:rsidRDefault="0082212A" w14:paraId="6E280179" w14:textId="77777777">
      <w:r>
        <w:t>In deze Nota van wijziging wordt voor drie NGF-projecten uit de 3</w:t>
      </w:r>
      <w:r w:rsidRPr="00346B80">
        <w:rPr>
          <w:vertAlign w:val="superscript"/>
        </w:rPr>
        <w:t>e</w:t>
      </w:r>
      <w:r>
        <w:t xml:space="preserve"> ronde de omzetting van voorwaardelijke toekenningen in definitieve toekenningen </w:t>
      </w:r>
      <w:r w:rsidRPr="0082212A">
        <w:t xml:space="preserve">verwerkt. </w:t>
      </w:r>
    </w:p>
    <w:p w:rsidR="007F439C" w:rsidP="00810C93" w:rsidRDefault="007F439C" w14:paraId="0C696E6B" w14:textId="3646AE12"/>
    <w:p w:rsidR="00721AE1" w:rsidRDefault="00721AE1" w14:paraId="43BDAB87" w14:textId="77777777">
      <w:pPr>
        <w:spacing w:line="240" w:lineRule="auto"/>
      </w:pPr>
    </w:p>
    <w:p w:rsidR="00A50CF6" w:rsidP="00810C93" w:rsidRDefault="00A50CF6" w14:paraId="5E6A3DC5" w14:textId="77777777"/>
    <w:p w:rsidR="00D22441" w:rsidP="00810C93" w:rsidRDefault="00D22441" w14:paraId="2CD0A5B4" w14:textId="77777777"/>
    <w:p w:rsidR="00D22441" w:rsidP="00810C93" w:rsidRDefault="00D22441" w14:paraId="5B71BCE3" w14:textId="490B58F8"/>
    <w:p w:rsidR="0082212A" w:rsidP="00810C93" w:rsidRDefault="0082212A" w14:paraId="536105BF" w14:textId="77777777"/>
    <w:p w:rsidRPr="00460385" w:rsidR="00255330" w:rsidP="00255330" w:rsidRDefault="00255330" w14:paraId="510717F2" w14:textId="77777777">
      <w:pPr>
        <w:rPr>
          <w:szCs w:val="18"/>
        </w:rPr>
      </w:pPr>
      <w:r w:rsidRPr="00460385">
        <w:rPr>
          <w:szCs w:val="18"/>
        </w:rPr>
        <w:t>M.A.M. Adriaansens</w:t>
      </w:r>
    </w:p>
    <w:p w:rsidR="00255330" w:rsidP="00255330" w:rsidRDefault="00255330" w14:paraId="182E7084" w14:textId="77777777">
      <w:r w:rsidRPr="005C65B5">
        <w:t>Minister van Economische Zaken en Klimaat</w:t>
      </w:r>
    </w:p>
    <w:p w:rsidR="00664678" w:rsidP="00810C93" w:rsidRDefault="00664678" w14:paraId="001A35BF" w14:textId="77777777"/>
    <w:sectPr w:rsidR="00664678" w:rsidSect="00D604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F2631" w14:textId="77777777" w:rsidR="002419E6" w:rsidRDefault="002419E6">
      <w:r>
        <w:separator/>
      </w:r>
    </w:p>
    <w:p w14:paraId="5CC8E976" w14:textId="77777777" w:rsidR="002419E6" w:rsidRDefault="002419E6"/>
  </w:endnote>
  <w:endnote w:type="continuationSeparator" w:id="0">
    <w:p w14:paraId="0252E902" w14:textId="77777777" w:rsidR="002419E6" w:rsidRDefault="002419E6">
      <w:r>
        <w:continuationSeparator/>
      </w:r>
    </w:p>
    <w:p w14:paraId="41C19DC9" w14:textId="77777777" w:rsidR="002419E6" w:rsidRDefault="002419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A504" w14:textId="77777777" w:rsidR="00685780" w:rsidRDefault="0068578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E3F5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14C67" w14:paraId="1F7ECE3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9E12681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D8EEF4A" w14:textId="77777777" w:rsidR="00527BD4" w:rsidRPr="00645414" w:rsidRDefault="002419E6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721AE1">
            <w:t>2</w:t>
          </w:r>
          <w:r w:rsidR="00721AE1">
            <w:fldChar w:fldCharType="end"/>
          </w:r>
        </w:p>
      </w:tc>
    </w:tr>
  </w:tbl>
  <w:p w14:paraId="5EB9CFD9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14C67" w14:paraId="44279608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75C38F3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801B273" w14:textId="09920BC5" w:rsidR="00527BD4" w:rsidRPr="00ED539E" w:rsidRDefault="002419E6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F34805">
            <w:fldChar w:fldCharType="begin"/>
          </w:r>
          <w:r>
            <w:instrText xml:space="preserve"> SECTIONPAGES   \* MERGEFORMAT </w:instrText>
          </w:r>
          <w:r w:rsidR="00F34805">
            <w:fldChar w:fldCharType="separate"/>
          </w:r>
          <w:r w:rsidR="00CA01CE">
            <w:t>1</w:t>
          </w:r>
          <w:r w:rsidR="00F34805">
            <w:fldChar w:fldCharType="end"/>
          </w:r>
        </w:p>
      </w:tc>
    </w:tr>
  </w:tbl>
  <w:p w14:paraId="3DB389D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2BBC149D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D742A" w14:textId="77777777" w:rsidR="002419E6" w:rsidRDefault="002419E6">
      <w:r>
        <w:separator/>
      </w:r>
    </w:p>
    <w:p w14:paraId="6FCE4041" w14:textId="77777777" w:rsidR="002419E6" w:rsidRDefault="002419E6"/>
  </w:footnote>
  <w:footnote w:type="continuationSeparator" w:id="0">
    <w:p w14:paraId="1CF59768" w14:textId="77777777" w:rsidR="002419E6" w:rsidRDefault="002419E6">
      <w:r>
        <w:continuationSeparator/>
      </w:r>
    </w:p>
    <w:p w14:paraId="14BE392A" w14:textId="77777777" w:rsidR="002419E6" w:rsidRDefault="002419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53FA2" w14:textId="77777777" w:rsidR="00685780" w:rsidRDefault="0068578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14C67" w14:paraId="4A542598" w14:textId="77777777" w:rsidTr="00A50CF6">
      <w:tc>
        <w:tcPr>
          <w:tcW w:w="2156" w:type="dxa"/>
          <w:shd w:val="clear" w:color="auto" w:fill="auto"/>
        </w:tcPr>
        <w:p w14:paraId="6ED3B1AD" w14:textId="77777777" w:rsidR="00527BD4" w:rsidRPr="005819CE" w:rsidRDefault="002419E6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114C67" w14:paraId="58738DAC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193319DA" w14:textId="77777777" w:rsidR="00527BD4" w:rsidRPr="005819CE" w:rsidRDefault="00527BD4" w:rsidP="00A50CF6"/>
      </w:tc>
    </w:tr>
    <w:tr w:rsidR="00114C67" w14:paraId="31A3DF2A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640ED247" w14:textId="77777777" w:rsidR="00527BD4" w:rsidRDefault="002419E6" w:rsidP="003A5290">
          <w:pPr>
            <w:pStyle w:val="Huisstijl-Kopje"/>
          </w:pPr>
          <w:r>
            <w:t>Ons kenmerk</w:t>
          </w:r>
        </w:p>
        <w:p w14:paraId="27A5E2FC" w14:textId="77777777" w:rsidR="00502512" w:rsidRPr="00502512" w:rsidRDefault="002419E6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36219983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22019452" w14:textId="77777777" w:rsidR="00527BD4" w:rsidRPr="005819CE" w:rsidRDefault="00527BD4" w:rsidP="00361A56">
          <w:pPr>
            <w:pStyle w:val="Huisstijl-Kopje"/>
          </w:pPr>
        </w:p>
      </w:tc>
    </w:tr>
  </w:tbl>
  <w:p w14:paraId="76B50BC5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1A9189A4" w14:textId="77777777" w:rsidR="00527BD4" w:rsidRDefault="00527BD4" w:rsidP="008C356D"/>
  <w:p w14:paraId="5C5A22D5" w14:textId="77777777" w:rsidR="00527BD4" w:rsidRPr="00740712" w:rsidRDefault="00527BD4" w:rsidP="008C356D"/>
  <w:p w14:paraId="08F71F72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B7E18A2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7F83A583" w14:textId="77777777" w:rsidR="00527BD4" w:rsidRDefault="00527BD4" w:rsidP="004F44C2"/>
  <w:p w14:paraId="7871884D" w14:textId="77777777" w:rsidR="00527BD4" w:rsidRPr="00740712" w:rsidRDefault="00527BD4" w:rsidP="004F44C2"/>
  <w:p w14:paraId="3686D99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14C67" w14:paraId="42164C77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60CDC7E" w14:textId="555E2103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6739F99" w14:textId="77777777" w:rsidR="00527BD4" w:rsidRDefault="002419E6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0C915535" wp14:editId="3E7E8907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CBE718C" w14:textId="77777777" w:rsidR="00F034D8" w:rsidRDefault="00F034D8" w:rsidP="00F034D8">
          <w:pPr>
            <w:rPr>
              <w:szCs w:val="18"/>
            </w:rPr>
          </w:pPr>
        </w:p>
        <w:p w14:paraId="7116CDD7" w14:textId="77777777" w:rsidR="00E2409C" w:rsidRDefault="00E2409C"/>
        <w:p w14:paraId="12E3A3F9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6C80563B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2790FF2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14C67" w:rsidRPr="00255330" w14:paraId="08995C3A" w14:textId="77777777" w:rsidTr="00A50CF6">
      <w:tc>
        <w:tcPr>
          <w:tcW w:w="2160" w:type="dxa"/>
          <w:shd w:val="clear" w:color="auto" w:fill="auto"/>
        </w:tcPr>
        <w:p w14:paraId="496569CA" w14:textId="77777777" w:rsidR="00527BD4" w:rsidRPr="005819CE" w:rsidRDefault="002419E6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52985109" w14:textId="77777777" w:rsidR="00527BD4" w:rsidRPr="00BE5ED9" w:rsidRDefault="002419E6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8699A44" w14:textId="77777777" w:rsidR="00EF495B" w:rsidRDefault="002419E6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64FEDEE" w14:textId="77777777" w:rsidR="00EF495B" w:rsidRPr="005B3814" w:rsidRDefault="002419E6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5A79AAC6" w14:textId="058E8DD2" w:rsidR="00527BD4" w:rsidRPr="00685780" w:rsidRDefault="002419E6" w:rsidP="00255330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114C67" w14:paraId="5D58E5F6" w14:textId="77777777" w:rsidTr="00A50CF6">
      <w:tc>
        <w:tcPr>
          <w:tcW w:w="2160" w:type="dxa"/>
          <w:shd w:val="clear" w:color="auto" w:fill="auto"/>
        </w:tcPr>
        <w:p w14:paraId="28FE11F4" w14:textId="77777777" w:rsidR="000C0163" w:rsidRPr="005819CE" w:rsidRDefault="002419E6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6039502" w14:textId="77777777" w:rsidR="000C0163" w:rsidRPr="005819CE" w:rsidRDefault="002419E6" w:rsidP="000C0163">
          <w:pPr>
            <w:pStyle w:val="Huisstijl-Gegeven"/>
          </w:pPr>
          <w:r>
            <w:t>FEZ</w:t>
          </w:r>
          <w:r w:rsidR="00926AE2">
            <w:t xml:space="preserve">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r w:rsidR="00926AE2">
                <w:fldChar w:fldCharType="begin"/>
              </w:r>
              <w:r>
                <w:instrText xml:space="preserve"> DOCPROPERTY  "documentId"  \* MERGEFORMAT </w:instrText>
              </w:r>
              <w:r w:rsidR="00926AE2">
                <w:fldChar w:fldCharType="separate"/>
              </w:r>
              <w:r w:rsidR="00926AE2">
                <w:t>36219983</w:t>
              </w:r>
              <w:r w:rsidR="00926AE2">
                <w:fldChar w:fldCharType="end"/>
              </w:r>
            </w:sdtContent>
          </w:sdt>
        </w:p>
        <w:p w14:paraId="6421F24F" w14:textId="77777777" w:rsidR="00527BD4" w:rsidRPr="005819CE" w:rsidRDefault="002419E6" w:rsidP="00A50CF6">
          <w:pPr>
            <w:pStyle w:val="Huisstijl-Kopje"/>
          </w:pPr>
          <w:r>
            <w:t>Bijlage(n)</w:t>
          </w:r>
        </w:p>
        <w:p w14:paraId="0559B3F1" w14:textId="4EBF07C4" w:rsidR="00527BD4" w:rsidRPr="005819CE" w:rsidRDefault="00255330" w:rsidP="00A50CF6">
          <w:pPr>
            <w:pStyle w:val="Huisstijl-Gegeven"/>
          </w:pPr>
          <w:r>
            <w:t>1</w:t>
          </w:r>
        </w:p>
      </w:tc>
    </w:tr>
  </w:tbl>
  <w:p w14:paraId="367AFE29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114C67" w14:paraId="58E63173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27754509" w14:textId="77777777" w:rsidR="00527BD4" w:rsidRPr="00BC3B53" w:rsidRDefault="002419E6" w:rsidP="00A50CF6">
          <w:pPr>
            <w:pStyle w:val="Huisstijl-Retouradres"/>
          </w:pPr>
          <w:r>
            <w:t>&gt; Retouradres Postbus 20401 2500 EK Den Haag</w:t>
          </w:r>
        </w:p>
      </w:tc>
    </w:tr>
    <w:tr w:rsidR="00114C67" w14:paraId="3D4FB415" w14:textId="77777777" w:rsidTr="007610AA">
      <w:tc>
        <w:tcPr>
          <w:tcW w:w="7520" w:type="dxa"/>
          <w:gridSpan w:val="2"/>
          <w:shd w:val="clear" w:color="auto" w:fill="auto"/>
        </w:tcPr>
        <w:p w14:paraId="1203F80D" w14:textId="77777777" w:rsidR="00527BD4" w:rsidRPr="00983E8F" w:rsidRDefault="00527BD4" w:rsidP="00A50CF6">
          <w:pPr>
            <w:pStyle w:val="Huisstijl-Rubricering"/>
          </w:pPr>
        </w:p>
      </w:tc>
    </w:tr>
    <w:tr w:rsidR="00255330" w14:paraId="0A3B1431" w14:textId="77777777" w:rsidTr="007610AA">
      <w:tc>
        <w:tcPr>
          <w:tcW w:w="7520" w:type="dxa"/>
          <w:gridSpan w:val="2"/>
          <w:shd w:val="clear" w:color="auto" w:fill="auto"/>
        </w:tcPr>
        <w:p w14:paraId="61C7B06E" w14:textId="77777777" w:rsidR="00255330" w:rsidRDefault="00255330" w:rsidP="00255330">
          <w:pPr>
            <w:pStyle w:val="Huisstijl-NAW"/>
          </w:pPr>
          <w:r>
            <w:t xml:space="preserve">De Voorzitter van de Tweede Kamer </w:t>
          </w:r>
        </w:p>
        <w:p w14:paraId="44C84CB2" w14:textId="77777777" w:rsidR="00255330" w:rsidRDefault="00255330" w:rsidP="00255330">
          <w:pPr>
            <w:pStyle w:val="Huisstijl-NAW"/>
          </w:pPr>
          <w:r>
            <w:t xml:space="preserve">der Staten-Generaal </w:t>
          </w:r>
        </w:p>
        <w:p w14:paraId="53330F3F" w14:textId="77777777" w:rsidR="00255330" w:rsidRDefault="00255330" w:rsidP="00255330">
          <w:pPr>
            <w:pStyle w:val="Huisstijl-NAW"/>
          </w:pPr>
          <w:r>
            <w:t xml:space="preserve">Prinses Irenestraat 6 </w:t>
          </w:r>
        </w:p>
        <w:p w14:paraId="68DCC1C5" w14:textId="77777777" w:rsidR="00255330" w:rsidRDefault="00255330" w:rsidP="00255330">
          <w:pPr>
            <w:pStyle w:val="Huisstijl-NAW"/>
          </w:pPr>
          <w:r>
            <w:t xml:space="preserve">2595 BD  DEN HAAG  </w:t>
          </w:r>
        </w:p>
        <w:p w14:paraId="15E84210" w14:textId="77777777" w:rsidR="00255330" w:rsidRPr="00983E8F" w:rsidRDefault="00255330" w:rsidP="00A50CF6">
          <w:pPr>
            <w:pStyle w:val="Huisstijl-Rubricering"/>
          </w:pPr>
        </w:p>
      </w:tc>
    </w:tr>
    <w:tr w:rsidR="00114C67" w14:paraId="18C7B2AE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35BC6DA9" w14:textId="77777777" w:rsidR="00527BD4" w:rsidRDefault="00527BD4" w:rsidP="00A50CF6">
          <w:pPr>
            <w:pStyle w:val="Huisstijl-NAW"/>
          </w:pPr>
        </w:p>
      </w:tc>
    </w:tr>
    <w:tr w:rsidR="00114C67" w14:paraId="6D038885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401E7F39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14C67" w14:paraId="2C6B33D8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3B9935DA" w14:textId="77777777" w:rsidR="00527BD4" w:rsidRPr="007709EF" w:rsidRDefault="002419E6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FB3B672" w14:textId="77777777" w:rsidR="00527BD4" w:rsidRPr="007709EF" w:rsidRDefault="00527BD4" w:rsidP="00A50CF6"/>
      </w:tc>
    </w:tr>
    <w:tr w:rsidR="00114C67" w14:paraId="4E447213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27B0A5D5" w14:textId="77777777" w:rsidR="00527BD4" w:rsidRPr="007709EF" w:rsidRDefault="002419E6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3ED6B758" w14:textId="5F5D0A25" w:rsidR="00527BD4" w:rsidRPr="007709EF" w:rsidRDefault="00255330" w:rsidP="00A50CF6">
          <w:r>
            <w:t>Aanbiedingsbrief Nota van wijziging NGF-begroting 2024</w:t>
          </w:r>
        </w:p>
      </w:tc>
    </w:tr>
  </w:tbl>
  <w:p w14:paraId="32D92B34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132CB1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7EA44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5828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D828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0C83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2CF0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4DF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888A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6645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11EB70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0E26B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0A54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04D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A03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C8D8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EEEC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FCD3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86B4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1117566">
    <w:abstractNumId w:val="10"/>
  </w:num>
  <w:num w:numId="2" w16cid:durableId="1759790923">
    <w:abstractNumId w:val="7"/>
  </w:num>
  <w:num w:numId="3" w16cid:durableId="1075006795">
    <w:abstractNumId w:val="6"/>
  </w:num>
  <w:num w:numId="4" w16cid:durableId="149753304">
    <w:abstractNumId w:val="5"/>
  </w:num>
  <w:num w:numId="5" w16cid:durableId="1774083300">
    <w:abstractNumId w:val="4"/>
  </w:num>
  <w:num w:numId="6" w16cid:durableId="418799016">
    <w:abstractNumId w:val="8"/>
  </w:num>
  <w:num w:numId="7" w16cid:durableId="443307823">
    <w:abstractNumId w:val="3"/>
  </w:num>
  <w:num w:numId="8" w16cid:durableId="1175463509">
    <w:abstractNumId w:val="2"/>
  </w:num>
  <w:num w:numId="9" w16cid:durableId="522673231">
    <w:abstractNumId w:val="1"/>
  </w:num>
  <w:num w:numId="10" w16cid:durableId="1313682287">
    <w:abstractNumId w:val="0"/>
  </w:num>
  <w:num w:numId="11" w16cid:durableId="1033968091">
    <w:abstractNumId w:val="9"/>
  </w:num>
  <w:num w:numId="12" w16cid:durableId="689528483">
    <w:abstractNumId w:val="11"/>
  </w:num>
  <w:num w:numId="13" w16cid:durableId="1829789251">
    <w:abstractNumId w:val="13"/>
  </w:num>
  <w:num w:numId="14" w16cid:durableId="188228398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14C67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19E6"/>
    <w:rsid w:val="002428E3"/>
    <w:rsid w:val="00243031"/>
    <w:rsid w:val="00255330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26DF"/>
    <w:rsid w:val="00393696"/>
    <w:rsid w:val="00393963"/>
    <w:rsid w:val="00394161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F42FF"/>
    <w:rsid w:val="004F44C2"/>
    <w:rsid w:val="00502512"/>
    <w:rsid w:val="00503FD2"/>
    <w:rsid w:val="00505262"/>
    <w:rsid w:val="00516022"/>
    <w:rsid w:val="00521CEE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33AA9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5780"/>
    <w:rsid w:val="006864B3"/>
    <w:rsid w:val="00692D64"/>
    <w:rsid w:val="00697EF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2F5F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1B5A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212A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1AEF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7C80"/>
    <w:rsid w:val="00CA01CE"/>
    <w:rsid w:val="00CA47D3"/>
    <w:rsid w:val="00CA6533"/>
    <w:rsid w:val="00CA6A25"/>
    <w:rsid w:val="00CA6A3F"/>
    <w:rsid w:val="00CA7C99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3241E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85CEE3"/>
  <w15:docId w15:val="{53C4862B-D31A-4C71-BDA5-8A73CE49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CE0E67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91285"/>
    <w:rsid w:val="00166136"/>
    <w:rsid w:val="003D6516"/>
    <w:rsid w:val="00831960"/>
    <w:rsid w:val="008C4083"/>
    <w:rsid w:val="00A22FC5"/>
    <w:rsid w:val="00CE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308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2023-10-09T11:48:00.0000000Z</dcterms:created>
  <dcterms:modified xsi:type="dcterms:W3CDTF">2023-10-09T11:48:00.0000000Z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MersmanD</vt:lpwstr>
  </property>
  <property fmtid="{D5CDD505-2E9C-101B-9397-08002B2CF9AE}" pid="3" name="AUTHOR_ID">
    <vt:lpwstr>MersmanD</vt:lpwstr>
  </property>
  <property fmtid="{D5CDD505-2E9C-101B-9397-08002B2CF9AE}" pid="4" name="A_ADRES">
    <vt:lpwstr/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/>
  </property>
  <property fmtid="{D5CDD505-2E9C-101B-9397-08002B2CF9AE}" pid="9" name="documentId">
    <vt:lpwstr>36219983</vt:lpwstr>
  </property>
  <property fmtid="{D5CDD505-2E9C-101B-9397-08002B2CF9AE}" pid="10" name="Header">
    <vt:lpwstr>Brief - EZK</vt:lpwstr>
  </property>
  <property fmtid="{D5CDD505-2E9C-101B-9397-08002B2CF9AE}" pid="11" name="HeaderId">
    <vt:lpwstr>92A813B97F484727992FBED5C2C35CFE</vt:lpwstr>
  </property>
  <property fmtid="{D5CDD505-2E9C-101B-9397-08002B2CF9AE}" pid="12" name="Template">
    <vt:lpwstr>Brief - EZK</vt:lpwstr>
  </property>
  <property fmtid="{D5CDD505-2E9C-101B-9397-08002B2CF9AE}" pid="13" name="TemplateId">
    <vt:lpwstr>789F209D8C0B4D7EACC33BF60800357F</vt:lpwstr>
  </property>
  <property fmtid="{D5CDD505-2E9C-101B-9397-08002B2CF9AE}" pid="14" name="TYPE_ID">
    <vt:lpwstr>Brief</vt:lpwstr>
  </property>
  <property fmtid="{D5CDD505-2E9C-101B-9397-08002B2CF9AE}" pid="15" name="Typist">
    <vt:lpwstr>MersmanD</vt:lpwstr>
  </property>
  <property fmtid="{D5CDD505-2E9C-101B-9397-08002B2CF9AE}" pid="16" name="ContentTypeId">
    <vt:lpwstr>0x01010034461ED500C6E54883B3C3ABC03EFBAB</vt:lpwstr>
  </property>
</Properties>
</file>