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A528A" w14:paraId="6ECC971C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0876BAA" wp14:anchorId="4373120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091" w:rsidRDefault="00F12091" w14:paraId="21EF3557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3731207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">
                <v:textbox style="layout-flow:vertical;mso-layout-flow-alt:bottom-to-top">
                  <w:txbxContent>
                    <w:p w:rsidR="00F12091" w:rsidRDefault="00F12091" w14:paraId="21EF3557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077434" w14:paraId="09DBB77A" w14:textId="77777777">
        <w:tc>
          <w:tcPr>
            <w:tcW w:w="0" w:type="auto"/>
          </w:tcPr>
          <w:p w:rsidR="00F12091" w:rsidRDefault="00BA528A" w14:paraId="39CE0A4E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63A196B" wp14:editId="0DEE14B6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BA528A" w14:paraId="306E1300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4D1A79F1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077434" w14:paraId="1F11CE75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BA528A" w14:paraId="0BC4FC5A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077434" w14:paraId="7B981261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A7B34" w14:paraId="3A573EE9" w14:textId="4765C072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</w:t>
            </w:r>
            <w:r w:rsidR="00C02786">
              <w:t>V</w:t>
            </w:r>
            <w:r w:rsidR="000129A4">
              <w:t xml:space="preserve">oorzitter van de Tweede Kamer </w:t>
            </w:r>
            <w:r w:rsidR="00C02786">
              <w:br/>
            </w:r>
            <w:r w:rsidR="000129A4">
              <w:t>der Staten-Generaal</w:t>
            </w:r>
          </w:p>
          <w:p w:rsidR="00C02786" w:rsidRDefault="00BA528A" w14:paraId="2CD2C9FF" w14:textId="77777777">
            <w:pPr>
              <w:pStyle w:val="adres"/>
            </w:pPr>
            <w:r>
              <w:t>Postbus 20018 </w:t>
            </w:r>
          </w:p>
          <w:p w:rsidR="00C02786" w:rsidP="00C02786" w:rsidRDefault="008A7B34" w14:paraId="0316A073" w14:textId="493CF06E">
            <w:pPr>
              <w:pStyle w:val="adres"/>
            </w:pPr>
            <w:r>
              <w:fldChar w:fldCharType="end"/>
            </w:r>
            <w:r w:rsidR="00C02786">
              <w:t xml:space="preserve">2500 EA </w:t>
            </w:r>
            <w:r w:rsidR="00AF58F2">
              <w:t xml:space="preserve"> </w:t>
            </w:r>
            <w:r w:rsidR="00C02786">
              <w:t>DEN HAAG</w:t>
            </w:r>
          </w:p>
          <w:p w:rsidR="000129A4" w:rsidRDefault="000129A4" w14:paraId="0C670242" w14:textId="1616006C">
            <w:pPr>
              <w:pStyle w:val="adres"/>
            </w:pPr>
          </w:p>
          <w:p w:rsidR="00F75106" w:rsidRDefault="00BA528A" w14:paraId="66CE42C4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11E43A2A" w14:textId="77777777">
            <w:pPr>
              <w:pStyle w:val="kixcode"/>
            </w:pPr>
          </w:p>
        </w:tc>
      </w:tr>
      <w:tr w:rsidR="00077434" w14:paraId="46E59614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14060B20" w14:textId="77777777">
            <w:pPr>
              <w:pStyle w:val="broodtekst"/>
            </w:pPr>
          </w:p>
        </w:tc>
      </w:tr>
      <w:tr w:rsidR="00077434" w14:paraId="49FF4311" w14:textId="77777777">
        <w:trPr>
          <w:trHeight w:val="238" w:hRule="exact"/>
        </w:trPr>
        <w:tc>
          <w:tcPr>
            <w:tcW w:w="1099" w:type="dxa"/>
          </w:tcPr>
          <w:p w:rsidR="00F75106" w:rsidRDefault="00BA528A" w14:paraId="70BB53BB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BA528A" w14:paraId="5D881E4C" w14:textId="54886D4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129A4">
              <w:t>2</w:t>
            </w:r>
            <w:r w:rsidR="00C02786">
              <w:t>8</w:t>
            </w:r>
            <w:r w:rsidR="000129A4">
              <w:t xml:space="preserve"> september 2023</w:t>
            </w:r>
            <w:r>
              <w:fldChar w:fldCharType="end"/>
            </w:r>
          </w:p>
        </w:tc>
      </w:tr>
      <w:tr w:rsidR="00077434" w14:paraId="276FFA6A" w14:textId="77777777">
        <w:trPr>
          <w:trHeight w:val="482" w:hRule="exact"/>
        </w:trPr>
        <w:tc>
          <w:tcPr>
            <w:tcW w:w="1099" w:type="dxa"/>
          </w:tcPr>
          <w:p w:rsidR="00F75106" w:rsidRDefault="00BA528A" w14:paraId="60BCCDDF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BA528A" w14:paraId="4632D707" w14:textId="77777777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Beantwoording Kamervragen suppletoire begroting Prinsjesdag 2023 van Justitie en Veiligheid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077434" w14:paraId="69971DBC" w14:textId="77777777">
        <w:tc>
          <w:tcPr>
            <w:tcW w:w="2013" w:type="dxa"/>
          </w:tcPr>
          <w:p w:rsidR="00F12091" w:rsidP="00F12091" w:rsidRDefault="00BA528A" w14:paraId="0DE68A4E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F12091" w:rsidP="00F12091" w:rsidRDefault="00BA528A" w14:paraId="605484FC" w14:textId="77777777">
            <w:pPr>
              <w:pStyle w:val="witregel1"/>
            </w:pPr>
            <w:r>
              <w:t> </w:t>
            </w:r>
          </w:p>
          <w:p w:rsidR="00F12091" w:rsidP="00F12091" w:rsidRDefault="00BA528A" w14:paraId="257EAFA9" w14:textId="77777777">
            <w:pPr>
              <w:pStyle w:val="afzendgegevens"/>
            </w:pPr>
            <w:r>
              <w:t>Turfmarkt 147</w:t>
            </w:r>
          </w:p>
          <w:p w:rsidRPr="00C02786" w:rsidR="00F12091" w:rsidP="00F12091" w:rsidRDefault="00BA528A" w14:paraId="0825A065" w14:textId="77777777">
            <w:pPr>
              <w:pStyle w:val="afzendgegevens"/>
              <w:rPr>
                <w:lang w:val="de-DE"/>
              </w:rPr>
            </w:pPr>
            <w:r w:rsidRPr="00C02786">
              <w:rPr>
                <w:lang w:val="de-DE"/>
              </w:rPr>
              <w:t>2511 EX  Den Haag</w:t>
            </w:r>
          </w:p>
          <w:p w:rsidRPr="00C02786" w:rsidR="00F12091" w:rsidP="00F12091" w:rsidRDefault="00BA528A" w14:paraId="2686E66F" w14:textId="77777777">
            <w:pPr>
              <w:pStyle w:val="afzendgegevens"/>
              <w:rPr>
                <w:lang w:val="de-DE"/>
              </w:rPr>
            </w:pPr>
            <w:r w:rsidRPr="00C02786">
              <w:rPr>
                <w:lang w:val="de-DE"/>
              </w:rPr>
              <w:t>Postbus 20301</w:t>
            </w:r>
          </w:p>
          <w:p w:rsidRPr="00C02786" w:rsidR="00F12091" w:rsidP="00F12091" w:rsidRDefault="00BA528A" w14:paraId="2042FC74" w14:textId="77777777">
            <w:pPr>
              <w:pStyle w:val="afzendgegevens"/>
              <w:rPr>
                <w:lang w:val="de-DE"/>
              </w:rPr>
            </w:pPr>
            <w:r w:rsidRPr="00C02786">
              <w:rPr>
                <w:lang w:val="de-DE"/>
              </w:rPr>
              <w:t>2500 EH  Den Haag</w:t>
            </w:r>
          </w:p>
          <w:p w:rsidR="00F12091" w:rsidP="00F12091" w:rsidRDefault="00CC232B" w14:paraId="44DBB699" w14:textId="77777777">
            <w:pPr>
              <w:pStyle w:val="afzendgegevens"/>
            </w:pPr>
            <w:hyperlink w:history="1" r:id="rId8">
              <w:r w:rsidRPr="00227313" w:rsidR="00BA528A">
                <w:rPr>
                  <w:rStyle w:val="Hyperlink"/>
                </w:rPr>
                <w:t>www.rijksoverheid.nl/jenv</w:t>
              </w:r>
            </w:hyperlink>
          </w:p>
          <w:p w:rsidR="00F12091" w:rsidP="00F12091" w:rsidRDefault="00F12091" w14:paraId="3BF8D7DC" w14:textId="77777777">
            <w:pPr>
              <w:pStyle w:val="afzendgegevens"/>
            </w:pPr>
          </w:p>
          <w:p w:rsidR="00F12091" w:rsidP="00F12091" w:rsidRDefault="00F12091" w14:paraId="0E9DCA29" w14:textId="63D725ED">
            <w:pPr>
              <w:pStyle w:val="witregel2"/>
            </w:pPr>
          </w:p>
          <w:p w:rsidR="00F12091" w:rsidP="00F12091" w:rsidRDefault="00BA528A" w14:paraId="56613BCB" w14:textId="77777777">
            <w:pPr>
              <w:pStyle w:val="referentiekopjes"/>
            </w:pPr>
            <w:r>
              <w:t>Ons kenmerk</w:t>
            </w:r>
          </w:p>
          <w:p w:rsidR="00F12091" w:rsidP="00F12091" w:rsidRDefault="00BA528A" w14:paraId="6B3FBDB9" w14:textId="3ED3D235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4935712</w:t>
            </w:r>
            <w:r>
              <w:fldChar w:fldCharType="end"/>
            </w:r>
          </w:p>
          <w:p w:rsidR="00C02786" w:rsidP="00F12091" w:rsidRDefault="00C02786" w14:paraId="5F340C8D" w14:textId="25E4740E">
            <w:pPr>
              <w:pStyle w:val="referentiegegevens"/>
            </w:pPr>
          </w:p>
          <w:p w:rsidR="00C02786" w:rsidP="00F12091" w:rsidRDefault="00C02786" w14:paraId="4844F103" w14:textId="7B1E7C17">
            <w:pPr>
              <w:pStyle w:val="referentiegegevens"/>
            </w:pPr>
            <w:r w:rsidRPr="00C02786">
              <w:rPr>
                <w:b/>
                <w:bCs/>
              </w:rPr>
              <w:t>Bijlagen</w:t>
            </w:r>
            <w:r>
              <w:br/>
              <w:t>1</w:t>
            </w:r>
          </w:p>
          <w:p w:rsidR="00F12091" w:rsidP="00F12091" w:rsidRDefault="00BA528A" w14:paraId="075E6064" w14:textId="77777777">
            <w:pPr>
              <w:pStyle w:val="witregel1"/>
            </w:pPr>
            <w:r>
              <w:t> </w:t>
            </w:r>
          </w:p>
          <w:p w:rsidR="00F12091" w:rsidP="00F12091" w:rsidRDefault="00BA528A" w14:paraId="4AA48B4F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12091" w:rsidP="00F12091" w:rsidRDefault="00F12091" w14:paraId="25812B45" w14:textId="77777777">
            <w:pPr>
              <w:pStyle w:val="referentiegegevens"/>
            </w:pPr>
          </w:p>
          <w:bookmarkEnd w:id="4"/>
          <w:p w:rsidRPr="00F12091" w:rsidR="00F12091" w:rsidP="00F12091" w:rsidRDefault="00F12091" w14:paraId="6765BA2D" w14:textId="77777777">
            <w:pPr>
              <w:pStyle w:val="referentiegegevens"/>
            </w:pPr>
          </w:p>
          <w:p w:rsidR="00F75106" w:rsidRDefault="00BA528A" w14:paraId="44A42E75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655CB054" w14:textId="77777777">
      <w:pPr>
        <w:pStyle w:val="broodtekst"/>
      </w:pPr>
    </w:p>
    <w:p w:rsidR="00F75106" w:rsidRDefault="00F75106" w14:paraId="2FE56A19" w14:textId="77777777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077434" w:rsidTr="00C22108" w14:paraId="0446B6D5" w14:textId="77777777">
        <w:tc>
          <w:tcPr>
            <w:tcW w:w="7716" w:type="dxa"/>
          </w:tcPr>
          <w:p w:rsidR="00F12091" w:rsidP="00F12091" w:rsidRDefault="00BA528A" w14:paraId="0F2403EC" w14:textId="77777777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08C97C76" wp14:anchorId="019D40BE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A528A" w14:paraId="1085D080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 w14:anchorId="019D40BE">
                      <v:textbox inset="0,0,0,0">
                        <w:txbxContent>
                          <w:p w:rsidR="00B2078A" w:rsidP="00B2078A" w:rsidRDefault="00BA528A" w14:paraId="1085D080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252B6397" wp14:anchorId="34B880A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BA528A" w14:paraId="26D87DF5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 w14:anchorId="34B880A1">
                      <v:textbox inset="0,0,0,0">
                        <w:txbxContent>
                          <w:p w:rsidR="0089073C" w:rsidRDefault="00BA528A" w14:paraId="26D87DF5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="00C22108" w:rsidP="00F12091" w:rsidRDefault="00C22108" w14:paraId="73B7291B" w14:textId="7E6926CD">
            <w:pPr>
              <w:pStyle w:val="broodtekst"/>
            </w:pPr>
          </w:p>
          <w:p w:rsidRPr="00C22108" w:rsidR="00BA528A" w:rsidP="00F12091" w:rsidRDefault="00BA528A" w14:paraId="2302863A" w14:textId="77777777">
            <w:pPr>
              <w:pStyle w:val="broodtekst"/>
            </w:pPr>
          </w:p>
          <w:p w:rsidRPr="00C22108" w:rsidR="00C22108" w:rsidP="00F12091" w:rsidRDefault="00BA528A" w14:paraId="54B0EFBC" w14:textId="66CB748D">
            <w:pPr>
              <w:pStyle w:val="broodtekst"/>
            </w:pPr>
            <w:r w:rsidRPr="00C22108">
              <w:fldChar w:fldCharType="end"/>
            </w:r>
            <w:r w:rsidR="00F12091">
              <w:t xml:space="preserve">Hierbij ontvangt u, mede namens de minister voor Rechtsbescherming en de staatssecretaris van Justitie en Veiligheid, de antwoorden op de door uw Kamer gestelde schriftelijke vragen over de suppletoire begroting </w:t>
            </w:r>
            <w:r w:rsidR="00307EBE">
              <w:t xml:space="preserve">Prinsjesdag </w:t>
            </w:r>
            <w:r w:rsidR="00F12091">
              <w:t>2023 (Kamerstuk 36</w:t>
            </w:r>
            <w:r w:rsidR="0095628F">
              <w:t>435</w:t>
            </w:r>
            <w:r w:rsidR="00F12091">
              <w:t>-VI)</w:t>
            </w:r>
            <w:r w:rsidR="002D33C4">
              <w:t>.</w:t>
            </w:r>
          </w:p>
          <w:p w:rsidRPr="00C22108" w:rsidR="00C22108" w:rsidP="002353E3" w:rsidRDefault="00C22108" w14:paraId="22E9F41D" w14:textId="77777777">
            <w:pPr>
              <w:pStyle w:val="broodtekst"/>
            </w:pPr>
          </w:p>
        </w:tc>
      </w:tr>
    </w:tbl>
    <w:p w:rsidR="00F75106" w:rsidRDefault="00F75106" w14:paraId="27E0C8FF" w14:textId="77777777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077434" w14:paraId="0D69B9ED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077434" w:rsidTr="009B1B85" w14:paraId="53AAAD1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="00F12091" w:rsidP="00F12091" w:rsidRDefault="00BA528A" w14:paraId="09F2607D" w14:textId="7777777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  <w:r>
                    <w:t>De Minister van Justitie en Veiligheid,</w:t>
                  </w:r>
                </w:p>
                <w:p w:rsidR="00F12091" w:rsidP="00F12091" w:rsidRDefault="00F12091" w14:paraId="326C52DC" w14:textId="77777777">
                  <w:pPr>
                    <w:pStyle w:val="broodtekst"/>
                  </w:pPr>
                </w:p>
                <w:p w:rsidR="00F12091" w:rsidP="00F12091" w:rsidRDefault="00F12091" w14:paraId="00B38549" w14:textId="77777777">
                  <w:pPr>
                    <w:pStyle w:val="broodtekst"/>
                  </w:pPr>
                </w:p>
                <w:p w:rsidR="00F12091" w:rsidP="00F12091" w:rsidRDefault="00F12091" w14:paraId="020D0050" w14:textId="3A677E46">
                  <w:pPr>
                    <w:pStyle w:val="broodtekst"/>
                  </w:pPr>
                </w:p>
                <w:p w:rsidR="00C02786" w:rsidP="00F12091" w:rsidRDefault="00C02786" w14:paraId="2F640CC9" w14:textId="77777777">
                  <w:pPr>
                    <w:pStyle w:val="broodtekst"/>
                  </w:pPr>
                </w:p>
                <w:p w:rsidRPr="00F12091" w:rsidR="00F12091" w:rsidP="00F12091" w:rsidRDefault="00BA528A" w14:paraId="47D1B8C8" w14:textId="77777777">
                  <w:pPr>
                    <w:pStyle w:val="broodtekst"/>
                  </w:pPr>
                  <w:r w:rsidRPr="008977B3">
                    <w:t>D. Yeșilgöz-Zegerius</w:t>
                  </w:r>
                </w:p>
              </w:tc>
            </w:tr>
            <w:tr w:rsidR="00077434" w:rsidTr="0073621D" w14:paraId="0F816A75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F12091" w:rsidR="00F12091" w:rsidP="00F12091" w:rsidRDefault="00F12091" w14:paraId="55BEB061" w14:textId="77777777">
                  <w:pPr>
                    <w:pStyle w:val="broodtekst"/>
                  </w:pPr>
                </w:p>
              </w:tc>
            </w:tr>
            <w:tr w:rsidR="00077434" w:rsidTr="00255D2D" w14:paraId="42719977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F12091" w:rsidR="00F12091" w:rsidP="00F12091" w:rsidRDefault="00F12091" w14:paraId="72DDCF96" w14:textId="77777777">
                  <w:pPr>
                    <w:pStyle w:val="broodtekst"/>
                  </w:pPr>
                </w:p>
              </w:tc>
            </w:tr>
            <w:tr w:rsidR="00077434" w:rsidTr="00F12091" w14:paraId="60EEE597" w14:textId="77777777">
              <w:tc>
                <w:tcPr>
                  <w:tcW w:w="4208" w:type="dxa"/>
                  <w:shd w:val="clear" w:color="auto" w:fill="auto"/>
                </w:tcPr>
                <w:p w:rsidRPr="00F12091" w:rsidR="00F12091" w:rsidP="00F12091" w:rsidRDefault="00F12091" w14:paraId="1B193A55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F12091" w:rsidR="00F12091" w:rsidP="00F12091" w:rsidRDefault="00F12091" w14:paraId="31DF8906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F12091" w:rsidR="00F12091" w:rsidRDefault="00F12091" w14:paraId="67988338" w14:textId="77777777">
                  <w:pPr>
                    <w:pStyle w:val="broodtekst"/>
                  </w:pPr>
                </w:p>
              </w:tc>
            </w:tr>
            <w:bookmarkEnd w:id="10"/>
          </w:tbl>
          <w:p w:rsidR="00F12091" w:rsidP="00F12091" w:rsidRDefault="00F12091" w14:paraId="47EAC16C" w14:textId="77777777">
            <w:pPr>
              <w:pStyle w:val="in-table"/>
            </w:pPr>
          </w:p>
          <w:p w:rsidR="00F75106" w:rsidRDefault="00BA528A" w14:paraId="140B37D6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 w14:paraId="2C0E80E1" w14:textId="77777777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0D11F" w14:textId="77777777" w:rsidR="00265393" w:rsidRDefault="00265393">
      <w:r>
        <w:separator/>
      </w:r>
    </w:p>
    <w:p w14:paraId="7A8394EF" w14:textId="77777777" w:rsidR="00265393" w:rsidRDefault="00265393"/>
    <w:p w14:paraId="24F58CA3" w14:textId="77777777" w:rsidR="00265393" w:rsidRDefault="00265393"/>
    <w:p w14:paraId="7B210DC5" w14:textId="77777777" w:rsidR="00265393" w:rsidRDefault="00265393"/>
  </w:endnote>
  <w:endnote w:type="continuationSeparator" w:id="0">
    <w:p w14:paraId="110EF012" w14:textId="77777777" w:rsidR="00265393" w:rsidRDefault="00265393">
      <w:r>
        <w:continuationSeparator/>
      </w:r>
    </w:p>
    <w:p w14:paraId="051CA108" w14:textId="77777777" w:rsidR="00265393" w:rsidRDefault="00265393"/>
    <w:p w14:paraId="365A761D" w14:textId="77777777" w:rsidR="00265393" w:rsidRDefault="00265393"/>
    <w:p w14:paraId="477217F1" w14:textId="77777777" w:rsidR="00265393" w:rsidRDefault="00265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68DC7" w14:textId="77777777" w:rsidR="0089073C" w:rsidRDefault="00BA528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26A04E8" w14:textId="77777777" w:rsidR="0089073C" w:rsidRDefault="0089073C">
    <w:pPr>
      <w:pStyle w:val="Voettekst"/>
    </w:pPr>
  </w:p>
  <w:p w14:paraId="384AE444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77434" w14:paraId="1A5C8A6A" w14:textId="77777777">
      <w:trPr>
        <w:trHeight w:hRule="exact" w:val="240"/>
      </w:trPr>
      <w:tc>
        <w:tcPr>
          <w:tcW w:w="7752" w:type="dxa"/>
        </w:tcPr>
        <w:p w14:paraId="2C23D016" w14:textId="77777777" w:rsidR="0089073C" w:rsidRDefault="00BA528A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74F29C21" w14:textId="77777777" w:rsidR="0089073C" w:rsidRDefault="00BA528A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F58F2">
            <w:fldChar w:fldCharType="begin"/>
          </w:r>
          <w:r w:rsidR="00AF58F2">
            <w:instrText xml:space="preserve"> NUMPAGES   \* MERGEFORMAT </w:instrText>
          </w:r>
          <w:r w:rsidR="00AF58F2">
            <w:fldChar w:fldCharType="separate"/>
          </w:r>
          <w:r>
            <w:t>1</w:t>
          </w:r>
          <w:r w:rsidR="00AF58F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77434" w14:paraId="0DAB223C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2C4B9B15" w14:textId="77777777" w:rsidR="0089073C" w:rsidRDefault="00BA528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6B894F11" w14:textId="77777777" w:rsidR="0089073C" w:rsidRDefault="00BA528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12091">
            <w:fldChar w:fldCharType="begin"/>
          </w:r>
          <w:r>
            <w:instrText xml:space="preserve"> SECTIONPAGES   \* MERGEFORMAT </w:instrText>
          </w:r>
          <w:r w:rsidR="00F12091">
            <w:fldChar w:fldCharType="separate"/>
          </w:r>
          <w:r w:rsidR="00F12091">
            <w:t>1</w:t>
          </w:r>
          <w:r w:rsidR="00F12091">
            <w:fldChar w:fldCharType="end"/>
          </w:r>
        </w:p>
      </w:tc>
    </w:tr>
    <w:bookmarkEnd w:id="5"/>
  </w:tbl>
  <w:p w14:paraId="794D105D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077434" w14:paraId="7FA4BB52" w14:textId="77777777">
      <w:trPr>
        <w:cantSplit/>
        <w:trHeight w:hRule="exact" w:val="23"/>
      </w:trPr>
      <w:tc>
        <w:tcPr>
          <w:tcW w:w="7771" w:type="dxa"/>
        </w:tcPr>
        <w:p w14:paraId="62C9B5B8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F4D32DA" w14:textId="77777777" w:rsidR="0089073C" w:rsidRDefault="0089073C">
          <w:pPr>
            <w:pStyle w:val="Huisstijl-Paginanummering"/>
          </w:pPr>
        </w:p>
      </w:tc>
    </w:tr>
    <w:tr w:rsidR="00077434" w14:paraId="38BB59DE" w14:textId="77777777">
      <w:trPr>
        <w:cantSplit/>
        <w:trHeight w:hRule="exact" w:val="216"/>
      </w:trPr>
      <w:tc>
        <w:tcPr>
          <w:tcW w:w="7771" w:type="dxa"/>
        </w:tcPr>
        <w:p w14:paraId="6DB328CE" w14:textId="77777777" w:rsidR="0089073C" w:rsidRDefault="00BA528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0D3155F5" w14:textId="5BB25087" w:rsidR="0089073C" w:rsidRDefault="00BA528A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C232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06736687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077434" w14:paraId="09DFC47A" w14:textId="77777777">
      <w:trPr>
        <w:cantSplit/>
        <w:trHeight w:hRule="exact" w:val="170"/>
      </w:trPr>
      <w:tc>
        <w:tcPr>
          <w:tcW w:w="7769" w:type="dxa"/>
        </w:tcPr>
        <w:p w14:paraId="437B57EA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DE8750F" w14:textId="77777777" w:rsidR="0089073C" w:rsidRDefault="0089073C">
          <w:pPr>
            <w:pStyle w:val="Huisstijl-Paginanummering"/>
          </w:pPr>
        </w:p>
      </w:tc>
    </w:tr>
    <w:tr w:rsidR="00077434" w14:paraId="787444FB" w14:textId="77777777">
      <w:trPr>
        <w:cantSplit/>
        <w:trHeight w:hRule="exact" w:val="289"/>
      </w:trPr>
      <w:tc>
        <w:tcPr>
          <w:tcW w:w="7769" w:type="dxa"/>
        </w:tcPr>
        <w:p w14:paraId="688131E4" w14:textId="77777777" w:rsidR="0089073C" w:rsidRDefault="00BA528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3F63F329" w14:textId="77777777" w:rsidR="0089073C" w:rsidRDefault="00BA528A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12091">
            <w:fldChar w:fldCharType="begin"/>
          </w:r>
          <w:r>
            <w:instrText xml:space="preserve"> SECTIONPAGES   \* MERGEFORMAT </w:instrText>
          </w:r>
          <w:r w:rsidR="00F12091">
            <w:fldChar w:fldCharType="separate"/>
          </w:r>
          <w:r w:rsidR="00F12091">
            <w:t>1</w:t>
          </w:r>
          <w:r w:rsidR="00F12091">
            <w:fldChar w:fldCharType="end"/>
          </w:r>
        </w:p>
      </w:tc>
    </w:tr>
    <w:tr w:rsidR="00077434" w14:paraId="2FE6563F" w14:textId="77777777">
      <w:trPr>
        <w:cantSplit/>
        <w:trHeight w:hRule="exact" w:val="23"/>
      </w:trPr>
      <w:tc>
        <w:tcPr>
          <w:tcW w:w="7769" w:type="dxa"/>
        </w:tcPr>
        <w:p w14:paraId="1F875044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51EF694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3287777E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4EC7F" w14:textId="77777777" w:rsidR="00265393" w:rsidRDefault="00265393">
      <w:r>
        <w:separator/>
      </w:r>
    </w:p>
  </w:footnote>
  <w:footnote w:type="continuationSeparator" w:id="0">
    <w:p w14:paraId="2F132515" w14:textId="77777777" w:rsidR="00265393" w:rsidRDefault="00265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AC57" w14:textId="77777777" w:rsidR="0089073C" w:rsidRDefault="0089073C">
    <w:pPr>
      <w:pStyle w:val="Koptekst"/>
    </w:pPr>
  </w:p>
  <w:p w14:paraId="23AD339D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1C459" w14:textId="77777777" w:rsidR="0089073C" w:rsidRDefault="00BA528A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8622899" wp14:editId="58BC45AE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77434" w14:paraId="68474D07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C820EF4" w14:textId="77777777" w:rsidR="0089073C" w:rsidRPr="00C02786" w:rsidRDefault="00BA528A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C0278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C02786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C02786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5484A27F" w14:textId="77777777" w:rsidR="0089073C" w:rsidRDefault="00BA528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7F5AC5B6" w14:textId="77777777" w:rsidR="0089073C" w:rsidRDefault="00BA528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C02786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C02786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585FE6AE" w14:textId="77777777" w:rsidR="0089073C" w:rsidRDefault="00BA528A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29 september 2023</w:t>
                                </w:r>
                                <w:r>
                                  <w:fldChar w:fldCharType="end"/>
                                </w:r>
                              </w:p>
                              <w:p w14:paraId="72217BF2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099CF1D9" w14:textId="77777777" w:rsidR="0089073C" w:rsidRDefault="00BA528A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64F6B9EB" w14:textId="77777777" w:rsidR="0089073C" w:rsidRDefault="00BA528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4935712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77434" w14:paraId="77F22F5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1262EB86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210E4D1C" w14:textId="77777777" w:rsidR="0089073C" w:rsidRDefault="0089073C"/>
                        <w:p w14:paraId="3CB0E970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22899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77434" w14:paraId="68474D07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C820EF4" w14:textId="77777777" w:rsidR="0089073C" w:rsidRPr="00C02786" w:rsidRDefault="00BA528A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C0278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C02786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C02786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5484A27F" w14:textId="77777777" w:rsidR="0089073C" w:rsidRDefault="00BA528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7F5AC5B6" w14:textId="77777777" w:rsidR="0089073C" w:rsidRDefault="00BA528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C02786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C02786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585FE6AE" w14:textId="77777777" w:rsidR="0089073C" w:rsidRDefault="00BA528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29 september 2023</w:t>
                          </w:r>
                          <w:r>
                            <w:fldChar w:fldCharType="end"/>
                          </w:r>
                        </w:p>
                        <w:p w14:paraId="72217BF2" w14:textId="77777777" w:rsidR="0089073C" w:rsidRDefault="0089073C">
                          <w:pPr>
                            <w:pStyle w:val="witregel1"/>
                          </w:pPr>
                        </w:p>
                        <w:p w14:paraId="099CF1D9" w14:textId="77777777" w:rsidR="0089073C" w:rsidRDefault="00BA528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64F6B9EB" w14:textId="77777777" w:rsidR="0089073C" w:rsidRDefault="00BA528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4935712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77434" w14:paraId="77F22F5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1262EB86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210E4D1C" w14:textId="77777777" w:rsidR="0089073C" w:rsidRDefault="0089073C"/>
                  <w:p w14:paraId="3CB0E970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9CA04B8" wp14:editId="6623DEE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97B76" w14:textId="77777777" w:rsidR="0089073C" w:rsidRDefault="00BA528A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5952620A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CA04B8"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14:paraId="74897B76" w14:textId="77777777" w:rsidR="0089073C" w:rsidRDefault="00BA528A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5952620A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77434" w14:paraId="726AEE56" w14:textId="77777777">
      <w:trPr>
        <w:trHeight w:hRule="exact" w:val="136"/>
      </w:trPr>
      <w:tc>
        <w:tcPr>
          <w:tcW w:w="7520" w:type="dxa"/>
        </w:tcPr>
        <w:p w14:paraId="78265A81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0B46539B" w14:textId="77777777" w:rsidR="0089073C" w:rsidRDefault="00BA528A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3358E" w14:textId="401F5A5D" w:rsidR="0089073C" w:rsidRDefault="00BA528A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092A6E5B" wp14:editId="3BD83BE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209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7ED226" wp14:editId="2950F5B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CC232B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AF3EF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5674093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58E264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F26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0C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88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E82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27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43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704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4D3EA8F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8389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945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6E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E20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9C6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CCD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5E6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8847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6B6100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8CC70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66D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A9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013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01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6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0067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FC0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67B4C9A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1DD6FC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AFA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FAB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C9D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68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304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806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7A3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R. Jarmohamed&quot; value=&quot;7&quot;&gt;&lt;afzender aanhef=&quot;1&quot; country-code=&quot;31&quot; country-id=&quot;NLD&quot; groetregel=&quot;1&quot; name=&quot;R. Jarmohamed&quot; organisatie=&quot;13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R. Jarmohamed&quot; value=&quot;7&quot;&gt;&lt;afzender aanhef=&quot;1&quot; country-code=&quot;31&quot; country-id=&quot;NLD&quot; groetregel=&quot;1&quot; name=&quot;R. Jarmohamed&quot; organisatie=&quot;13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_x000d__x000a_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search=&quot;Directie Financieel-Economische Zaken (DFE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search=&quot;Directie Financieel-Economische Zaken (DFE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search=&quot;Directie Financieel-Economische Zaken (DFEZ)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search=&quot;Directie Financieel-Economische Zaken (DFEZ)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search=&quot;Directie Financieel-Economische Zaken (DFE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/organisatie&gt;_x000d__x000a_&lt;/organisatie-item&gt;&lt;zaak/&gt;&lt;adres formatted-value=&quot;Aan de voorzitter van de Tweede Kamer der Staten-Generaal\nPostbus 20018&amp;#160;\nDen Haag&quot;&gt;&lt;address city=&quot;Den Haag&quot; country-code=&quot;31&quot; country-id=&quot;NLD&quot; housenr=&quot;&quot; omitted-country=&quot;Nederland&quot; street=&quot;Postbus 20018&quot; zipcode=&quot;&quot;&gt;&lt;to&gt;Aan de voorzitter van de Tweede Kamer der Staten-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Kamervragen suppletoire begroting Prinsjesdag 2023 van Justitie en Veiligheid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formatted-value=&quot;&quot; value=&quot;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9 september 2023&quot; value=&quot;2023-09-29T00:00:00&quot;/&gt;&lt;onskenmerk format-disabled=&quot;true&quot; formatted-value=&quot;4935712&quot; value=&quot;4935712&quot;/&gt;&lt;uwkenmerk formatted-value=&quot;&quot;/&gt;&lt;onderwerp format-disabled=&quot;true&quot; formatted-value=&quot;Beantwoording Kamervragen suppletoire begroting Prinsjesdag 2023 van Justitie en Veiligheid &quot; value=&quot;Beantwoording Kamervragen suppletoire begroting Prinsjesdag 2023 van Justitie en Veiligheid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12091"/>
    <w:rsid w:val="000129A4"/>
    <w:rsid w:val="00077434"/>
    <w:rsid w:val="000E4FC7"/>
    <w:rsid w:val="001B5B02"/>
    <w:rsid w:val="00227313"/>
    <w:rsid w:val="002353E3"/>
    <w:rsid w:val="00265393"/>
    <w:rsid w:val="002D33C4"/>
    <w:rsid w:val="00307EBE"/>
    <w:rsid w:val="0040796D"/>
    <w:rsid w:val="005B585C"/>
    <w:rsid w:val="00652887"/>
    <w:rsid w:val="00666B4A"/>
    <w:rsid w:val="00690E82"/>
    <w:rsid w:val="00794445"/>
    <w:rsid w:val="0089073C"/>
    <w:rsid w:val="008977B3"/>
    <w:rsid w:val="008A7B34"/>
    <w:rsid w:val="0095628F"/>
    <w:rsid w:val="009B09F2"/>
    <w:rsid w:val="00AF58F2"/>
    <w:rsid w:val="00B07A5A"/>
    <w:rsid w:val="00B2078A"/>
    <w:rsid w:val="00B46C81"/>
    <w:rsid w:val="00B520CF"/>
    <w:rsid w:val="00BA528A"/>
    <w:rsid w:val="00BB0782"/>
    <w:rsid w:val="00C02786"/>
    <w:rsid w:val="00C22108"/>
    <w:rsid w:val="00CC232B"/>
    <w:rsid w:val="00CC3E4D"/>
    <w:rsid w:val="00D2034F"/>
    <w:rsid w:val="00DD1C86"/>
    <w:rsid w:val="00E46F34"/>
    <w:rsid w:val="00F12091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8E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F12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jksoverheid.nl/jenv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CANCI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1080</ap:Characters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2023-09-28T14:37:00.0000000Z</dcterms:created>
  <dcterms:modified xsi:type="dcterms:W3CDTF">2023-09-28T14:37:00.0000000Z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29 september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Financieel-Economische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Financieel-Economische Zaken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Beantwoording Kamervragen suppletoire begroting Prinsjesdag 2023 van Justitie en Veiligheid </vt:lpwstr>
  </property>
  <property fmtid="{D5CDD505-2E9C-101B-9397-08002B2CF9AE}" pid="23" name="onskenmerk">
    <vt:lpwstr>4935712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