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6E50" w:rsidR="00D451A1" w:rsidP="00D451A1" w:rsidRDefault="00D451A1" w14:paraId="06914556" w14:textId="77777777">
      <w:pPr>
        <w:spacing w:after="240"/>
        <w:rPr>
          <w:rFonts w:ascii="Calibri" w:hAnsi="Calibri"/>
          <w:sz w:val="22"/>
          <w:szCs w:val="22"/>
        </w:rPr>
      </w:pPr>
      <w:r w:rsidRPr="008B6E50">
        <w:t>Geachte voorzitter,</w:t>
      </w:r>
    </w:p>
    <w:p w:rsidRPr="008B6E50" w:rsidR="00D451A1" w:rsidP="00D451A1" w:rsidRDefault="00D451A1" w14:paraId="0E1D997C" w14:textId="660DBF0A">
      <w:pPr>
        <w:rPr>
          <w:color w:val="000000"/>
        </w:rPr>
      </w:pPr>
      <w:r w:rsidRPr="008B6E50">
        <w:t>Hierbij ontvangt u</w:t>
      </w:r>
      <w:r>
        <w:t xml:space="preserve"> </w:t>
      </w:r>
      <w:r w:rsidRPr="008B6E50">
        <w:t xml:space="preserve">de Suppletoire begroting Prinsjesdag 2023 van </w:t>
      </w:r>
      <w:r>
        <w:t>het Nationaal Groeifonds.</w:t>
      </w:r>
    </w:p>
    <w:p w:rsidRPr="008B6E50" w:rsidR="00D451A1" w:rsidP="00D451A1" w:rsidRDefault="00D451A1" w14:paraId="2095E817" w14:textId="77777777">
      <w:pPr>
        <w:ind w:left="708"/>
      </w:pPr>
    </w:p>
    <w:p w:rsidRPr="008B6E50" w:rsidR="00D451A1" w:rsidP="00D451A1" w:rsidRDefault="00D451A1" w14:paraId="31F57D1E" w14:textId="77777777">
      <w:r w:rsidRPr="008B6E50">
        <w:t>De suppletoire begroting</w:t>
      </w:r>
      <w:r w:rsidRPr="008B6E50">
        <w:rPr>
          <w:color w:val="000000"/>
        </w:rPr>
        <w:t>en Prinsjesdag 2023</w:t>
      </w:r>
      <w:r w:rsidRPr="008B6E50">
        <w:t xml:space="preserve">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Pr="008B6E50" w:rsidR="00D451A1" w:rsidP="00D451A1" w:rsidRDefault="00D451A1" w14:paraId="31CDBBAB" w14:textId="77777777">
      <w:pPr>
        <w:ind w:left="708"/>
      </w:pPr>
    </w:p>
    <w:p w:rsidRPr="008B6E50" w:rsidR="00D451A1" w:rsidP="00D451A1" w:rsidRDefault="00D451A1" w14:paraId="3CA56BCF" w14:textId="7C20BB72">
      <w:r w:rsidRPr="008B6E50">
        <w:t>Normaal gesproken worden de tweede suppletoire begrotingen in november voorgelegd aan het parlement. Mede door het kerstreces worden deze tweede suppletoire begrotingen vaak pas in het daaropvolgende begrotingsjaar geautoriseerd. Door begrotingswijzigingen vroegtijdiger in de vorm van e</w:t>
      </w:r>
      <w:r>
        <w:t>e</w:t>
      </w:r>
      <w:r w:rsidRPr="008B6E50">
        <w:t>n extra wetsvoorstel aan te bieden, worden beide Kamers in staat gesteld deze nog in het huidige jaar te behandelen. De suppletoire begrotingen Prinsjesdag 2023 vergroten op deze manier de rechtmatigheid van verplichtingen en uitgaven en versterk</w:t>
      </w:r>
      <w:r>
        <w:t>en</w:t>
      </w:r>
      <w:r w:rsidRPr="008B6E50">
        <w:t xml:space="preserve"> daarmee het budgetrecht van het parlement.</w:t>
      </w:r>
    </w:p>
    <w:p w:rsidRPr="008B6E50" w:rsidR="00D451A1" w:rsidP="00D451A1" w:rsidRDefault="00D451A1" w14:paraId="3125B220" w14:textId="77777777">
      <w:pPr>
        <w:ind w:left="708"/>
      </w:pPr>
    </w:p>
    <w:p w:rsidRPr="008B6E50" w:rsidR="00D451A1" w:rsidP="00D451A1" w:rsidRDefault="00D451A1" w14:paraId="0E2F4BDF" w14:textId="56F2A79A">
      <w:r w:rsidRPr="008B6E50">
        <w:t xml:space="preserve">Deze extra suppletoire begroting van </w:t>
      </w:r>
      <w:r>
        <w:t>het Nationaal Groeifonds</w:t>
      </w:r>
      <w:r w:rsidRPr="008B6E50">
        <w:t xml:space="preserve"> bevat wijzigingen in </w:t>
      </w:r>
      <w:r>
        <w:t xml:space="preserve">de </w:t>
      </w:r>
      <w:r w:rsidRPr="008B6E50">
        <w:t xml:space="preserve">verplichtingen, </w:t>
      </w:r>
      <w:r>
        <w:t xml:space="preserve">de </w:t>
      </w:r>
      <w:r w:rsidRPr="008B6E50">
        <w:t xml:space="preserve">uitgaven en </w:t>
      </w:r>
      <w:r>
        <w:t xml:space="preserve">de </w:t>
      </w:r>
      <w:r w:rsidRPr="008B6E50">
        <w:t xml:space="preserve">ontvangsten van het lopende begrotingsjaar 2023 waarover het kabinet sinds de Voorjaarsnota 2023 heeft besloten. </w:t>
      </w:r>
    </w:p>
    <w:p w:rsidR="00D22441" w:rsidP="00810C93" w:rsidRDefault="00D22441" w14:paraId="078A21B7" w14:textId="77777777"/>
    <w:p w:rsidR="00D22441" w:rsidP="00810C93" w:rsidRDefault="00D22441" w14:paraId="593C1C95" w14:textId="77777777"/>
    <w:p w:rsidR="00D22441" w:rsidP="00810C93" w:rsidRDefault="00D22441" w14:paraId="72215552" w14:textId="77777777"/>
    <w:p w:rsidR="00D22441" w:rsidP="00810C93" w:rsidRDefault="00D22441" w14:paraId="03D318CA" w14:textId="77777777"/>
    <w:p w:rsidRPr="005C65B5" w:rsidR="00591E4A" w:rsidP="007F510A" w:rsidRDefault="00591E4A" w14:paraId="546AA35F" w14:textId="77777777"/>
    <w:p w:rsidRPr="005C65B5" w:rsidR="00C90702" w:rsidP="007F510A" w:rsidRDefault="00C90702" w14:paraId="1A0A50E0" w14:textId="77777777"/>
    <w:p w:rsidRPr="005C65B5" w:rsidR="00C90702" w:rsidP="007F510A" w:rsidRDefault="00C90702" w14:paraId="18CD614B" w14:textId="77777777"/>
    <w:p w:rsidRPr="00591E4A" w:rsidR="00C90702" w:rsidP="007F510A" w:rsidRDefault="00EE1792" w14:paraId="1A1A2B67" w14:textId="77777777">
      <w:pPr>
        <w:rPr>
          <w:szCs w:val="18"/>
        </w:rPr>
      </w:pPr>
      <w:r w:rsidRPr="00591E4A">
        <w:rPr>
          <w:szCs w:val="18"/>
        </w:rPr>
        <w:t>M.A.M. Adriaansens</w:t>
      </w:r>
    </w:p>
    <w:p w:rsidR="00664678" w:rsidP="00810C93" w:rsidRDefault="00EE1792" w14:paraId="07A43585" w14:textId="065461E8">
      <w:r w:rsidRPr="005C65B5">
        <w:t>Minister van Economische Zaken en Klimaat</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9E44" w14:textId="77777777" w:rsidR="00EE1792" w:rsidRDefault="00EE1792">
      <w:r>
        <w:separator/>
      </w:r>
    </w:p>
    <w:p w14:paraId="2F544B87" w14:textId="77777777" w:rsidR="00EE1792" w:rsidRDefault="00EE1792"/>
  </w:endnote>
  <w:endnote w:type="continuationSeparator" w:id="0">
    <w:p w14:paraId="390C3306" w14:textId="77777777" w:rsidR="00EE1792" w:rsidRDefault="00EE1792">
      <w:r>
        <w:continuationSeparator/>
      </w:r>
    </w:p>
    <w:p w14:paraId="240E4227" w14:textId="77777777" w:rsidR="00EE1792" w:rsidRDefault="00EE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18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04395" w14:paraId="60D843F0" w14:textId="77777777" w:rsidTr="00CA6A25">
      <w:trPr>
        <w:trHeight w:hRule="exact" w:val="240"/>
      </w:trPr>
      <w:tc>
        <w:tcPr>
          <w:tcW w:w="7601" w:type="dxa"/>
          <w:shd w:val="clear" w:color="auto" w:fill="auto"/>
        </w:tcPr>
        <w:p w14:paraId="6886EB5A" w14:textId="77777777" w:rsidR="00527BD4" w:rsidRDefault="00527BD4" w:rsidP="003F1F6B">
          <w:pPr>
            <w:pStyle w:val="Huisstijl-Rubricering"/>
          </w:pPr>
        </w:p>
      </w:tc>
      <w:tc>
        <w:tcPr>
          <w:tcW w:w="2156" w:type="dxa"/>
        </w:tcPr>
        <w:p w14:paraId="1AFFC293" w14:textId="65966D79" w:rsidR="00527BD4" w:rsidRPr="00645414" w:rsidRDefault="00EE179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D451A1">
            <w:t>2</w:t>
          </w:r>
          <w:r w:rsidR="00721AE1">
            <w:fldChar w:fldCharType="end"/>
          </w:r>
        </w:p>
      </w:tc>
    </w:tr>
  </w:tbl>
  <w:p w14:paraId="63B3336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04395" w14:paraId="00C3B859" w14:textId="77777777" w:rsidTr="00CA6A25">
      <w:trPr>
        <w:trHeight w:hRule="exact" w:val="240"/>
      </w:trPr>
      <w:tc>
        <w:tcPr>
          <w:tcW w:w="7601" w:type="dxa"/>
          <w:shd w:val="clear" w:color="auto" w:fill="auto"/>
        </w:tcPr>
        <w:p w14:paraId="2B94B6EF" w14:textId="77777777" w:rsidR="00527BD4" w:rsidRDefault="00527BD4" w:rsidP="008C356D">
          <w:pPr>
            <w:pStyle w:val="Huisstijl-Rubricering"/>
          </w:pPr>
        </w:p>
      </w:tc>
      <w:tc>
        <w:tcPr>
          <w:tcW w:w="2170" w:type="dxa"/>
        </w:tcPr>
        <w:p w14:paraId="033AC5D2" w14:textId="359EFF73" w:rsidR="00527BD4" w:rsidRPr="00ED539E" w:rsidRDefault="00EE179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34805">
            <w:fldChar w:fldCharType="begin"/>
          </w:r>
          <w:r>
            <w:instrText xml:space="preserve"> SECTIONPAGES   \* MERGEFORMAT </w:instrText>
          </w:r>
          <w:r w:rsidR="00F34805">
            <w:fldChar w:fldCharType="separate"/>
          </w:r>
          <w:r w:rsidR="00DE43BE">
            <w:t>1</w:t>
          </w:r>
          <w:r w:rsidR="00F34805">
            <w:fldChar w:fldCharType="end"/>
          </w:r>
        </w:p>
      </w:tc>
    </w:tr>
  </w:tbl>
  <w:p w14:paraId="6F83E481" w14:textId="77777777" w:rsidR="00527BD4" w:rsidRPr="00BC3B53" w:rsidRDefault="00527BD4" w:rsidP="008C356D">
    <w:pPr>
      <w:pStyle w:val="Voettekst"/>
      <w:spacing w:line="240" w:lineRule="auto"/>
      <w:rPr>
        <w:sz w:val="2"/>
        <w:szCs w:val="2"/>
      </w:rPr>
    </w:pPr>
  </w:p>
  <w:p w14:paraId="31E2263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C180" w14:textId="77777777" w:rsidR="00EE1792" w:rsidRDefault="00EE1792">
      <w:r>
        <w:separator/>
      </w:r>
    </w:p>
    <w:p w14:paraId="02DE251E" w14:textId="77777777" w:rsidR="00EE1792" w:rsidRDefault="00EE1792"/>
  </w:footnote>
  <w:footnote w:type="continuationSeparator" w:id="0">
    <w:p w14:paraId="5BE6DB83" w14:textId="77777777" w:rsidR="00EE1792" w:rsidRDefault="00EE1792">
      <w:r>
        <w:continuationSeparator/>
      </w:r>
    </w:p>
    <w:p w14:paraId="428014B2" w14:textId="77777777" w:rsidR="00EE1792" w:rsidRDefault="00EE1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04395" w14:paraId="323C9C8D" w14:textId="77777777" w:rsidTr="00A50CF6">
      <w:tc>
        <w:tcPr>
          <w:tcW w:w="2156" w:type="dxa"/>
          <w:shd w:val="clear" w:color="auto" w:fill="auto"/>
        </w:tcPr>
        <w:p w14:paraId="5A9C1E20" w14:textId="77777777" w:rsidR="00527BD4" w:rsidRPr="005819CE" w:rsidRDefault="00EE1792" w:rsidP="00A50CF6">
          <w:pPr>
            <w:pStyle w:val="Huisstijl-Adres"/>
            <w:rPr>
              <w:b/>
            </w:rPr>
          </w:pPr>
          <w:r>
            <w:rPr>
              <w:b/>
            </w:rPr>
            <w:t>Directie Financieel Economische Zaken</w:t>
          </w:r>
          <w:r w:rsidRPr="005819CE">
            <w:rPr>
              <w:b/>
            </w:rPr>
            <w:br/>
          </w:r>
        </w:p>
      </w:tc>
    </w:tr>
    <w:tr w:rsidR="00604395" w14:paraId="11D43762" w14:textId="77777777" w:rsidTr="00A50CF6">
      <w:trPr>
        <w:trHeight w:hRule="exact" w:val="200"/>
      </w:trPr>
      <w:tc>
        <w:tcPr>
          <w:tcW w:w="2156" w:type="dxa"/>
          <w:shd w:val="clear" w:color="auto" w:fill="auto"/>
        </w:tcPr>
        <w:p w14:paraId="5A4E886A" w14:textId="77777777" w:rsidR="00527BD4" w:rsidRPr="005819CE" w:rsidRDefault="00527BD4" w:rsidP="00A50CF6"/>
      </w:tc>
    </w:tr>
    <w:tr w:rsidR="00604395" w14:paraId="2C5B7A16" w14:textId="77777777" w:rsidTr="00502512">
      <w:trPr>
        <w:trHeight w:hRule="exact" w:val="774"/>
      </w:trPr>
      <w:tc>
        <w:tcPr>
          <w:tcW w:w="2156" w:type="dxa"/>
          <w:shd w:val="clear" w:color="auto" w:fill="auto"/>
        </w:tcPr>
        <w:p w14:paraId="155D5B28" w14:textId="77777777" w:rsidR="00527BD4" w:rsidRDefault="00EE1792" w:rsidP="003A5290">
          <w:pPr>
            <w:pStyle w:val="Huisstijl-Kopje"/>
          </w:pPr>
          <w:r>
            <w:t xml:space="preserve">Ons </w:t>
          </w:r>
          <w:r>
            <w:t>kenmerk</w:t>
          </w:r>
        </w:p>
        <w:p w14:paraId="397EDBFB" w14:textId="77777777" w:rsidR="00502512" w:rsidRPr="00502512" w:rsidRDefault="00EE1792"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34678324</w:t>
              </w:r>
              <w:r w:rsidR="00721AE1">
                <w:rPr>
                  <w:b w:val="0"/>
                </w:rPr>
                <w:fldChar w:fldCharType="end"/>
              </w:r>
            </w:sdtContent>
          </w:sdt>
        </w:p>
        <w:p w14:paraId="52CA0CD7" w14:textId="77777777" w:rsidR="00527BD4" w:rsidRPr="005819CE" w:rsidRDefault="00527BD4" w:rsidP="00361A56">
          <w:pPr>
            <w:pStyle w:val="Huisstijl-Kopje"/>
          </w:pPr>
        </w:p>
      </w:tc>
    </w:tr>
  </w:tbl>
  <w:p w14:paraId="4C6759A2" w14:textId="77777777" w:rsidR="00527BD4" w:rsidRDefault="00527BD4" w:rsidP="008C356D">
    <w:pPr>
      <w:pStyle w:val="Koptekst"/>
      <w:rPr>
        <w:rFonts w:cs="Verdana-Bold"/>
        <w:b/>
        <w:bCs/>
        <w:smallCaps/>
        <w:szCs w:val="18"/>
      </w:rPr>
    </w:pPr>
  </w:p>
  <w:p w14:paraId="33E68C2C" w14:textId="77777777" w:rsidR="00527BD4" w:rsidRDefault="00527BD4" w:rsidP="008C356D"/>
  <w:p w14:paraId="2E9C322D" w14:textId="77777777" w:rsidR="00527BD4" w:rsidRPr="00740712" w:rsidRDefault="00527BD4" w:rsidP="008C356D"/>
  <w:p w14:paraId="393DB90C" w14:textId="77777777" w:rsidR="00527BD4" w:rsidRPr="00217880" w:rsidRDefault="00527BD4" w:rsidP="008C356D">
    <w:pPr>
      <w:spacing w:line="0" w:lineRule="atLeast"/>
      <w:rPr>
        <w:sz w:val="2"/>
        <w:szCs w:val="2"/>
      </w:rPr>
    </w:pPr>
  </w:p>
  <w:p w14:paraId="0FF0CCE4" w14:textId="77777777" w:rsidR="00527BD4" w:rsidRDefault="00527BD4" w:rsidP="004F44C2">
    <w:pPr>
      <w:pStyle w:val="Koptekst"/>
      <w:rPr>
        <w:rFonts w:cs="Verdana-Bold"/>
        <w:b/>
        <w:bCs/>
        <w:smallCaps/>
        <w:szCs w:val="18"/>
      </w:rPr>
    </w:pPr>
  </w:p>
  <w:p w14:paraId="23F0FDE7" w14:textId="77777777" w:rsidR="00527BD4" w:rsidRDefault="00527BD4" w:rsidP="004F44C2"/>
  <w:p w14:paraId="6F494DCC" w14:textId="77777777" w:rsidR="00527BD4" w:rsidRPr="00740712" w:rsidRDefault="00527BD4" w:rsidP="004F44C2"/>
  <w:p w14:paraId="6A3A84D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04395" w14:paraId="0B6C22AA" w14:textId="77777777" w:rsidTr="00751A6A">
      <w:trPr>
        <w:trHeight w:val="2636"/>
      </w:trPr>
      <w:tc>
        <w:tcPr>
          <w:tcW w:w="737" w:type="dxa"/>
          <w:shd w:val="clear" w:color="auto" w:fill="auto"/>
        </w:tcPr>
        <w:p w14:paraId="5C1404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7071AA3" w14:textId="77777777" w:rsidR="00527BD4" w:rsidRDefault="00EE1792" w:rsidP="00651CEE">
          <w:pPr>
            <w:rPr>
              <w:szCs w:val="18"/>
            </w:rPr>
          </w:pPr>
          <w:r>
            <w:rPr>
              <w:noProof/>
              <w:szCs w:val="18"/>
            </w:rPr>
            <w:drawing>
              <wp:inline distT="0" distB="0" distL="0" distR="0" wp14:anchorId="42652717" wp14:editId="3D99690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36958D5F" w14:textId="77777777" w:rsidR="00F034D8" w:rsidRDefault="00F034D8" w:rsidP="00F034D8">
          <w:pPr>
            <w:rPr>
              <w:szCs w:val="18"/>
            </w:rPr>
          </w:pPr>
        </w:p>
        <w:p w14:paraId="225D4B28" w14:textId="77777777" w:rsidR="00E2409C" w:rsidRDefault="00E2409C"/>
        <w:p w14:paraId="7019089B" w14:textId="77777777" w:rsidR="007269E3" w:rsidRDefault="007269E3" w:rsidP="00651CEE">
          <w:pPr>
            <w:framePr w:w="6340" w:h="2750" w:hRule="exact" w:hSpace="180" w:wrap="around" w:vAnchor="page" w:hAnchor="text" w:x="3873" w:y="-140"/>
            <w:spacing w:line="240" w:lineRule="auto"/>
          </w:pPr>
        </w:p>
      </w:tc>
    </w:tr>
  </w:tbl>
  <w:p w14:paraId="4E7A8D14" w14:textId="77777777" w:rsidR="00527BD4" w:rsidRDefault="00527BD4" w:rsidP="00D0609E">
    <w:pPr>
      <w:framePr w:w="6340" w:h="2750" w:hRule="exact" w:hSpace="180" w:wrap="around" w:vAnchor="page" w:hAnchor="text" w:x="3873" w:y="-140"/>
    </w:pPr>
  </w:p>
  <w:p w14:paraId="4E83106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04395" w14:paraId="45D009CC" w14:textId="77777777" w:rsidTr="00A50CF6">
      <w:tc>
        <w:tcPr>
          <w:tcW w:w="2160" w:type="dxa"/>
          <w:shd w:val="clear" w:color="auto" w:fill="auto"/>
        </w:tcPr>
        <w:p w14:paraId="15184A75" w14:textId="77777777" w:rsidR="00527BD4" w:rsidRPr="005819CE" w:rsidRDefault="00EE1792" w:rsidP="00A50CF6">
          <w:pPr>
            <w:pStyle w:val="Huisstijl-Adres"/>
            <w:rPr>
              <w:b/>
            </w:rPr>
          </w:pPr>
          <w:r>
            <w:rPr>
              <w:b/>
            </w:rPr>
            <w:t>Directie Financieel Economische Zaken</w:t>
          </w:r>
          <w:r w:rsidRPr="005819CE">
            <w:rPr>
              <w:b/>
            </w:rPr>
            <w:br/>
          </w:r>
        </w:p>
        <w:p w14:paraId="5FED2F96" w14:textId="77777777" w:rsidR="00527BD4" w:rsidRPr="00BE5ED9" w:rsidRDefault="00EE1792" w:rsidP="00A50CF6">
          <w:pPr>
            <w:pStyle w:val="Huisstijl-Adres"/>
          </w:pPr>
          <w:r>
            <w:rPr>
              <w:b/>
            </w:rPr>
            <w:t>Bezoekadres</w:t>
          </w:r>
          <w:r>
            <w:rPr>
              <w:b/>
            </w:rPr>
            <w:br/>
          </w:r>
          <w:r>
            <w:t>Bezuidenhoutseweg 73</w:t>
          </w:r>
          <w:r w:rsidRPr="005819CE">
            <w:br/>
          </w:r>
          <w:r>
            <w:t xml:space="preserve">2594 AC </w:t>
          </w:r>
          <w:r>
            <w:t>Den Haag</w:t>
          </w:r>
        </w:p>
        <w:p w14:paraId="29477977" w14:textId="77777777" w:rsidR="00EF495B" w:rsidRDefault="00EE1792" w:rsidP="0098788A">
          <w:pPr>
            <w:pStyle w:val="Huisstijl-Adres"/>
          </w:pPr>
          <w:r>
            <w:rPr>
              <w:b/>
            </w:rPr>
            <w:t>Postadres</w:t>
          </w:r>
          <w:r>
            <w:rPr>
              <w:b/>
            </w:rPr>
            <w:br/>
          </w:r>
          <w:r>
            <w:t>Postbus 20401</w:t>
          </w:r>
          <w:r w:rsidRPr="005819CE">
            <w:br/>
            <w:t>2500 E</w:t>
          </w:r>
          <w:r>
            <w:t>K</w:t>
          </w:r>
          <w:r w:rsidRPr="005819CE">
            <w:t xml:space="preserve"> Den Haag</w:t>
          </w:r>
        </w:p>
        <w:p w14:paraId="360B9A41" w14:textId="77777777" w:rsidR="00EF495B" w:rsidRPr="005B3814" w:rsidRDefault="00EE1792" w:rsidP="0098788A">
          <w:pPr>
            <w:pStyle w:val="Huisstijl-Adres"/>
          </w:pPr>
          <w:r>
            <w:rPr>
              <w:b/>
            </w:rPr>
            <w:t>Overheidsidentificatienr</w:t>
          </w:r>
          <w:r>
            <w:rPr>
              <w:b/>
            </w:rPr>
            <w:br/>
          </w:r>
          <w:r w:rsidRPr="005B3814">
            <w:t>00000001003214369000</w:t>
          </w:r>
        </w:p>
        <w:p w14:paraId="5F5E758A" w14:textId="1C8B7F66" w:rsidR="00527BD4" w:rsidRPr="005819CE" w:rsidRDefault="00EE1792" w:rsidP="00D451A1">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604395" w14:paraId="0898FA2E" w14:textId="77777777" w:rsidTr="00A50CF6">
      <w:trPr>
        <w:trHeight w:hRule="exact" w:val="200"/>
      </w:trPr>
      <w:tc>
        <w:tcPr>
          <w:tcW w:w="2160" w:type="dxa"/>
          <w:shd w:val="clear" w:color="auto" w:fill="auto"/>
        </w:tcPr>
        <w:p w14:paraId="5914A8B5" w14:textId="77777777" w:rsidR="00527BD4" w:rsidRPr="005819CE" w:rsidRDefault="00527BD4" w:rsidP="00A50CF6"/>
      </w:tc>
    </w:tr>
    <w:tr w:rsidR="00604395" w14:paraId="702D0639" w14:textId="77777777" w:rsidTr="00A50CF6">
      <w:tc>
        <w:tcPr>
          <w:tcW w:w="2160" w:type="dxa"/>
          <w:shd w:val="clear" w:color="auto" w:fill="auto"/>
        </w:tcPr>
        <w:p w14:paraId="6FC262B1" w14:textId="77777777" w:rsidR="000C0163" w:rsidRPr="005819CE" w:rsidRDefault="00EE1792" w:rsidP="000C0163">
          <w:pPr>
            <w:pStyle w:val="Huisstijl-Kopje"/>
          </w:pPr>
          <w:r>
            <w:t>Ons kenmerk</w:t>
          </w:r>
          <w:r w:rsidRPr="005819CE">
            <w:t xml:space="preserve"> </w:t>
          </w:r>
        </w:p>
        <w:p w14:paraId="0F51120C" w14:textId="77777777" w:rsidR="000C0163" w:rsidRPr="005819CE" w:rsidRDefault="00EE1792" w:rsidP="000C0163">
          <w:pPr>
            <w:pStyle w:val="Huisstijl-Gegeven"/>
          </w:pPr>
          <w:r>
            <w:t>FEZ</w:t>
          </w:r>
          <w:r w:rsidR="00926AE2">
            <w:t xml:space="preserve"> / </w:t>
          </w:r>
          <w:sdt>
            <w:sdtPr>
              <w:alias w:val="documentId"/>
              <w:id w:val="774674115"/>
              <w:placeholder>
                <w:docPart w:val="DefaultPlaceholder_-1854013440"/>
              </w:placeholder>
            </w:sdtPr>
            <w:sdtEndPr/>
            <w:sdtContent>
              <w:r w:rsidR="00926AE2">
                <w:fldChar w:fldCharType="begin"/>
              </w:r>
              <w:r>
                <w:instrText xml:space="preserve"> DOCPROPERTY  "documentId"  \* MERGEFORMAT </w:instrText>
              </w:r>
              <w:r w:rsidR="00926AE2">
                <w:fldChar w:fldCharType="separate"/>
              </w:r>
              <w:r w:rsidR="00926AE2">
                <w:t>34678324</w:t>
              </w:r>
              <w:r w:rsidR="00926AE2">
                <w:fldChar w:fldCharType="end"/>
              </w:r>
            </w:sdtContent>
          </w:sdt>
        </w:p>
        <w:p w14:paraId="342DFFA5" w14:textId="77777777" w:rsidR="00527BD4" w:rsidRPr="005819CE" w:rsidRDefault="00EE1792" w:rsidP="00A50CF6">
          <w:pPr>
            <w:pStyle w:val="Huisstijl-Kopje"/>
          </w:pPr>
          <w:r>
            <w:t>Uw kenmerk</w:t>
          </w:r>
        </w:p>
        <w:p w14:paraId="63B53A00" w14:textId="77777777" w:rsidR="00527BD4" w:rsidRPr="005819CE" w:rsidRDefault="00527BD4" w:rsidP="00A50CF6">
          <w:pPr>
            <w:pStyle w:val="Huisstijl-Gegeven"/>
          </w:pPr>
        </w:p>
        <w:p w14:paraId="3A7F02C5" w14:textId="77777777" w:rsidR="00527BD4" w:rsidRPr="005819CE" w:rsidRDefault="00EE1792" w:rsidP="00A50CF6">
          <w:pPr>
            <w:pStyle w:val="Huisstijl-Kopje"/>
          </w:pPr>
          <w:r>
            <w:t>Bijlage(n)</w:t>
          </w:r>
        </w:p>
        <w:p w14:paraId="359A0134" w14:textId="2D74C374" w:rsidR="00527BD4" w:rsidRPr="005819CE" w:rsidRDefault="00D451A1" w:rsidP="00A50CF6">
          <w:pPr>
            <w:pStyle w:val="Huisstijl-Gegeven"/>
          </w:pPr>
          <w:r>
            <w:t>2</w:t>
          </w:r>
        </w:p>
      </w:tc>
    </w:tr>
  </w:tbl>
  <w:p w14:paraId="0A54ACD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04395" w14:paraId="2771E829" w14:textId="77777777" w:rsidTr="007610AA">
      <w:trPr>
        <w:trHeight w:val="400"/>
      </w:trPr>
      <w:tc>
        <w:tcPr>
          <w:tcW w:w="7520" w:type="dxa"/>
          <w:gridSpan w:val="2"/>
          <w:shd w:val="clear" w:color="auto" w:fill="auto"/>
        </w:tcPr>
        <w:p w14:paraId="6D77C949" w14:textId="77777777" w:rsidR="00527BD4" w:rsidRPr="00BC3B53" w:rsidRDefault="00EE1792" w:rsidP="00A50CF6">
          <w:pPr>
            <w:pStyle w:val="Huisstijl-Retouradres"/>
          </w:pPr>
          <w:r>
            <w:t>&gt; Retouradres Postbus 20401 2500 EK Den Haag</w:t>
          </w:r>
        </w:p>
      </w:tc>
    </w:tr>
    <w:tr w:rsidR="00604395" w14:paraId="6AFBF1A8" w14:textId="77777777" w:rsidTr="007610AA">
      <w:tc>
        <w:tcPr>
          <w:tcW w:w="7520" w:type="dxa"/>
          <w:gridSpan w:val="2"/>
          <w:shd w:val="clear" w:color="auto" w:fill="auto"/>
        </w:tcPr>
        <w:p w14:paraId="57E44370" w14:textId="77777777" w:rsidR="00527BD4" w:rsidRPr="00983E8F" w:rsidRDefault="00527BD4" w:rsidP="00A50CF6">
          <w:pPr>
            <w:pStyle w:val="Huisstijl-Rubricering"/>
          </w:pPr>
        </w:p>
      </w:tc>
    </w:tr>
    <w:tr w:rsidR="00604395" w14:paraId="1B6FFD74" w14:textId="77777777" w:rsidTr="007610AA">
      <w:trPr>
        <w:trHeight w:hRule="exact" w:val="2440"/>
      </w:trPr>
      <w:tc>
        <w:tcPr>
          <w:tcW w:w="7520" w:type="dxa"/>
          <w:gridSpan w:val="2"/>
          <w:shd w:val="clear" w:color="auto" w:fill="auto"/>
        </w:tcPr>
        <w:p w14:paraId="5E72AF4B" w14:textId="77777777" w:rsidR="00527BD4" w:rsidRDefault="00EE1792" w:rsidP="00A50CF6">
          <w:pPr>
            <w:pStyle w:val="Huisstijl-NAW"/>
          </w:pPr>
          <w:r>
            <w:t xml:space="preserve">De Voorzitter van de Tweede Kamer </w:t>
          </w:r>
        </w:p>
        <w:p w14:paraId="70BBB46C" w14:textId="77777777" w:rsidR="00604395" w:rsidRDefault="00EE1792">
          <w:pPr>
            <w:pStyle w:val="Huisstijl-NAW"/>
          </w:pPr>
          <w:r>
            <w:t>der Staten-Generaal</w:t>
          </w:r>
        </w:p>
        <w:p w14:paraId="6C058DD1" w14:textId="77777777" w:rsidR="00604395" w:rsidRDefault="00EE1792">
          <w:pPr>
            <w:pStyle w:val="Huisstijl-NAW"/>
          </w:pPr>
          <w:r>
            <w:t>Prinses Irenestraat 6</w:t>
          </w:r>
        </w:p>
        <w:p w14:paraId="2C1E6B0F" w14:textId="77777777" w:rsidR="00604395" w:rsidRDefault="00EE1792">
          <w:pPr>
            <w:pStyle w:val="Huisstijl-NAW"/>
          </w:pPr>
          <w:r>
            <w:t>2595 BD  DEN HAAG</w:t>
          </w:r>
        </w:p>
        <w:p w14:paraId="25FDFA17" w14:textId="77777777" w:rsidR="00604395" w:rsidRDefault="00604395">
          <w:pPr>
            <w:pStyle w:val="Huisstijl-NAW"/>
          </w:pPr>
        </w:p>
      </w:tc>
    </w:tr>
    <w:tr w:rsidR="00604395" w14:paraId="6A4269E9" w14:textId="77777777" w:rsidTr="007610AA">
      <w:trPr>
        <w:trHeight w:hRule="exact" w:val="400"/>
      </w:trPr>
      <w:tc>
        <w:tcPr>
          <w:tcW w:w="7520" w:type="dxa"/>
          <w:gridSpan w:val="2"/>
          <w:shd w:val="clear" w:color="auto" w:fill="auto"/>
        </w:tcPr>
        <w:p w14:paraId="325B0E5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04395" w14:paraId="3BC06B2E" w14:textId="77777777" w:rsidTr="007610AA">
      <w:trPr>
        <w:trHeight w:val="240"/>
      </w:trPr>
      <w:tc>
        <w:tcPr>
          <w:tcW w:w="900" w:type="dxa"/>
          <w:shd w:val="clear" w:color="auto" w:fill="auto"/>
        </w:tcPr>
        <w:p w14:paraId="10E5F9F9" w14:textId="77777777" w:rsidR="00527BD4" w:rsidRPr="007709EF" w:rsidRDefault="00EE1792" w:rsidP="00A50CF6">
          <w:pPr>
            <w:rPr>
              <w:szCs w:val="18"/>
            </w:rPr>
          </w:pPr>
          <w:r>
            <w:rPr>
              <w:szCs w:val="18"/>
            </w:rPr>
            <w:t>Datum</w:t>
          </w:r>
        </w:p>
      </w:tc>
      <w:tc>
        <w:tcPr>
          <w:tcW w:w="6620" w:type="dxa"/>
          <w:shd w:val="clear" w:color="auto" w:fill="auto"/>
        </w:tcPr>
        <w:p w14:paraId="61B36F44" w14:textId="77777777" w:rsidR="00527BD4" w:rsidRPr="007709EF" w:rsidRDefault="00527BD4" w:rsidP="00A50CF6"/>
      </w:tc>
    </w:tr>
    <w:tr w:rsidR="00604395" w14:paraId="3FD5AC38" w14:textId="77777777" w:rsidTr="007610AA">
      <w:trPr>
        <w:trHeight w:val="240"/>
      </w:trPr>
      <w:tc>
        <w:tcPr>
          <w:tcW w:w="900" w:type="dxa"/>
          <w:shd w:val="clear" w:color="auto" w:fill="auto"/>
        </w:tcPr>
        <w:p w14:paraId="5FDC97A1" w14:textId="77777777" w:rsidR="00527BD4" w:rsidRPr="007709EF" w:rsidRDefault="00EE1792" w:rsidP="00A50CF6">
          <w:pPr>
            <w:rPr>
              <w:szCs w:val="18"/>
            </w:rPr>
          </w:pPr>
          <w:r>
            <w:rPr>
              <w:szCs w:val="18"/>
            </w:rPr>
            <w:t>Betreft</w:t>
          </w:r>
        </w:p>
      </w:tc>
      <w:tc>
        <w:tcPr>
          <w:tcW w:w="6620" w:type="dxa"/>
          <w:shd w:val="clear" w:color="auto" w:fill="auto"/>
        </w:tcPr>
        <w:p w14:paraId="2CB1E61D" w14:textId="77777777" w:rsidR="00527BD4" w:rsidRPr="007709EF" w:rsidRDefault="00EE1792" w:rsidP="00A50CF6">
          <w:r>
            <w:t>Aanbiedingsbrief Suppletoire begroting Prinsjesdag 2023 NGF</w:t>
          </w:r>
        </w:p>
      </w:tc>
    </w:tr>
  </w:tbl>
  <w:p w14:paraId="033CB75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7E756C">
      <w:start w:val="1"/>
      <w:numFmt w:val="bullet"/>
      <w:pStyle w:val="Lijstopsomteken"/>
      <w:lvlText w:val="•"/>
      <w:lvlJc w:val="left"/>
      <w:pPr>
        <w:tabs>
          <w:tab w:val="num" w:pos="227"/>
        </w:tabs>
        <w:ind w:left="227" w:hanging="227"/>
      </w:pPr>
      <w:rPr>
        <w:rFonts w:ascii="Verdana" w:hAnsi="Verdana" w:hint="default"/>
        <w:sz w:val="18"/>
        <w:szCs w:val="18"/>
      </w:rPr>
    </w:lvl>
    <w:lvl w:ilvl="1" w:tplc="1E7E0ABA" w:tentative="1">
      <w:start w:val="1"/>
      <w:numFmt w:val="bullet"/>
      <w:lvlText w:val="o"/>
      <w:lvlJc w:val="left"/>
      <w:pPr>
        <w:tabs>
          <w:tab w:val="num" w:pos="1440"/>
        </w:tabs>
        <w:ind w:left="1440" w:hanging="360"/>
      </w:pPr>
      <w:rPr>
        <w:rFonts w:ascii="Courier New" w:hAnsi="Courier New" w:cs="Courier New" w:hint="default"/>
      </w:rPr>
    </w:lvl>
    <w:lvl w:ilvl="2" w:tplc="CA6AE838" w:tentative="1">
      <w:start w:val="1"/>
      <w:numFmt w:val="bullet"/>
      <w:lvlText w:val=""/>
      <w:lvlJc w:val="left"/>
      <w:pPr>
        <w:tabs>
          <w:tab w:val="num" w:pos="2160"/>
        </w:tabs>
        <w:ind w:left="2160" w:hanging="360"/>
      </w:pPr>
      <w:rPr>
        <w:rFonts w:ascii="Wingdings" w:hAnsi="Wingdings" w:hint="default"/>
      </w:rPr>
    </w:lvl>
    <w:lvl w:ilvl="3" w:tplc="5DE8DFDC" w:tentative="1">
      <w:start w:val="1"/>
      <w:numFmt w:val="bullet"/>
      <w:lvlText w:val=""/>
      <w:lvlJc w:val="left"/>
      <w:pPr>
        <w:tabs>
          <w:tab w:val="num" w:pos="2880"/>
        </w:tabs>
        <w:ind w:left="2880" w:hanging="360"/>
      </w:pPr>
      <w:rPr>
        <w:rFonts w:ascii="Symbol" w:hAnsi="Symbol" w:hint="default"/>
      </w:rPr>
    </w:lvl>
    <w:lvl w:ilvl="4" w:tplc="796212DE" w:tentative="1">
      <w:start w:val="1"/>
      <w:numFmt w:val="bullet"/>
      <w:lvlText w:val="o"/>
      <w:lvlJc w:val="left"/>
      <w:pPr>
        <w:tabs>
          <w:tab w:val="num" w:pos="3600"/>
        </w:tabs>
        <w:ind w:left="3600" w:hanging="360"/>
      </w:pPr>
      <w:rPr>
        <w:rFonts w:ascii="Courier New" w:hAnsi="Courier New" w:cs="Courier New" w:hint="default"/>
      </w:rPr>
    </w:lvl>
    <w:lvl w:ilvl="5" w:tplc="429CBA44" w:tentative="1">
      <w:start w:val="1"/>
      <w:numFmt w:val="bullet"/>
      <w:lvlText w:val=""/>
      <w:lvlJc w:val="left"/>
      <w:pPr>
        <w:tabs>
          <w:tab w:val="num" w:pos="4320"/>
        </w:tabs>
        <w:ind w:left="4320" w:hanging="360"/>
      </w:pPr>
      <w:rPr>
        <w:rFonts w:ascii="Wingdings" w:hAnsi="Wingdings" w:hint="default"/>
      </w:rPr>
    </w:lvl>
    <w:lvl w:ilvl="6" w:tplc="622CA032" w:tentative="1">
      <w:start w:val="1"/>
      <w:numFmt w:val="bullet"/>
      <w:lvlText w:val=""/>
      <w:lvlJc w:val="left"/>
      <w:pPr>
        <w:tabs>
          <w:tab w:val="num" w:pos="5040"/>
        </w:tabs>
        <w:ind w:left="5040" w:hanging="360"/>
      </w:pPr>
      <w:rPr>
        <w:rFonts w:ascii="Symbol" w:hAnsi="Symbol" w:hint="default"/>
      </w:rPr>
    </w:lvl>
    <w:lvl w:ilvl="7" w:tplc="0C068C3C" w:tentative="1">
      <w:start w:val="1"/>
      <w:numFmt w:val="bullet"/>
      <w:lvlText w:val="o"/>
      <w:lvlJc w:val="left"/>
      <w:pPr>
        <w:tabs>
          <w:tab w:val="num" w:pos="5760"/>
        </w:tabs>
        <w:ind w:left="5760" w:hanging="360"/>
      </w:pPr>
      <w:rPr>
        <w:rFonts w:ascii="Courier New" w:hAnsi="Courier New" w:cs="Courier New" w:hint="default"/>
      </w:rPr>
    </w:lvl>
    <w:lvl w:ilvl="8" w:tplc="7842F1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B18E30C">
      <w:start w:val="1"/>
      <w:numFmt w:val="bullet"/>
      <w:pStyle w:val="Lijstopsomteken2"/>
      <w:lvlText w:val="–"/>
      <w:lvlJc w:val="left"/>
      <w:pPr>
        <w:tabs>
          <w:tab w:val="num" w:pos="227"/>
        </w:tabs>
        <w:ind w:left="227" w:firstLine="0"/>
      </w:pPr>
      <w:rPr>
        <w:rFonts w:ascii="Verdana" w:hAnsi="Verdana" w:hint="default"/>
      </w:rPr>
    </w:lvl>
    <w:lvl w:ilvl="1" w:tplc="FB464DCA" w:tentative="1">
      <w:start w:val="1"/>
      <w:numFmt w:val="bullet"/>
      <w:lvlText w:val="o"/>
      <w:lvlJc w:val="left"/>
      <w:pPr>
        <w:tabs>
          <w:tab w:val="num" w:pos="1440"/>
        </w:tabs>
        <w:ind w:left="1440" w:hanging="360"/>
      </w:pPr>
      <w:rPr>
        <w:rFonts w:ascii="Courier New" w:hAnsi="Courier New" w:cs="Courier New" w:hint="default"/>
      </w:rPr>
    </w:lvl>
    <w:lvl w:ilvl="2" w:tplc="95FEC11A" w:tentative="1">
      <w:start w:val="1"/>
      <w:numFmt w:val="bullet"/>
      <w:lvlText w:val=""/>
      <w:lvlJc w:val="left"/>
      <w:pPr>
        <w:tabs>
          <w:tab w:val="num" w:pos="2160"/>
        </w:tabs>
        <w:ind w:left="2160" w:hanging="360"/>
      </w:pPr>
      <w:rPr>
        <w:rFonts w:ascii="Wingdings" w:hAnsi="Wingdings" w:hint="default"/>
      </w:rPr>
    </w:lvl>
    <w:lvl w:ilvl="3" w:tplc="75F48522" w:tentative="1">
      <w:start w:val="1"/>
      <w:numFmt w:val="bullet"/>
      <w:lvlText w:val=""/>
      <w:lvlJc w:val="left"/>
      <w:pPr>
        <w:tabs>
          <w:tab w:val="num" w:pos="2880"/>
        </w:tabs>
        <w:ind w:left="2880" w:hanging="360"/>
      </w:pPr>
      <w:rPr>
        <w:rFonts w:ascii="Symbol" w:hAnsi="Symbol" w:hint="default"/>
      </w:rPr>
    </w:lvl>
    <w:lvl w:ilvl="4" w:tplc="D1FAE51A" w:tentative="1">
      <w:start w:val="1"/>
      <w:numFmt w:val="bullet"/>
      <w:lvlText w:val="o"/>
      <w:lvlJc w:val="left"/>
      <w:pPr>
        <w:tabs>
          <w:tab w:val="num" w:pos="3600"/>
        </w:tabs>
        <w:ind w:left="3600" w:hanging="360"/>
      </w:pPr>
      <w:rPr>
        <w:rFonts w:ascii="Courier New" w:hAnsi="Courier New" w:cs="Courier New" w:hint="default"/>
      </w:rPr>
    </w:lvl>
    <w:lvl w:ilvl="5" w:tplc="B8B45830" w:tentative="1">
      <w:start w:val="1"/>
      <w:numFmt w:val="bullet"/>
      <w:lvlText w:val=""/>
      <w:lvlJc w:val="left"/>
      <w:pPr>
        <w:tabs>
          <w:tab w:val="num" w:pos="4320"/>
        </w:tabs>
        <w:ind w:left="4320" w:hanging="360"/>
      </w:pPr>
      <w:rPr>
        <w:rFonts w:ascii="Wingdings" w:hAnsi="Wingdings" w:hint="default"/>
      </w:rPr>
    </w:lvl>
    <w:lvl w:ilvl="6" w:tplc="7BD2A40A" w:tentative="1">
      <w:start w:val="1"/>
      <w:numFmt w:val="bullet"/>
      <w:lvlText w:val=""/>
      <w:lvlJc w:val="left"/>
      <w:pPr>
        <w:tabs>
          <w:tab w:val="num" w:pos="5040"/>
        </w:tabs>
        <w:ind w:left="5040" w:hanging="360"/>
      </w:pPr>
      <w:rPr>
        <w:rFonts w:ascii="Symbol" w:hAnsi="Symbol" w:hint="default"/>
      </w:rPr>
    </w:lvl>
    <w:lvl w:ilvl="7" w:tplc="AD1EC3D0" w:tentative="1">
      <w:start w:val="1"/>
      <w:numFmt w:val="bullet"/>
      <w:lvlText w:val="o"/>
      <w:lvlJc w:val="left"/>
      <w:pPr>
        <w:tabs>
          <w:tab w:val="num" w:pos="5760"/>
        </w:tabs>
        <w:ind w:left="5760" w:hanging="360"/>
      </w:pPr>
      <w:rPr>
        <w:rFonts w:ascii="Courier New" w:hAnsi="Courier New" w:cs="Courier New" w:hint="default"/>
      </w:rPr>
    </w:lvl>
    <w:lvl w:ilvl="8" w:tplc="902EC9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738684">
    <w:abstractNumId w:val="10"/>
  </w:num>
  <w:num w:numId="2" w16cid:durableId="1394499256">
    <w:abstractNumId w:val="7"/>
  </w:num>
  <w:num w:numId="3" w16cid:durableId="1607418578">
    <w:abstractNumId w:val="6"/>
  </w:num>
  <w:num w:numId="4" w16cid:durableId="313489594">
    <w:abstractNumId w:val="5"/>
  </w:num>
  <w:num w:numId="5" w16cid:durableId="107282555">
    <w:abstractNumId w:val="4"/>
  </w:num>
  <w:num w:numId="6" w16cid:durableId="876625357">
    <w:abstractNumId w:val="8"/>
  </w:num>
  <w:num w:numId="7" w16cid:durableId="1525360594">
    <w:abstractNumId w:val="3"/>
  </w:num>
  <w:num w:numId="8" w16cid:durableId="1888688127">
    <w:abstractNumId w:val="2"/>
  </w:num>
  <w:num w:numId="9" w16cid:durableId="688143831">
    <w:abstractNumId w:val="1"/>
  </w:num>
  <w:num w:numId="10" w16cid:durableId="1126970248">
    <w:abstractNumId w:val="0"/>
  </w:num>
  <w:num w:numId="11" w16cid:durableId="256255835">
    <w:abstractNumId w:val="9"/>
  </w:num>
  <w:num w:numId="12" w16cid:durableId="939751855">
    <w:abstractNumId w:val="11"/>
  </w:num>
  <w:num w:numId="13" w16cid:durableId="625505034">
    <w:abstractNumId w:val="13"/>
  </w:num>
  <w:num w:numId="14" w16cid:durableId="1116298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395"/>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55C6"/>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4F51"/>
    <w:rsid w:val="008E698E"/>
    <w:rsid w:val="008F2584"/>
    <w:rsid w:val="008F3246"/>
    <w:rsid w:val="008F3C1B"/>
    <w:rsid w:val="008F508C"/>
    <w:rsid w:val="00901BE9"/>
    <w:rsid w:val="0090271B"/>
    <w:rsid w:val="00907A89"/>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51A1"/>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43BE"/>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1792"/>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4DFCB"/>
  <w15:docId w15:val="{C158C979-2ED1-43C7-B569-A2E27952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B4552">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B4552"/>
    <w:rsid w:val="002218F1"/>
    <w:rsid w:val="006642E0"/>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209</ap:Words>
  <ap:Characters>1153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2023-05-12T15:16:00.0000000Z</dcterms:created>
  <dcterms:modified xsi:type="dcterms:W3CDTF">2023-09-04T08:17:00.0000000Z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MersmanD</vt:lpwstr>
  </property>
  <property fmtid="{D5CDD505-2E9C-101B-9397-08002B2CF9AE}" pid="3" name="AUTHOR_ID">
    <vt:lpwstr>MersmanD</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Aanbiedingsbrief Suppletoire begroting Prinsjesdag 2023 NGF</vt:lpwstr>
  </property>
  <property fmtid="{D5CDD505-2E9C-101B-9397-08002B2CF9AE}" pid="9" name="documentId">
    <vt:lpwstr>34678324</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MersmanD</vt:lpwstr>
  </property>
  <property fmtid="{D5CDD505-2E9C-101B-9397-08002B2CF9AE}" pid="16" name="ContentTypeId">
    <vt:lpwstr>0x010100888989EAB2E4D243B4602DE2F14C6F21</vt:lpwstr>
  </property>
</Properties>
</file>