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91347" w:rsidTr="00556757" w14:paraId="265E3182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A8000C" w14:paraId="071E321D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ED765F" w14:paraId="2C752D78" w14:textId="3346229A">
            <w:pPr>
              <w:tabs>
                <w:tab w:val="center" w:pos="3290"/>
              </w:tabs>
            </w:pPr>
            <w:r>
              <w:t>28 augustus 2023</w:t>
            </w:r>
            <w:r w:rsidR="00A8000C">
              <w:tab/>
            </w:r>
          </w:p>
        </w:tc>
      </w:tr>
      <w:tr w:rsidR="00191347" w:rsidTr="00556757" w14:paraId="2B00B415" w14:textId="77777777">
        <w:trPr>
          <w:trHeight w:val="369"/>
        </w:trPr>
        <w:tc>
          <w:tcPr>
            <w:tcW w:w="929" w:type="dxa"/>
            <w:hideMark/>
          </w:tcPr>
          <w:p w:rsidR="00556757" w:rsidRDefault="00A8000C" w14:paraId="069E04B3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A8000C" w14:paraId="7726EA8A" w14:textId="72635DD2">
            <w:r>
              <w:t xml:space="preserve">Wijziging van de Wet op het hoger onderwijs en wetenschappelijk onderzoek houdende de verankering van eenheden van leeruitkomsten in die wet (Wet leeruitkomsten hoger onderwijs) (36 136) </w:t>
            </w:r>
          </w:p>
        </w:tc>
      </w:tr>
    </w:tbl>
    <w:p w:rsidR="00191347" w:rsidRDefault="008E023C" w14:paraId="55095E86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91347" w:rsidTr="00D9561B" w14:paraId="098C455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8000C" w14:paraId="637C0CC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8000C" w14:paraId="2903F14F" w14:textId="77777777">
            <w:r>
              <w:t>Postbus 20018</w:t>
            </w:r>
          </w:p>
          <w:p w:rsidR="008E3932" w:rsidP="00D9561B" w:rsidRDefault="00A8000C" w14:paraId="174D3F90" w14:textId="77777777">
            <w:r>
              <w:t>2500 EA  DEN HAAG</w:t>
            </w:r>
          </w:p>
        </w:tc>
      </w:tr>
    </w:tbl>
    <w:p w:rsidR="00191347" w:rsidRDefault="008E023C" w14:paraId="654BEB45" w14:textId="3B9ACA04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p w:rsidR="00DB59C6" w:rsidRDefault="00DB59C6" w14:paraId="3C44D033" w14:textId="77777777">
      <w:pPr>
        <w:pStyle w:val="standaard-tekst"/>
        <w:rPr>
          <w:sz w:val="18"/>
          <w:szCs w:val="18"/>
          <w:lang w:val="nl-NL"/>
        </w:rPr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91347" w:rsidTr="00DD7316" w14:paraId="39FBE1E5" w14:textId="77777777">
        <w:tc>
          <w:tcPr>
            <w:tcW w:w="2160" w:type="dxa"/>
          </w:tcPr>
          <w:p w:rsidRPr="000176EE" w:rsidR="00831386" w:rsidP="00DD7316" w:rsidRDefault="00A8000C" w14:paraId="2C8DB4C6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A8000C" w14:paraId="535CC95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8000C" w14:paraId="29A4543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8000C" w14:paraId="20406EE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8000C" w14:paraId="62EB0CA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8000C" w14:paraId="6E5124C1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91347" w:rsidTr="00DD7316" w14:paraId="56B289BB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0F15E9AF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91347" w:rsidTr="00DD7316" w14:paraId="1864775A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A8000C" w14:paraId="1A5ABCC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A8000C" w14:paraId="2607E838" w14:textId="7290063C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7605F5">
              <w:rPr>
                <w:sz w:val="13"/>
              </w:rPr>
              <w:t>40199069</w:t>
            </w:r>
          </w:p>
        </w:tc>
      </w:tr>
    </w:tbl>
    <w:p w:rsidRPr="009B6B87" w:rsidR="008E023C" w:rsidP="008E023C" w:rsidRDefault="00A8000C" w14:paraId="6143645A" w14:textId="410B6772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</w:t>
      </w:r>
      <w:r>
        <w:rPr>
          <w:sz w:val="18"/>
          <w:szCs w:val="18"/>
          <w:lang w:val="nl-NL"/>
        </w:rPr>
        <w:t>en wij</w:t>
      </w:r>
      <w:r w:rsidRPr="009B6B87">
        <w:rPr>
          <w:sz w:val="18"/>
          <w:szCs w:val="18"/>
          <w:lang w:val="nl-NL"/>
        </w:rPr>
        <w:t xml:space="preserve"> u aan de </w:t>
      </w:r>
      <w:r>
        <w:rPr>
          <w:sz w:val="18"/>
          <w:szCs w:val="18"/>
          <w:lang w:val="nl-NL"/>
        </w:rPr>
        <w:t>tweede nota van wijziging</w:t>
      </w:r>
      <w:r w:rsidRPr="009B6B87">
        <w:rPr>
          <w:sz w:val="18"/>
          <w:szCs w:val="18"/>
          <w:lang w:val="nl-NL"/>
        </w:rPr>
        <w:t> inzake het bovengenoemde voorstel.</w:t>
      </w:r>
    </w:p>
    <w:p w:rsidR="008E023C" w:rsidP="008E023C" w:rsidRDefault="008E023C" w14:paraId="716DB46C" w14:textId="5124BA91">
      <w:pPr>
        <w:pStyle w:val="standaard-tekst"/>
        <w:rPr>
          <w:sz w:val="18"/>
          <w:szCs w:val="18"/>
          <w:lang w:val="nl-NL"/>
        </w:rPr>
      </w:pPr>
    </w:p>
    <w:p w:rsidR="00DB59C6" w:rsidP="008E023C" w:rsidRDefault="00DB59C6" w14:paraId="09163F52" w14:textId="1456961D">
      <w:pPr>
        <w:pStyle w:val="standaard-tekst"/>
        <w:rPr>
          <w:sz w:val="18"/>
          <w:szCs w:val="18"/>
          <w:lang w:val="nl-NL"/>
        </w:rPr>
      </w:pPr>
    </w:p>
    <w:p w:rsidRPr="009B6B87" w:rsidR="00DB59C6" w:rsidP="008E023C" w:rsidRDefault="00DB59C6" w14:paraId="58C98CC8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A8000C" w14:paraId="18AF8A60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6A5D19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van Onderwijs, Cultuur en Wetenschap,</w:t>
      </w:r>
    </w:p>
    <w:p w:rsidR="000F521E" w:rsidP="003A7160" w:rsidRDefault="000F521E" w14:paraId="215C3129" w14:textId="77777777"/>
    <w:p w:rsidR="000F521E" w:rsidP="003A7160" w:rsidRDefault="000F521E" w14:paraId="68D6B2C8" w14:textId="77777777"/>
    <w:p w:rsidR="000F521E" w:rsidP="003A7160" w:rsidRDefault="000F521E" w14:paraId="0F95880A" w14:textId="77777777"/>
    <w:p w:rsidR="000F521E" w:rsidP="003A7160" w:rsidRDefault="000F521E" w14:paraId="769091E4" w14:textId="23DE26A4"/>
    <w:p w:rsidR="00E516BE" w:rsidP="003A7160" w:rsidRDefault="00E516BE" w14:paraId="1C7D1CD9" w14:textId="7B56E372"/>
    <w:p w:rsidR="00E516BE" w:rsidP="003A7160" w:rsidRDefault="00E516BE" w14:paraId="4F607D68" w14:textId="44D67565"/>
    <w:p w:rsidR="00E516BE" w:rsidP="003A7160" w:rsidRDefault="00E516BE" w14:paraId="72626B78" w14:textId="4B65EA00"/>
    <w:p w:rsidR="00E516BE" w:rsidP="003A7160" w:rsidRDefault="00E516BE" w14:paraId="1FCEE1D6" w14:textId="77777777"/>
    <w:p w:rsidR="000F521E" w:rsidP="003A7160" w:rsidRDefault="00A8000C" w14:paraId="2339C2C1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p w:rsidR="00F01557" w:rsidP="003A7160" w:rsidRDefault="00F01557" w14:paraId="79F12161" w14:textId="77777777"/>
    <w:p w:rsidR="00F01557" w:rsidP="003A7160" w:rsidRDefault="00F01557" w14:paraId="329A7A14" w14:textId="77777777"/>
    <w:p w:rsidR="00191347" w:rsidRDefault="00A8000C" w14:paraId="6B4A2435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43148F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voor Primair en Voortgezet Onderwijs,</w:t>
      </w:r>
    </w:p>
    <w:p w:rsidR="00983DB3" w:rsidP="003A7160" w:rsidRDefault="00983DB3" w14:paraId="165C0862" w14:textId="77777777"/>
    <w:p w:rsidR="00983DB3" w:rsidP="003A7160" w:rsidRDefault="00983DB3" w14:paraId="63BA4648" w14:textId="77777777"/>
    <w:p w:rsidR="00983DB3" w:rsidP="003A7160" w:rsidRDefault="00983DB3" w14:paraId="7C271836" w14:textId="77777777"/>
    <w:p w:rsidR="00983DB3" w:rsidP="003A7160" w:rsidRDefault="00983DB3" w14:paraId="02D8CA94" w14:textId="1B2B58A2"/>
    <w:p w:rsidR="00E516BE" w:rsidP="003A7160" w:rsidRDefault="00E516BE" w14:paraId="68F4123F" w14:textId="4A7192E8"/>
    <w:p w:rsidR="00E516BE" w:rsidP="003A7160" w:rsidRDefault="00E516BE" w14:paraId="021DB40A" w14:textId="4BF7D67C"/>
    <w:p w:rsidR="00E516BE" w:rsidP="003A7160" w:rsidRDefault="00E516BE" w14:paraId="7DEC2CA8" w14:textId="43E1252A"/>
    <w:p w:rsidR="00E516BE" w:rsidP="003A7160" w:rsidRDefault="00E516BE" w14:paraId="2F5B95F3" w14:textId="77777777"/>
    <w:p w:rsidR="00983DB3" w:rsidP="003A7160" w:rsidRDefault="00A8000C" w14:paraId="51E04616" w14:textId="77777777">
      <w:r>
        <w:t>Mariëlle Paul</w:t>
      </w:r>
    </w:p>
    <w:p w:rsidR="002F1B8A" w:rsidP="003A7160" w:rsidRDefault="002F1B8A" w14:paraId="23EDAE49" w14:textId="77777777"/>
    <w:p w:rsidR="002F1B8A" w:rsidP="003A7160" w:rsidRDefault="002F1B8A" w14:paraId="7043ED66" w14:textId="77777777"/>
    <w:p w:rsidR="00184B30" w:rsidP="00A60B58" w:rsidRDefault="00184B30" w14:paraId="78F75BCF" w14:textId="77777777"/>
    <w:p w:rsidR="00184B30" w:rsidP="00A60B58" w:rsidRDefault="00184B30" w14:paraId="448A1AD8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696B" w14:textId="77777777" w:rsidR="005F0738" w:rsidRDefault="00A8000C">
      <w:r>
        <w:separator/>
      </w:r>
    </w:p>
    <w:p w14:paraId="0B4D1833" w14:textId="77777777" w:rsidR="005F0738" w:rsidRDefault="005F0738"/>
  </w:endnote>
  <w:endnote w:type="continuationSeparator" w:id="0">
    <w:p w14:paraId="2750D897" w14:textId="77777777" w:rsidR="005F0738" w:rsidRDefault="00A8000C">
      <w:r>
        <w:continuationSeparator/>
      </w:r>
    </w:p>
    <w:p w14:paraId="6391E8A7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D220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D1E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91347" w14:paraId="760C691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91351A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5303921" w14:textId="77777777" w:rsidR="002F71BB" w:rsidRPr="004C7E1D" w:rsidRDefault="00A8000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527DFA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91347" w14:paraId="2E4EBD2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2FFFF4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1F0648F" w14:textId="22C70C55" w:rsidR="00D17084" w:rsidRPr="004C7E1D" w:rsidRDefault="00A8000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84D3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DBA8C8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BA0C" w14:textId="77777777" w:rsidR="005F0738" w:rsidRDefault="00A8000C">
      <w:r>
        <w:separator/>
      </w:r>
    </w:p>
    <w:p w14:paraId="5ED20F36" w14:textId="77777777" w:rsidR="005F0738" w:rsidRDefault="005F0738"/>
  </w:footnote>
  <w:footnote w:type="continuationSeparator" w:id="0">
    <w:p w14:paraId="48F91D30" w14:textId="77777777" w:rsidR="005F0738" w:rsidRDefault="00A8000C">
      <w:r>
        <w:continuationSeparator/>
      </w:r>
    </w:p>
    <w:p w14:paraId="17E199E6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1749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91347" w14:paraId="696FC05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A333472" w14:textId="77777777" w:rsidR="00527BD4" w:rsidRPr="00275984" w:rsidRDefault="00527BD4" w:rsidP="00BF4427">
          <w:pPr>
            <w:pStyle w:val="Huisstijl-Rubricering"/>
          </w:pPr>
        </w:p>
      </w:tc>
    </w:tr>
  </w:tbl>
  <w:p w14:paraId="7F33D6D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91347" w14:paraId="4CEDCCA6" w14:textId="77777777" w:rsidTr="003B528D">
      <w:tc>
        <w:tcPr>
          <w:tcW w:w="2160" w:type="dxa"/>
          <w:shd w:val="clear" w:color="auto" w:fill="auto"/>
        </w:tcPr>
        <w:p w14:paraId="02C72B77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DDB30D9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91347" w14:paraId="3E7A1B2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9D0E8A6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D712BE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91347" w14:paraId="06FBB6F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250EF5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5FA81B2" w14:textId="77777777" w:rsidR="00704845" w:rsidRDefault="00A8000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30623D0" wp14:editId="7D98D46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4E6036" w14:textId="77777777" w:rsidR="00483ECA" w:rsidRDefault="00483ECA" w:rsidP="00D037A9"/>
        <w:p w14:paraId="57CDA339" w14:textId="77777777" w:rsidR="005F2FA9" w:rsidRDefault="005F2FA9" w:rsidP="00082403"/>
      </w:tc>
    </w:tr>
  </w:tbl>
  <w:p w14:paraId="01A72C3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91347" w14:paraId="061B4F8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5576DC8" w14:textId="77777777" w:rsidR="00527BD4" w:rsidRPr="00963440" w:rsidRDefault="00A8000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91347" w14:paraId="639A7B8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0C7948B" w14:textId="77777777" w:rsidR="00093ABC" w:rsidRPr="00963440" w:rsidRDefault="00093ABC" w:rsidP="00963440"/>
      </w:tc>
    </w:tr>
    <w:tr w:rsidR="00191347" w14:paraId="660ADDD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881C90E" w14:textId="77777777" w:rsidR="00A604D3" w:rsidRPr="00963440" w:rsidRDefault="00A604D3" w:rsidP="003B6D32"/>
      </w:tc>
    </w:tr>
    <w:tr w:rsidR="00191347" w14:paraId="02844DC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9EDBDC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0963D0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EAF34AA" w14:textId="77777777" w:rsidR="00892BA5" w:rsidRPr="00596D5A" w:rsidRDefault="00A8000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8A893FA" w14:textId="77777777" w:rsidR="006F273B" w:rsidRDefault="006F273B" w:rsidP="00BC4AE3">
    <w:pPr>
      <w:pStyle w:val="Koptekst"/>
    </w:pPr>
  </w:p>
  <w:p w14:paraId="664198A4" w14:textId="77777777" w:rsidR="00153BD0" w:rsidRDefault="00153BD0" w:rsidP="00BC4AE3">
    <w:pPr>
      <w:pStyle w:val="Koptekst"/>
    </w:pPr>
  </w:p>
  <w:p w14:paraId="7D89AC9B" w14:textId="77777777" w:rsidR="0044605E" w:rsidRDefault="0044605E" w:rsidP="00BC4AE3">
    <w:pPr>
      <w:pStyle w:val="Koptekst"/>
    </w:pPr>
  </w:p>
  <w:p w14:paraId="25AFBF21" w14:textId="77777777" w:rsidR="0044605E" w:rsidRDefault="0044605E" w:rsidP="00BC4AE3">
    <w:pPr>
      <w:pStyle w:val="Koptekst"/>
    </w:pPr>
  </w:p>
  <w:p w14:paraId="6244228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9AE325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93E4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304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CC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4A7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52A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E5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00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80D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3B677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B960E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D60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62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E4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5AE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69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CF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66D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113301">
    <w:abstractNumId w:val="10"/>
  </w:num>
  <w:num w:numId="2" w16cid:durableId="1031539002">
    <w:abstractNumId w:val="7"/>
  </w:num>
  <w:num w:numId="3" w16cid:durableId="851185768">
    <w:abstractNumId w:val="6"/>
  </w:num>
  <w:num w:numId="4" w16cid:durableId="1829713825">
    <w:abstractNumId w:val="5"/>
  </w:num>
  <w:num w:numId="5" w16cid:durableId="1991521545">
    <w:abstractNumId w:val="4"/>
  </w:num>
  <w:num w:numId="6" w16cid:durableId="243728997">
    <w:abstractNumId w:val="8"/>
  </w:num>
  <w:num w:numId="7" w16cid:durableId="301161529">
    <w:abstractNumId w:val="3"/>
  </w:num>
  <w:num w:numId="8" w16cid:durableId="194004675">
    <w:abstractNumId w:val="2"/>
  </w:num>
  <w:num w:numId="9" w16cid:durableId="1445491828">
    <w:abstractNumId w:val="1"/>
  </w:num>
  <w:num w:numId="10" w16cid:durableId="218715349">
    <w:abstractNumId w:val="0"/>
  </w:num>
  <w:num w:numId="11" w16cid:durableId="563176701">
    <w:abstractNumId w:val="9"/>
  </w:num>
  <w:num w:numId="12" w16cid:durableId="211818333">
    <w:abstractNumId w:val="11"/>
  </w:num>
  <w:num w:numId="13" w16cid:durableId="1061096984">
    <w:abstractNumId w:val="13"/>
  </w:num>
  <w:num w:numId="14" w16cid:durableId="9661566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1347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148F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05F5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000C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4D3F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59C6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16BE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D765F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5E1E9"/>
  <w15:docId w15:val="{85B2FB22-FE28-440D-BA4C-E311F1DB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603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2023-08-28T09:09:00.0000000Z</dcterms:created>
  <dcterms:modified xsi:type="dcterms:W3CDTF">2023-08-28T09:09:00.0000000Z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O229BOO</vt:lpwstr>
  </property>
  <property fmtid="{D5CDD505-2E9C-101B-9397-08002B2CF9AE}" pid="3" name="Author">
    <vt:lpwstr>O229BOO</vt:lpwstr>
  </property>
  <property fmtid="{D5CDD505-2E9C-101B-9397-08002B2CF9AE}" pid="4" name="cs_objectid">
    <vt:lpwstr>40199069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wijWijziging van de Wet op het hoger onderwijs en wetenschappelijk onderzoek houdende de verankering van eenheden van leeruitkomsten in die wet (Wet leeruitkomsten hoger onderwijs) (36 136)</vt:lpwstr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O229BOO</vt:lpwstr>
  </property>
</Properties>
</file>