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8D4A70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2D23" w:rsidRDefault="00E42D23"/>
                        </w:txbxContent>
                      </wps:txbx>
                      <wps:bodyPr rot="0" vert="vert270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jozJAIAAEEEAAAOAAAAZHJzL2Uyb0RvYy54bWysU92u0zAMvkfiHaLcs3bTxs6p1h3BxhDS&#10;4YA0eIA0SduINA5JtnY3PDtOuu2MnytELiw7jr/Yn+3Vw9BpcpTOKzAlnU5ySqThIJRpSvr1y+7V&#10;HSU+MCOYBiNLepKePqxfvlj1tpAzaEEL6QiCGF/0tqRtCLbIMs9b2TE/ASsNOmtwHQtouiYTjvWI&#10;3ulsluevsx6csA649B5vt6OTrhN+XUsePtW1l4HokmJuIUmXZBVltl6xonHMtoqf02D/kEXHlMFP&#10;r1BbFhg5OPUHVKe4Aw91mHDoMqhrxWWqAauZ5r9Vs2+ZlakWJMfbK03+/8Hyp+NnR5Qo6ZISwzps&#10;0YYh2WQLfH/yPyqnZE1Jq4SQscGRsN76AuP2FiPD8BaGeB+L9/YR+DdPDGxaZhr5xjnoW8kEJpwi&#10;s5vQEcdHkKr/CAJ/ZocACWioXRcBkR+C6Ni407VZcgiEj5f8cpux4hJinQ/vJXQkKiV1OAEJkh0f&#10;fcDk8enlSUoZtBI7pXUyXFNttCNHhtOySyfWiyH+9pk2pC/p/WK2GKu+9flfIfJ8t/sbRKcCjr1W&#10;XUnv8njGQYxcvTMiDWVgSo86/q8NphHJi3yNzIWhGs7NqECckEYH43jjOqIS5WyJ1PU43SX13w/M&#10;SUr0B4PduJ/O53EdkjFfLGdouFtPdethhreASxMoGdVNGFfoYJ1qWvzsubs4p4mx807FRbi1UxnP&#10;m7/+CQAA//8DAFBLAwQUAAYACAAAACEA0A/KcdUAAAD/AAAADwAAAGRycy9kb3ducmV2LnhtbEyP&#10;QUvEQAyF74L/YYjgRdypIiq108UVBAX34Cp6TTvZttjJlE52W/+9WS96eSS88PK9YjmH3uxpTF1k&#10;BxeLDAxxHX3HjYP3t8fzWzBJkD32kcnBNyVYlsdHBeY+TvxK+400RkM45eigFRlya1PdUsC0iAOx&#10;ets4BhRdx8b6EScND729zLJrG7Bj/dDiQA8t1V+bXXCwfgo3V3P98SK4Opvo89mvttXaudOT+f4O&#10;jNAsf8dwwFd0KJWpijv2yfQOtIj8qno6Vwe1ZWH/c5c/AAAA//8DAFBLAQItABQABgAIAAAAIQC2&#10;gziS/gAAAOEBAAATAAAAAAAAAAAAAAAAAAAAAABbQ29udGVudF9UeXBlc10ueG1sUEsBAi0AFAAG&#10;AAgAAAAhADj9If/WAAAAlAEAAAsAAAAAAAAAAAAAAAAALwEAAF9yZWxzLy5yZWxzUEsBAi0AFAAG&#10;AAgAAAAhAF7KOjMkAgAAQQQAAA4AAAAAAAAAAAAAAAAALgIAAGRycy9lMm9Eb2MueG1sUEsBAi0A&#10;FAAGAAgAAAAhANAPynHVAAAA/wAAAA8AAAAAAAAAAAAAAAAAfgQAAGRycy9kb3ducmV2LnhtbFBL&#10;BQYAAAAABAAEAPMAAACABQAAAAA=&#10;">
                <v:textbox style="layout-flow:vertical;mso-layout-flow-alt:bottom-to-top">
                  <w:txbxContent>
                    <w:p w:rsidR="00E42D23" w:rsidRDefault="00E42D23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672EDA">
        <w:tc>
          <w:tcPr>
            <w:tcW w:w="0" w:type="auto"/>
          </w:tcPr>
          <w:p w:rsidR="00E42D23" w:rsidRDefault="008D4A70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8D4A70">
            <w:r>
              <w:fldChar w:fldCharType="begin"/>
            </w:r>
            <w:r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672EDA">
        <w:trPr>
          <w:trHeight w:val="306" w:hRule="exact"/>
        </w:trPr>
        <w:tc>
          <w:tcPr>
            <w:tcW w:w="7512" w:type="dxa"/>
            <w:gridSpan w:val="2"/>
          </w:tcPr>
          <w:p w:rsidR="00F75106" w:rsidRDefault="008D4A70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129A4">
              <w:t>&gt; Retouradres Postbus 20301 2500 EH  Den Haag</w:t>
            </w:r>
            <w:r>
              <w:fldChar w:fldCharType="end"/>
            </w:r>
          </w:p>
        </w:tc>
      </w:tr>
      <w:tr w:rsidR="00672EDA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672EDA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D4A70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672EDA">
        <w:trPr>
          <w:cantSplit/>
          <w:trHeight w:val="2166" w:hRule="exact"/>
        </w:trPr>
        <w:tc>
          <w:tcPr>
            <w:tcW w:w="7512" w:type="dxa"/>
            <w:gridSpan w:val="2"/>
          </w:tcPr>
          <w:p w:rsidR="008D4A70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0129A4">
              <w:t xml:space="preserve">Aan de Voorzitter van de Tweede Kamer </w:t>
            </w:r>
          </w:p>
          <w:p w:rsidR="00F75106" w:rsidRDefault="000129A4">
            <w:pPr>
              <w:pStyle w:val="adres"/>
            </w:pPr>
            <w:r>
              <w:t>der Staten-Generaal</w:t>
            </w:r>
          </w:p>
          <w:p w:rsidR="000129A4" w:rsidRDefault="008D4A70">
            <w:pPr>
              <w:pStyle w:val="adres"/>
            </w:pPr>
            <w:r>
              <w:t>Postbus 20018 </w:t>
            </w:r>
          </w:p>
          <w:p w:rsidR="000129A4" w:rsidRDefault="008D4A70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8D4A70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672EDA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672EDA">
        <w:trPr>
          <w:trHeight w:val="238" w:hRule="exact"/>
        </w:trPr>
        <w:tc>
          <w:tcPr>
            <w:tcW w:w="1099" w:type="dxa"/>
          </w:tcPr>
          <w:p w:rsidR="00F75106" w:rsidRDefault="008D4A70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CB2F7C" w:rsidRDefault="00CB2F7C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5 juli 2023</w:t>
            </w:r>
          </w:p>
        </w:tc>
      </w:tr>
      <w:tr w:rsidR="00672EDA" w:rsidTr="00E42D23">
        <w:trPr>
          <w:trHeight w:val="1134" w:hRule="exact"/>
        </w:trPr>
        <w:tc>
          <w:tcPr>
            <w:tcW w:w="1099" w:type="dxa"/>
          </w:tcPr>
          <w:p w:rsidR="00F75106" w:rsidRDefault="008D4A70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Pr="00E42D23" w:rsidR="00F75106" w:rsidP="00E42D23" w:rsidRDefault="008D4A70">
            <w:pPr>
              <w:pStyle w:val="datumonderwerp"/>
              <w:rPr>
                <w:bCs/>
              </w:rPr>
            </w:pPr>
            <w:r w:rsidRPr="00E42D23">
              <w:rPr>
                <w:rFonts w:asciiTheme="minorBidi" w:hAnsiTheme="minorBidi"/>
                <w:bCs/>
              </w:rPr>
              <w:t>Wijziging van de Vreemdelingenwet 2000 teneinde te voorzien in een grondslag voor het gebruik van biometrie bij automatische grenscontrole</w:t>
            </w:r>
            <w:r>
              <w:rPr>
                <w:rFonts w:asciiTheme="minorBidi" w:hAnsiTheme="minorBidi"/>
                <w:bCs/>
              </w:rPr>
              <w:t xml:space="preserve"> (36 300) 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672EDA">
        <w:tc>
          <w:tcPr>
            <w:tcW w:w="2013" w:type="dxa"/>
          </w:tcPr>
          <w:p w:rsidR="00E42D23" w:rsidP="00E42D23" w:rsidRDefault="008D4A70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E42D23" w:rsidP="00E42D23" w:rsidRDefault="008D4A70">
            <w:pPr>
              <w:pStyle w:val="afzendgegevens"/>
            </w:pPr>
            <w:r>
              <w:t xml:space="preserve">Sector Staats- en Bestuursrecht  </w:t>
            </w:r>
          </w:p>
          <w:p w:rsidR="00E42D23" w:rsidP="00E42D23" w:rsidRDefault="008D4A70">
            <w:pPr>
              <w:pStyle w:val="witregel1"/>
            </w:pPr>
            <w:r>
              <w:t> </w:t>
            </w:r>
          </w:p>
          <w:p w:rsidRPr="00BE5092" w:rsidR="00E42D23" w:rsidP="00E42D23" w:rsidRDefault="008D4A70">
            <w:pPr>
              <w:pStyle w:val="afzendgegevens"/>
              <w:rPr>
                <w:lang w:val="de-DE"/>
              </w:rPr>
            </w:pPr>
            <w:r w:rsidRPr="00BE5092">
              <w:rPr>
                <w:lang w:val="de-DE"/>
              </w:rPr>
              <w:t>Turfmarkt 147</w:t>
            </w:r>
          </w:p>
          <w:p w:rsidRPr="00BE5092" w:rsidR="00E42D23" w:rsidP="00E42D23" w:rsidRDefault="008D4A70">
            <w:pPr>
              <w:pStyle w:val="afzendgegevens"/>
              <w:rPr>
                <w:lang w:val="de-DE"/>
              </w:rPr>
            </w:pPr>
            <w:r w:rsidRPr="00BE5092">
              <w:rPr>
                <w:lang w:val="de-DE"/>
              </w:rPr>
              <w:t>2511 DP  Den Haag</w:t>
            </w:r>
          </w:p>
          <w:p w:rsidRPr="00BE5092" w:rsidR="00E42D23" w:rsidP="00E42D23" w:rsidRDefault="008D4A70">
            <w:pPr>
              <w:pStyle w:val="afzendgegevens"/>
              <w:rPr>
                <w:lang w:val="de-DE"/>
              </w:rPr>
            </w:pPr>
            <w:r w:rsidRPr="00BE5092">
              <w:rPr>
                <w:lang w:val="de-DE"/>
              </w:rPr>
              <w:t>Postbus 20301</w:t>
            </w:r>
          </w:p>
          <w:p w:rsidRPr="00BE5092" w:rsidR="00E42D23" w:rsidP="00E42D23" w:rsidRDefault="008D4A70">
            <w:pPr>
              <w:pStyle w:val="afzendgegevens"/>
              <w:rPr>
                <w:lang w:val="de-DE"/>
              </w:rPr>
            </w:pPr>
            <w:r w:rsidRPr="00BE5092">
              <w:rPr>
                <w:lang w:val="de-DE"/>
              </w:rPr>
              <w:t>2500 EH  Den Haag</w:t>
            </w:r>
          </w:p>
          <w:p w:rsidRPr="00BE5092" w:rsidR="00E42D23" w:rsidP="00E42D23" w:rsidRDefault="008D4A70">
            <w:pPr>
              <w:pStyle w:val="afzendgegevens"/>
              <w:rPr>
                <w:lang w:val="de-DE"/>
              </w:rPr>
            </w:pPr>
            <w:r w:rsidRPr="00BE5092">
              <w:rPr>
                <w:lang w:val="de-DE"/>
              </w:rPr>
              <w:t>www.rijksoverheid.nl/jenv</w:t>
            </w:r>
          </w:p>
          <w:p w:rsidRPr="00BE5092" w:rsidR="00E42D23" w:rsidP="00E42D23" w:rsidRDefault="008D4A70">
            <w:pPr>
              <w:pStyle w:val="witregel1"/>
              <w:rPr>
                <w:lang w:val="de-DE"/>
              </w:rPr>
            </w:pPr>
            <w:r w:rsidRPr="00BE5092">
              <w:rPr>
                <w:lang w:val="de-DE"/>
              </w:rPr>
              <w:t> </w:t>
            </w:r>
          </w:p>
          <w:p w:rsidRPr="00BE5092" w:rsidR="00E42D23" w:rsidP="00E42D23" w:rsidRDefault="00E42D23">
            <w:pPr>
              <w:pStyle w:val="witregel2"/>
              <w:rPr>
                <w:lang w:val="de-DE"/>
              </w:rPr>
            </w:pPr>
          </w:p>
          <w:p w:rsidRPr="00BE5092" w:rsidR="00E42D23" w:rsidP="00E42D23" w:rsidRDefault="008D4A70">
            <w:pPr>
              <w:pStyle w:val="witregel2"/>
              <w:rPr>
                <w:lang w:val="de-DE"/>
              </w:rPr>
            </w:pPr>
            <w:r w:rsidRPr="00BE5092">
              <w:rPr>
                <w:lang w:val="de-DE"/>
              </w:rPr>
              <w:t> </w:t>
            </w:r>
          </w:p>
          <w:p w:rsidR="00E42D23" w:rsidP="00E42D23" w:rsidRDefault="008D4A70">
            <w:pPr>
              <w:pStyle w:val="referentiekopjes"/>
            </w:pPr>
            <w:r>
              <w:t>Ons kenmerk</w:t>
            </w:r>
          </w:p>
          <w:p w:rsidR="00E42D23" w:rsidP="00E42D23" w:rsidRDefault="008D4A70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4726877</w:t>
            </w:r>
            <w:r>
              <w:fldChar w:fldCharType="end"/>
            </w:r>
          </w:p>
          <w:p w:rsidR="00E42D23" w:rsidP="00E42D23" w:rsidRDefault="008D4A70">
            <w:pPr>
              <w:pStyle w:val="witregel1"/>
            </w:pPr>
            <w:r>
              <w:t> </w:t>
            </w:r>
          </w:p>
          <w:p w:rsidR="00E42D23" w:rsidP="00E42D23" w:rsidRDefault="008D4A70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E42D23" w:rsidP="00E42D23" w:rsidRDefault="00E42D23">
            <w:pPr>
              <w:pStyle w:val="referentiegegevens"/>
            </w:pPr>
          </w:p>
          <w:bookmarkEnd w:id="4"/>
          <w:p w:rsidRPr="00E42D23" w:rsidR="00E42D23" w:rsidP="00E42D23" w:rsidRDefault="00E42D23">
            <w:pPr>
              <w:pStyle w:val="referentiegegevens"/>
            </w:pPr>
          </w:p>
          <w:p w:rsidR="00F75106" w:rsidRDefault="008D4A70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 w:rsidSect="00BB78D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60"/>
          <w:cols w:space="720"/>
          <w:titlePg/>
          <w:docGrid w:linePitch="360"/>
        </w:sectPr>
      </w:pP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="00672EDA" w:rsidTr="00C22108">
        <w:tc>
          <w:tcPr>
            <w:tcW w:w="7716" w:type="dxa"/>
          </w:tcPr>
          <w:p w:rsidRPr="00C22108" w:rsidR="00C22108" w:rsidP="008D4A70" w:rsidRDefault="008D4A70">
            <w:pPr>
              <w:pStyle w:val="broodteks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0" r="0" b="4445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8D4A70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1hVqAIAAJkFAAAOAAAAZHJzL2Uyb0RvYy54bWysVG1vmzAQ/j5p/8Hyd4phhAIqqdoQpknd&#10;i9TuBzhggjWwme2EdNP++86mJGn7ZdrGB+vw2c89d/f4rq4PfYf2TGkuRY6DC4IRE5Wsudjm+OtD&#10;6SUYaUNFTTspWI4fmcbXy7dvrsYhY6FsZVczhQBE6GwcctwaM2S+r6uW9VRfyIEJcDZS9dTAr9r6&#10;taIjoPedHxIS+6NU9aBkxbSG3WJy4qXDbxpWmc9No5lBXY6Bm3GrcuvGrv7yimZbRYeWV0806F+w&#10;6CkXEPQIVVBD0U7xV1A9r5TUsjEXlex92TS8Yi4HyCYgL7K5b+nAXC5QHD0cy6T/H2z1af9FIV7n&#10;OMZI0B5a9MAOBt3KA3oXxZEt0DjoDM7dD3DSHMADjXbJ6uFOVt80EnLVUrFlN0rJsWW0BoKBvemf&#10;XZ1wtAXZjB9lDZHozkgHdGhUb6sH9UCADo16PDbHsqlsyCQISAiuCnxhmMTEdc+n2Xx7UNq8Z7JH&#10;1sixguY7dLq/08ayodl8xAYTsuRd5wTQiWcbcHDagdhw1fosC9fPnylJ18k6ibwojNdeRIrCuylX&#10;kReXweWieFesVkXwy8YNoqzldc2EDTNrK4j+rHdPKp9UcVSXlh2vLZylpNV2s+oU2lPQduk+V3Pw&#10;nI75z2m4IkAuL1IKwojchqlXxsmlF5XRwksvSeKRIL1NYxKlUVE+T+mOC/bvKaExx+kiXExiOpF+&#10;lRshZfk6N5r13MD06Hif44TYzx6imZXgWtTONpR3k31WCkv/VApo99xoJ1ir0Umt5rA5uMfh1GzF&#10;vJH1IyhYSRAYaBEmHxitVD8wGmGK5Fh/31HFMOo+CHgFduTMhpqNzWxQUcHVHBuMJnNlptG0GxTf&#10;toB8ekXw/h3jp1llB8z5P9jnE3X5GwAA//8DAFBLAwQUAAYACAAAACEA58d0qeIAAAAMAQAADwAA&#10;AGRycy9kb3ducmV2LnhtbEyPy07DMBBF90j8gzVI7KjTRnkSp0IBdohHi0Ds3HiII+JxFLtt+ve4&#10;K1jOzNGdc6v1bAZ2wMn1lgQsFxEwpNaqnjoB79vHmxyY85KUHCyhgBM6WNeXF5UslT3SGx42vmMh&#10;hFwpBWjvx5Jz12o00i3siBRu33Yy0odx6ria5DGEm4GvoijlRvYUPmg5YqOx/dnsjYD2I6WX5jPW&#10;+dNJNXnydf/8+rAV4vpqvrsF5nH2fzCc9YM61MFpZ/ekHBsEZFkWB1RAscwKYGciSlcJsF1YJXEB&#10;vK74/xL1LwAAAP//AwBQSwECLQAUAAYACAAAACEAtoM4kv4AAADhAQAAEwAAAAAAAAAAAAAAAAAA&#10;AAAAW0NvbnRlbnRfVHlwZXNdLnhtbFBLAQItABQABgAIAAAAIQA4/SH/1gAAAJQBAAALAAAAAAAA&#10;AAAAAAAAAC8BAABfcmVscy8ucmVsc1BLAQItABQABgAIAAAAIQDJO1hVqAIAAJkFAAAOAAAAAAAA&#10;AAAAAAAAAC4CAABkcnMvZTJvRG9jLnhtbFBLAQItABQABgAIAAAAIQDnx3Sp4gAAAAwBAAAPAAAA&#10;AAAAAAAAAAAAAAIFAABkcnMvZG93bnJldi54bWxQSwUGAAAAAAQABADzAAAAEQYAAAAA&#10;">
                      <v:textbox inset="0,0,0,0">
                        <w:txbxContent>
                          <w:p w:rsidR="00B2078A" w:rsidP="00B2078A" w:rsidRDefault="008D4A70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0" r="0" b="381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8D4A70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+TvpwIAAJkFAAAOAAAAZHJzL2Uyb0RvYy54bWysVG1vmzAQ/j5p/8Hyd4phhAIqqdoQpknd&#10;i9TuBzhggjWwme2EdNP++86mJGn7ZdrGB+vw2c89d/f4rq4PfYf2TGkuRY6DC4IRE5Wsudjm+OtD&#10;6SUYaUNFTTspWI4fmcbXy7dvrsYhY6FsZVczhQBE6GwcctwaM2S+r6uW9VRfyIEJcDZS9dTAr9r6&#10;taIjoPedHxIS+6NU9aBkxbSG3WJy4qXDbxpWmc9No5lBXY6Bm3GrcuvGrv7yimZbRYeWV0806F+w&#10;6CkXEPQIVVBD0U7xV1A9r5TUsjEXlex92TS8Yi4HyCYgL7K5b+nAXC5QHD0cy6T/H2z1af9FIV7n&#10;eIGRoD206IEdDLqVB/QuikNboHHQGZy7H+CkOYAHGu2S1cOdrL5pJOSqpWLLbpSSY8toDQQDe9M/&#10;uzrhaAuyGT/KGiLRnZEO6NCo3lYP6oEAHRr1eGyOZVPZkEkQkBBcFfjCMImJ655Ps/n2oLR5z2SP&#10;rJFjBc136HR/p41lQ7P5iA0mZMm7zgmgE8824OC0A7HhqvVZFq6fP1OSrpN1EnlRGK+9iBSFd1Ou&#10;Ii8ug8tF8a5YrYrgl40bRFnL65oJG2bWVhD9We+eVD6p4qguLTteWzhLSavtZtUptKeg7dJ9rubg&#10;OR3zn9NwRYBcXqQUhBG5DVOvjJNLLyqjhZdeksQjQXqbxiRKo6J8ntIdF+zfU0JjjtNFuJjEdCL9&#10;KjdCyvJ1bjTruYHp0fE+xwmxnz1EMyvBtaidbSjvJvusFJb+qRTQ7rnRTrBWo5NazWFzcI/j+A42&#10;sn4EBSsJAgMtwuQDo5XqB0YjTJEc6+87qhhG3QcBr8COnNlQs7GZDSoquJpjg9Fkrsw0mnaD4tsW&#10;kE+vCN6/Y/w0q+yAOf8H+3yiLn8DAAD//wMAUEsDBBQABgAIAAAAIQBRECY94gAAAA4BAAAPAAAA&#10;ZHJzL2Rvd25yZXYueG1sTI/LTsMwEEX3SPyDNUjsqPNQojTEqVCAHeLRIhA7Nx7iiHgcxW6b/j3O&#10;CpYz9+jOmWozm4EdcXK9JQHxKgKG1FrVUyfgffd4UwBzXpKSgyUUcEYHm/ryopKlsid6w+PWdyyU&#10;kCulAO39WHLuWo1GupUdkUL2bScjfRinjqtJnkK5GXgSRTk3sqdwQcsRG43tz/ZgBLQfOb00n6ku&#10;ns6qKbKv++fXh50Q11fz3S0wj7P/g2HRD+pQB6e9PZBybBCwTvM4oCHIozQDtiBJEqfA9ssuXWfA&#10;64r/f6P+BQAA//8DAFBLAQItABQABgAIAAAAIQC2gziS/gAAAOEBAAATAAAAAAAAAAAAAAAAAAAA&#10;AABbQ29udGVudF9UeXBlc10ueG1sUEsBAi0AFAAGAAgAAAAhADj9If/WAAAAlAEAAAsAAAAAAAAA&#10;AAAAAAAALwEAAF9yZWxzLy5yZWxzUEsBAi0AFAAGAAgAAAAhABR/5O+nAgAAmQUAAA4AAAAAAAAA&#10;AAAAAAAALgIAAGRycy9lMm9Eb2MueG1sUEsBAi0AFAAGAAgAAAAhAFEQJj3iAAAADgEAAA8AAAAA&#10;AAAAAAAAAAAAAQUAAGRycy9kb3ducmV2LnhtbFBLBQYAAAAABAAEAPMAAAAQBgAAAAA=&#10;">
                      <v:textbox inset="0,0,0,0">
                        <w:txbxContent>
                          <w:p w:rsidR="0089073C" w:rsidRDefault="008D4A70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>
              <w:fldChar w:fldCharType="separate"/>
            </w:r>
          </w:p>
          <w:p w:rsidRPr="00C22108" w:rsidR="00C22108" w:rsidP="002353E3" w:rsidRDefault="008D4A70">
            <w:pPr>
              <w:pStyle w:val="broodtekst"/>
            </w:pPr>
            <w:r w:rsidRPr="00C22108">
              <w:fldChar w:fldCharType="end"/>
            </w:r>
          </w:p>
        </w:tc>
      </w:tr>
    </w:tbl>
    <w:p w:rsidR="00F75106" w:rsidRDefault="008D4A70">
      <w:pPr>
        <w:pStyle w:val="broodtekst"/>
      </w:pPr>
      <w:bookmarkStart w:name="cursor" w:id="8"/>
      <w:bookmarkStart w:name="Gc1e1d5cb4ad742859ab7f766cc49e62b" w:id="9"/>
      <w:bookmarkEnd w:id="8"/>
      <w:r>
        <w:t>Hierbij bied ik u de nota naar aanleiding van het verslag inzake het bovenvermelde voorstel aan.</w:t>
      </w:r>
      <w:bookmarkEnd w:id="9"/>
    </w:p>
    <w:p w:rsidR="00E42D23" w:rsidRDefault="00E42D23">
      <w:pPr>
        <w:pStyle w:val="broodtekst"/>
      </w:pPr>
      <w:bookmarkStart w:name="G77bb93d04aca4ae5b1b5edae93508c63" w:id="10"/>
    </w:p>
    <w:p w:rsidR="00BE5092" w:rsidRDefault="00BE5092">
      <w:pPr>
        <w:pStyle w:val="broodtekst"/>
      </w:pPr>
    </w:p>
    <w:p w:rsidR="00E42D23" w:rsidRDefault="008D4A70">
      <w:pPr>
        <w:pStyle w:val="broodtekst"/>
      </w:pPr>
      <w:r>
        <w:t>Staatsecretaris van Justitie en Veiligheid,</w:t>
      </w:r>
    </w:p>
    <w:p w:rsidR="00E42D23" w:rsidRDefault="00E42D23">
      <w:pPr>
        <w:pStyle w:val="broodtekst"/>
      </w:pPr>
    </w:p>
    <w:p w:rsidR="00E42D23" w:rsidRDefault="00E42D23">
      <w:pPr>
        <w:pStyle w:val="broodtekst"/>
      </w:pPr>
    </w:p>
    <w:p w:rsidR="00E42D23" w:rsidRDefault="00E42D23">
      <w:pPr>
        <w:pStyle w:val="broodtekst"/>
      </w:pPr>
    </w:p>
    <w:p w:rsidR="00E42D23" w:rsidRDefault="00E42D23">
      <w:pPr>
        <w:pStyle w:val="broodtekst"/>
      </w:pPr>
    </w:p>
    <w:p w:rsidR="00E42D23" w:rsidRDefault="008D4A70">
      <w:pPr>
        <w:pStyle w:val="broodtekst"/>
      </w:pPr>
      <w:r>
        <w:t>E. van der Burg</w:t>
      </w:r>
      <w:bookmarkEnd w:id="10"/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672EDA">
        <w:trPr>
          <w:cantSplit/>
        </w:trPr>
        <w:tc>
          <w:tcPr>
            <w:tcW w:w="7501" w:type="dxa"/>
          </w:tcPr>
          <w:tbl>
            <w:tblPr>
              <w:tblStyle w:val="Tabelraster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34"/>
            </w:tblGrid>
            <w:tr w:rsidR="00672EDA" w:rsidTr="0041058B">
              <w:tc>
                <w:tcPr>
                  <w:tcW w:w="7534" w:type="dxa"/>
                  <w:shd w:val="clear" w:color="auto" w:fill="auto"/>
                </w:tcPr>
                <w:p w:rsidRPr="00E42D23" w:rsidR="00E42D23" w:rsidP="00E42D23" w:rsidRDefault="00E42D23">
                  <w:pPr>
                    <w:pStyle w:val="groetregel"/>
                  </w:pPr>
                  <w:bookmarkStart w:name="ondertekening" w:id="11"/>
                  <w:bookmarkStart w:name="ondertekening_bk" w:id="12"/>
                  <w:bookmarkEnd w:id="11"/>
                </w:p>
              </w:tc>
            </w:tr>
            <w:tr w:rsidR="00672EDA" w:rsidTr="003159FE">
              <w:tc>
                <w:tcPr>
                  <w:tcW w:w="7534" w:type="dxa"/>
                  <w:shd w:val="clear" w:color="auto" w:fill="auto"/>
                </w:tcPr>
                <w:p w:rsidRPr="00E42D23" w:rsidR="00E42D23" w:rsidP="00E42D23" w:rsidRDefault="00E42D23">
                  <w:pPr>
                    <w:pStyle w:val="broodtekst"/>
                  </w:pPr>
                </w:p>
              </w:tc>
            </w:tr>
            <w:tr w:rsidR="00672EDA" w:rsidTr="007A5343">
              <w:tc>
                <w:tcPr>
                  <w:tcW w:w="7534" w:type="dxa"/>
                  <w:shd w:val="clear" w:color="auto" w:fill="auto"/>
                </w:tcPr>
                <w:p w:rsidRPr="00E42D23" w:rsidR="00E42D23" w:rsidP="00E42D23" w:rsidRDefault="00E42D23">
                  <w:pPr>
                    <w:pStyle w:val="broodtekst"/>
                  </w:pPr>
                </w:p>
              </w:tc>
            </w:tr>
            <w:tr w:rsidR="00672EDA" w:rsidTr="00A76364">
              <w:tc>
                <w:tcPr>
                  <w:tcW w:w="7534" w:type="dxa"/>
                  <w:shd w:val="clear" w:color="auto" w:fill="auto"/>
                </w:tcPr>
                <w:p w:rsidRPr="00E42D23" w:rsidR="00E42D23" w:rsidP="00E42D23" w:rsidRDefault="00E42D23">
                  <w:pPr>
                    <w:pStyle w:val="broodtekst"/>
                  </w:pPr>
                </w:p>
              </w:tc>
            </w:tr>
            <w:tr w:rsidR="00672EDA" w:rsidTr="00623494">
              <w:tc>
                <w:tcPr>
                  <w:tcW w:w="7534" w:type="dxa"/>
                  <w:shd w:val="clear" w:color="auto" w:fill="auto"/>
                </w:tcPr>
                <w:p w:rsidRPr="00E42D23" w:rsidR="00E42D23" w:rsidP="00E42D23" w:rsidRDefault="00E42D23">
                  <w:pPr>
                    <w:pStyle w:val="broodtekst"/>
                  </w:pPr>
                </w:p>
              </w:tc>
            </w:tr>
            <w:bookmarkEnd w:id="12"/>
          </w:tbl>
          <w:p w:rsidR="00E42D23" w:rsidP="00E42D23" w:rsidRDefault="00E42D23">
            <w:pPr>
              <w:pStyle w:val="in-table"/>
            </w:pPr>
          </w:p>
          <w:p w:rsidR="00F75106" w:rsidRDefault="008D4A70">
            <w:pPr>
              <w:pStyle w:val="broodtekst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B46C81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D23" w:rsidRDefault="008D4A70">
      <w:r>
        <w:separator/>
      </w:r>
    </w:p>
    <w:p w:rsidR="00E42D23" w:rsidRDefault="00E42D23"/>
    <w:p w:rsidR="00E42D23" w:rsidRDefault="00E42D23"/>
    <w:p w:rsidR="00E42D23" w:rsidRDefault="00E42D23"/>
  </w:endnote>
  <w:endnote w:type="continuationSeparator" w:id="0">
    <w:p w:rsidR="00E42D23" w:rsidRDefault="008D4A70">
      <w:r>
        <w:continuationSeparator/>
      </w:r>
    </w:p>
    <w:p w:rsidR="00E42D23" w:rsidRDefault="00E42D23"/>
    <w:p w:rsidR="00E42D23" w:rsidRDefault="00E42D23"/>
    <w:p w:rsidR="00E42D23" w:rsidRDefault="00E42D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D4A70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89073C" w:rsidRDefault="0089073C">
    <w:pPr>
      <w:pStyle w:val="Voettekst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672EDA">
      <w:trPr>
        <w:trHeight w:hRule="exact" w:val="240"/>
      </w:trPr>
      <w:tc>
        <w:tcPr>
          <w:tcW w:w="7752" w:type="dxa"/>
        </w:tcPr>
        <w:p w:rsidR="0089073C" w:rsidRDefault="008D4A70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D4A70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895BA2">
            <w:fldChar w:fldCharType="begin"/>
          </w:r>
          <w:r w:rsidR="00895BA2">
            <w:instrText xml:space="preserve"> NUMPAGES   \* MERGEFORMAT </w:instrText>
          </w:r>
          <w:r w:rsidR="00895BA2">
            <w:fldChar w:fldCharType="separate"/>
          </w:r>
          <w:r w:rsidR="00BB78DE">
            <w:t>1</w:t>
          </w:r>
          <w:r w:rsidR="00895BA2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672EDA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D4A70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D4A7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BB78DE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E42D23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BB78DE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895BA2">
            <w:fldChar w:fldCharType="begin"/>
          </w:r>
          <w:r w:rsidR="00895BA2">
            <w:instrText xml:space="preserve"> SECTIONPAGES   \* MERGEFORMAT </w:instrText>
          </w:r>
          <w:r w:rsidR="00895BA2">
            <w:fldChar w:fldCharType="separate"/>
          </w:r>
          <w:r w:rsidR="00E42D23">
            <w:t>1</w:t>
          </w:r>
          <w:r w:rsidR="00895BA2">
            <w:fldChar w:fldCharType="end"/>
          </w:r>
        </w:p>
      </w:tc>
    </w:tr>
    <w:bookmarkEnd w:id="5"/>
  </w:tbl>
  <w:p w:rsidR="0089073C" w:rsidRDefault="0089073C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672EDA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672EDA">
      <w:trPr>
        <w:cantSplit/>
        <w:trHeight w:hRule="exact" w:val="216"/>
      </w:trPr>
      <w:tc>
        <w:tcPr>
          <w:tcW w:w="7771" w:type="dxa"/>
        </w:tcPr>
        <w:p w:rsidR="0089073C" w:rsidRDefault="008D4A70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D4A70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95BA2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672EDA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672EDA">
      <w:trPr>
        <w:cantSplit/>
        <w:trHeight w:hRule="exact" w:val="289"/>
      </w:trPr>
      <w:tc>
        <w:tcPr>
          <w:tcW w:w="7769" w:type="dxa"/>
        </w:tcPr>
        <w:p w:rsidR="0089073C" w:rsidRDefault="008D4A70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D4A70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BB78DE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E42D23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BB78DE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895BA2">
            <w:fldChar w:fldCharType="begin"/>
          </w:r>
          <w:r w:rsidR="00895BA2">
            <w:instrText xml:space="preserve"> SECTIONPAGES   \* MERGEFORMAT </w:instrText>
          </w:r>
          <w:r w:rsidR="00895BA2">
            <w:fldChar w:fldCharType="separate"/>
          </w:r>
          <w:r w:rsidR="00E42D23">
            <w:t>1</w:t>
          </w:r>
          <w:r w:rsidR="00895BA2">
            <w:fldChar w:fldCharType="end"/>
          </w:r>
        </w:p>
      </w:tc>
    </w:tr>
    <w:tr w:rsidR="00672EDA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D23" w:rsidRDefault="008D4A70">
      <w:r>
        <w:separator/>
      </w:r>
    </w:p>
  </w:footnote>
  <w:footnote w:type="continuationSeparator" w:id="0">
    <w:p w:rsidR="00E42D23" w:rsidRDefault="008D4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>
    <w:pPr>
      <w:pStyle w:val="Koptekst"/>
    </w:pPr>
  </w:p>
  <w:p w:rsidR="0089073C" w:rsidRDefault="008907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D4A70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1" layoutInCell="1" allowOverlap="1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672ED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BB78DE" w:rsidRDefault="008D4A70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BE5092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BB78DE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BB78DE" w:rsidRDefault="008D4A70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BE5092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BB78DE">
                                  <w:t>Sector Juridische Zaken en Wetgevingsbeleid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BB78DE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Default="008D4A70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D4A70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BB78DE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D4A70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BB78DE">
                                  <w:t>22 juni 2023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BB78DE" w:rsidRDefault="008D4A70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BB78DE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D4A70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BB78DE">
                                  <w:t>4726877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672ED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b54qgIAAKIFAAAOAAAAZHJzL2Uyb0RvYy54bWysVMlu2zAQvRfoPxC8y1pCLxIiB7FlFQXS&#10;BUj6AbREWUQlUiVpS2nQf++Qipckl6KtDgTJGb55M/M01zdD26ADU5pLkeJwEmDERCFLLnYp/vaQ&#10;ewuMtKGipI0ULMWPTOOb5ft3132XsEjWsimZQgAidNJ3Ka6N6RLf10XNWqonsmMCjJVULTVwVDu/&#10;VLQH9LbxoyCY+b1UZadkwbSG22w04qXDrypWmC9VpZlBTYqBm3GrcuvWrv7ymiY7RbuaF8806F+w&#10;aCkXEPQElVFD0V7xN1AtL5TUsjKTQra+rCpeMJcDZBMGr7K5r2nHXC5QHN2dyqT/H2zx+fBVIV6m&#10;mGAkaAstemCDQSs5oDC4svXpO52A230HjmYAA/TZ5aq7O1l810jIdU3Fjt0qJfua0RL4hfalf/F0&#10;xNEWZNt/kiUEonsjHdBQqdYWD8qBAB369HjqjSVT2JAkjqIpmAqwzWewJ657Pk2OzzulzQcmW2Q3&#10;KVbQfAdPD3faWDo0ObrYaELmvGmcABrx4gIcxxsIDk+tzdJw/XyKg3iz2CyIR6LZxiNBlnm3+Zp4&#10;szycT7OrbL3Owl82bkiSmpclEzbMUVsh+bPePat8VMVJXVo2vLRwlpJWu+26UehAQdu5+1zRwXJ2&#10;81/ScEWAXF6lFEYkWEWxl88Wc4/kZOrF82DhBWG8imcBiUmWv0zpjgv27ymhPsXxNJqOajqTfpVb&#10;4L63udGk5QamR8PbFC9OTjSxGtyI0rXWUN6M+4tSWPrnUkC7j412irUiHeVqhu0AKFbGW1k+gnaV&#10;BGWBCmHkwaaW6idGPYyPFOsfe6oYRs1HAfqPQwL6RMYdyHQewUFdWraXFioKgEqxwWjcrs04o/ad&#10;4rsaIp3/JxgEjvrz0LKT5vIM+8vRuvwNAAD//wMAUEsDBBQABgAIAAAAIQDkDoa/3wAAAA0BAAAP&#10;AAAAZHJzL2Rvd25yZXYueG1sTI9NT8MwDIbvSPyHyEjcWNKqm5au6YRAXEFsgMQta722WuNUTbaW&#10;f493gps/Hr1+XGxn14sLjqHzZCBZKBBIla87agx87F8e1iBCtFTb3hMa+MEA2/L2prB57Sd6x8su&#10;NoJDKOTWQBvjkEsZqhadDQs/IPHu6EdnI7djI+vRThzuepkqtZLOdsQXWjvgU4vVaXd2Bj5fj99f&#10;mXprnt1ymPysJDktjbm/mx83ICLO8Q+Gqz6rQ8lOB3+mOojegE4TzaiBVOsMxJVIliseHbjKtF6D&#10;LAv5/4vyFwAA//8DAFBLAQItABQABgAIAAAAIQC2gziS/gAAAOEBAAATAAAAAAAAAAAAAAAAAAAA&#10;AABbQ29udGVudF9UeXBlc10ueG1sUEsBAi0AFAAGAAgAAAAhADj9If/WAAAAlAEAAAsAAAAAAAAA&#10;AAAAAAAALwEAAF9yZWxzLy5yZWxzUEsBAi0AFAAGAAgAAAAhAKo5vniqAgAAogUAAA4AAAAAAAAA&#10;AAAAAAAALgIAAGRycy9lMm9Eb2MueG1sUEsBAi0AFAAGAAgAAAAhAOQOhr/fAAAADQEAAA8AAAAA&#10;AAAAAAAAAAAABAUAAGRycy9kb3ducmV2LnhtbFBLBQYAAAAABAAEAPMAAAAQ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672ED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BB78DE" w:rsidRDefault="008D4A70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BE5092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BB78DE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BB78DE" w:rsidRDefault="008D4A70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BE5092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BB78DE">
                            <w:t>Sector Juridische Zaken en Wetgevingsbeleid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BB78DE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Default="008D4A70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D4A70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BB78DE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D4A7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BB78DE">
                            <w:t>22 juni 2023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BB78DE" w:rsidRDefault="008D4A70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BB78DE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D4A70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BB78DE">
                            <w:t>4726877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672ED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D4A70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ZhXcwIAAO0EAAAOAAAAZHJzL2Uyb0RvYy54bWysVNtu3CAQfa/Uf0C8b2xvvBdb8UZNUleV&#10;0ouU9ANYwGtUDBTYtdOo/94Br7dJW1VVVT/gAYbDzJwzXFwOnUQHbp3QqsLZWYoRV1QzoXYV/nRf&#10;z9YYOU8UI1IrXuEH7vDl5uWLi96UfK5bLRm3CECUK3tT4dZ7UyaJoy3viDvThivYbLTtiIep3SXM&#10;kh7QO5nM03SZ9NoyYzXlzsHqzbiJNxG/aTj1H5rGcY9khSE2H0cbx20Yk80FKXeWmFbQYxjkH6Lo&#10;iFBw6QnqhniC9lb8AtUJarXTjT+jukt00wjKYw6QTZb+lM1dSwyPuUBxnDmVyf0/WPr+8NEiwSp8&#10;jpEiHVB0zwePrvSAilUoT29cCV53Bvz8AOtAc0zVmVtNPzuk9HVL1I6/slb3LScMwsvCyeTJ0RHH&#10;BZBt/04zuIfsvY5AQ2O7UDuoBgJ0oOnhRE2IhcJivloU5/MFRhT2sux8uVzEK0g5nTbW+TdcdygY&#10;FbZAfUQnh1vnQzSknFzCZU5LwWohZZzY3fZaWnQgIJM6fkf0Z25SBWelw7ERcVyBIOGOsBfCjbQ/&#10;Ftk8T6/mxaxerlezvM4Xs2KVrmdpVlwVyzQv8pv6Wwgwy8tWMMbVrVB8kmCW/x3Fx2YYxRNFiPoK&#10;FwuoVMzrD0mmaV3/LslOeOhIKboKr9PwBSdSBmJfKxZtT4Qc7eR5+LHKUIPpH6sSZRCYHzXgh+0Q&#10;BRc1EiSy1ewBdGE10Abkw2sCRqvtV4x66MwKuy97YjlG8q0CbYU2ngw7GdvJIIrC0Qp7jEbz2o/t&#10;vjdW7FpA/qFN6KkY6bH/Q9M+nYP99JXafAcAAP//AwBQSwMEFAAGAAgAAAAhAAUl+dbfAAAACwEA&#10;AA8AAABkcnMvZG93bnJldi54bWxMj8FOwzAQRO9I/IO1SNyo3VSlaYhToUhc4IAISIibG5s4wvZG&#10;tpuGv2c5wXF2RjNv68PiHZtNTCMGCeuVAGZCj3oMg4S314ebEljKKmjlMBgJ3ybBobm8qFWl8Rxe&#10;zNzlgVFJSJWSYHOeKs5Tb41XaYWTCeR9YvQqk4wD11Gdqdw7Xghxy70aAy1YNZnWmv6rO3kJ720s&#10;uuSeZ9whx8d1fLIfbZTy+mq5vwOWzZL/wvCLT+jQENMRT0En5khvS0LPEjZitwdGib0oN8COdCm2&#10;JfCm5v9/aH4AAAD//wMAUEsBAi0AFAAGAAgAAAAhALaDOJL+AAAA4QEAABMAAAAAAAAAAAAAAAAA&#10;AAAAAFtDb250ZW50X1R5cGVzXS54bWxQSwECLQAUAAYACAAAACEAOP0h/9YAAACUAQAACwAAAAAA&#10;AAAAAAAAAAAvAQAAX3JlbHMvLnJlbHNQSwECLQAUAAYACAAAACEAytGYV3MCAADtBAAADgAAAAAA&#10;AAAAAAAAAAAuAgAAZHJzL2Uyb0RvYy54bWxQSwECLQAUAAYACAAAACEABSX51t8AAAALAQAADwAA&#10;AAAAAAAAAAAAAADNBAAAZHJzL2Rvd25yZXYueG1sUEsFBgAAAAAEAAQA8wAAANkFAAAAAA==&#10;" stroked="f" strokecolor="fuchsia">
              <v:textbox inset="0,0,0,0">
                <w:txbxContent>
                  <w:p w:rsidR="0089073C" w:rsidRDefault="008D4A70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672EDA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D4A70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D4A70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64384" behindDoc="1" locked="1" layoutInCell="1" allowOverlap="1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42D23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rect id="Rectangle 47" o:spid="_x0000_s2051" style="width:27pt;height:21.85pt;margin-top:110.9pt;margin-left:70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stroked="f" strokecolor="fuchsia"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895BA2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 w15:restartNumberingAfterBreak="0">
    <w:nsid w:val="07D765B7"/>
    <w:multiLevelType w:val="hybridMultilevel"/>
    <w:tmpl w:val="BF62A74C"/>
    <w:lvl w:ilvl="0" w:tplc="E8581738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23166C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0CD7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C46D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B4CF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A269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367A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EA11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4428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120A4"/>
    <w:multiLevelType w:val="hybridMultilevel"/>
    <w:tmpl w:val="1D8E1FCE"/>
    <w:lvl w:ilvl="0" w:tplc="BF6C12A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512E4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8EC38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3EC5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5AEE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9F84B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46E5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0888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E14F9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 w15:restartNumberingAfterBreak="0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 w15:restartNumberingAfterBreak="0">
    <w:nsid w:val="1E555FEF"/>
    <w:multiLevelType w:val="hybridMultilevel"/>
    <w:tmpl w:val="50F0923E"/>
    <w:lvl w:ilvl="0" w:tplc="7D18859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E8E65E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91090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A6F1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D2B3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2E826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94A7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32F2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D6A1C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 w15:restartNumberingAfterBreak="0">
    <w:nsid w:val="24546987"/>
    <w:multiLevelType w:val="multilevel"/>
    <w:tmpl w:val="0486E16A"/>
    <w:numStyleLink w:val="list-bolletjes"/>
  </w:abstractNum>
  <w:abstractNum w:abstractNumId="21" w15:restartNumberingAfterBreak="0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 w15:restartNumberingAfterBreak="0">
    <w:nsid w:val="3CFA7AB2"/>
    <w:multiLevelType w:val="multilevel"/>
    <w:tmpl w:val="565CA006"/>
    <w:numStyleLink w:val="list-streepjes"/>
  </w:abstractNum>
  <w:abstractNum w:abstractNumId="23" w15:restartNumberingAfterBreak="0">
    <w:nsid w:val="3EE21359"/>
    <w:multiLevelType w:val="hybridMultilevel"/>
    <w:tmpl w:val="218AFB6A"/>
    <w:lvl w:ilvl="0" w:tplc="63C4E9A4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E962E1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AACC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18EF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3AF6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2EA4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C461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5C8E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04FC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 w15:restartNumberingAfterBreak="0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 w15:restartNumberingAfterBreak="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 w15:restartNumberingAfterBreak="0">
    <w:nsid w:val="65A77F19"/>
    <w:multiLevelType w:val="multilevel"/>
    <w:tmpl w:val="2AECF202"/>
    <w:numStyleLink w:val="list-vinkaan"/>
  </w:abstractNum>
  <w:abstractNum w:abstractNumId="32" w15:restartNumberingAfterBreak="0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 w15:restartNumberingAfterBreak="0">
    <w:nsid w:val="7338741E"/>
    <w:multiLevelType w:val="multilevel"/>
    <w:tmpl w:val="C340002C"/>
    <w:numStyleLink w:val="list-vinkuit"/>
  </w:abstractNum>
  <w:abstractNum w:abstractNumId="34" w15:restartNumberingAfterBreak="0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Aan de Voorzitter van de Tweede Kamer 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4.4.0&quot; model=&quot;$/brief-2010.xml&quot; profile=&quot;minjus&quot; src=&quot;DWJZ/Wet/11 Behandeling TK/11 Brief TK nota nav verslag.xml&quot; target=&quot;Microsoft Word&quot; target-build=&quot;16.0.5395&quot; target-version=&quot;16.0&quot;&gt;&lt;brief id=&quot;29b0afd8178e4fe18d5d97a1e513ddad&quot; lcid=&quot;1043&quot; template=&quot;$/brief-2010.dotm&quot; version=&quot;1.0&quot;&gt;&lt;adres formatted-value=&quot;Aan de Voorzitter van de Tweede Kamer der Staten-Generaal\nPostbus 20018&amp;#160;\n2500 EA&amp;#160;&amp;#160;DEN HAAG&quot;&gt;&lt;address city=&quot;DEN HAAG&quot; country-code=&quot;31&quot; country-id=&quot;NLD&quot; housenr=&quot;&quot; omitted-country=&quot;Nederland&quot; street=&quot;Postbus 20018&quot; zipcode=&quot;2500 EA&quot;&gt;&lt;to&gt;Aan de Voorzitter van de Tweede Kamer der Staten-Generaal&lt;/to&gt;&lt;/address&gt;&lt;/adres&gt;&lt;chklogo value=&quot;0&quot;/&gt;&lt;documenttitel formatted-value=&quot;Brief - Wijziging van de Vreemdelingenwet 2000 teneinde te voorzien in een grondslag voor het gebruik van biometrie bi&quot;/&gt;&lt;chkcontact value=&quot;1&quot;/&gt;&lt;radtelefoon value=&quot;1&quot;/&gt;&lt;chkfunctie1 value=&quot;1&quot;/&gt;&lt;chkfunctie2 value=&quot;1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aanhef formatted-value=&quot;Geachte&amp;#160;heer/mevrouw&quot; output-value=&quot;Geachte&amp;#160;heer/mevrouw,&quot; value=&quot;1&quot;/&gt;&lt;groetregel formatted-value=&quot;Met vriendelijke groet&quot; output-value=&quot;Met vriendelijke groet,&quot; value=&quot;1&quot;/&gt;&lt;rubriek formatted-value=&quot;&amp;#160;&quot; value=&quot;1&quot;/&gt;&lt;merking formatted-value=&quot;&amp;#160;&quot; value=&quot;1&quot;/&gt;&lt;lst_aantbijlagen formatted-value=&quot;Geen&quot; value=&quot;Geen&quot;/&gt;&lt;documenttype formatted-value=&quot;Uitgaand&quot; value=&quot;Uitgaand&quot;/&gt;&lt;docstatus formatted-value=&quot;Informeel concept&quot; value=&quot;Informeel concept&quot;/&gt;&lt;ds:content-includes profile=&quot;minjus&quot; xmlns:ds=&quot;http://namespaces.docsys.nl/content&quot;&gt;&lt;ds:content at=&quot;cursor&quot; bookmark=&quot;Gc1e1d5cb4ad742859ab7f766cc49e62b&quot; id=&quot;G5A26171FC09746E2B4132BC3635FDD3B&quot; reference=&quot;cursor&quot; src=&quot;$/Bestuursdepartement/DWJZ/Wet/11 Behandeling TK/11 brief TK nota nav verslag.xml&quot;&gt;&lt;ds:template&gt;&lt;medenamens/&gt;&lt;departementen/&gt;&lt;keuzelijst1/&gt;&lt;/ds:template&gt;&lt;ds:body&gt;Hierbij bied ik u de nota naar aanleiding van het (nader) verslag inzake het bovenvermelde voorstel (alsmede een nota van wijziging) aan.&lt;/ds:body&gt;&lt;/ds:content&gt;&lt;ds:content at=&quot;cursor&quot; bookmark=&quot;G77bb93d04aca4ae5b1b5edae93508c63&quot; id=&quot;GF77F2D1D7E5C47F9809EA4B3DC368A3F&quot; reference=&quot;cursor&quot; src=&quot;$/Bestuursdepartement/DWJZ/Geintegreerde tekstblokken/Ondertekening minister of staats.xml&quot;&gt;&lt;ds:template&gt;&lt;ministerStaats/&gt;&lt;naamMinisterStaats&gt;E. van der Burg&lt;/naamMinisterStaats&gt;&lt;Bewindspersoon&gt;Staatsecretaris van Justitie en Veiligheid,&lt;/Bewindspersoon&gt;&lt;/ds:template&gt;&lt;ds:body&gt;&lt;p/&gt;&lt;p&gt;Staatsecretaris van Justitie en Veiligheid,&lt;/p&gt;&lt;p/&gt;&lt;p/&gt;&lt;p/&gt;&lt;p/&gt;&lt;p&gt;E. van der Burg&lt;/p&gt;&lt;/ds:body&gt;&lt;/ds:content&gt;&lt;/ds:content-includes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afzendgegevens&quot;&gt;Sector Juridische Zaken en Wetgevingsbeleid 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mr. L.C. Commandeur&lt;/p&gt;&lt;p style=&quot;afzendgegevens-italic&quot;&gt;(Senior) Beleidsmedewerker&lt;/p&gt;&lt;p style=&quot;witregel1&quot;&gt; &lt;/p&gt;&lt;p style=&quot;afzendgegevens&quot;&gt;T  070 370 79 11&lt;/p&gt;&lt;p style=&quot;afzendgegevens&quot;&gt;F  070 370 75 16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mr. M.L. Brunetti &lt;/p&gt;&lt;/td&gt;&lt;td style=&quot;broodtekst&quot;/&gt;&lt;td/&gt;&lt;/tr&gt;&lt;tr&gt;&lt;td&gt;&lt;p style=&quot;broodtekst-i&quot;&gt;Jurist 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Isa Brunetti  &quot; value=&quot;79&quot;&gt;&lt;afzender aanhef=&quot;1&quot; country-code=&quot;31&quot; country-id=&quot;NLD&quot; email=&quot;m.l.brunetti@minjenv.nl&quot; groetregel=&quot;1&quot; mobiel=&quot;0646805190&quot; naam=&quot;mr. M.L. Brunetti &quot; name=&quot;Isa Brunetti  &quot; onderdeel=&quot;Sector Privaatrecht &quot; organisatie=&quot;176&quot; taal=&quot;1043&quot;&gt;&lt;taal functie=&quot;Jurist &quot; id=&quot;1043&quot;/&gt;&lt;taal functie=&quot;Jurist &quot; id=&quot;2057&quot;/&gt;&lt;taal functie=&quot;Jurist &quot; id=&quot;1031&quot;/&gt;&lt;taal functie=&quot;Jurist &quot; id=&quot;1036&quot;/&gt;&lt;taal functie=&quot;Jurist &quot; id=&quot;1034&quot;/&gt;&lt;/afzender&gt;_x000d__x000a_&lt;/ondertekenaar-item&gt;&lt;tweedeondertekenaar-item/&gt;&lt;behandelddoor-item formatted-value=&quot;Rens Commandeur &quot; value=&quot;109&quot;&gt;&lt;afzender aanhef=&quot;1&quot; country-code=&quot;31&quot; country-id=&quot;NLD&quot; email=&quot;l.c.commandeur@minjenv.nl&quot; groetregel=&quot;1&quot; naam=&quot;mr. L.C. Commandeur&quot; name=&quot;Rens Commandeur &quot; onderdeel=&quot;Sector Juridische Zaken en Wetgevingsbeleid &quot; organisatie=&quot;176&quot; taal=&quot;1043&quot; telefoon=&quot;0611236243&quot;&gt;&lt;taal functie=&quot;(Senior) Beleidsmedewerker&quot; id=&quot;1043&quot;/&gt;&lt;taal functie=&quot;(Senior) Beleidsmedewerker&quot; id=&quot;2057&quot;/&gt;&lt;taal functie=&quot;(Senior) Beleidsmedewerker&quot; id=&quot;1031&quot;/&gt;&lt;taal functie=&quot;(Senior) Beleidsmedewerker&quot; id=&quot;1036&quot;/&gt;&lt;taal functie=&quot;(Senior) Beleidsmedewerker&quot; id=&quot;1034&quot;/&gt;&lt;/afzender&gt;_x000d__x000a_&lt;/behandelddoor-item&gt;&lt;organisatie-item formatted-value=&quot;Directie Wetgeving en Juridische Zaken (DWJZ)&quot; value=&quot;176&quot;&gt;&lt;organisatie facebook=&quot;&quot; id=&quot;176&quot; linkedin=&quot;&quot; twitter=&quot;&quot; youtube=&quot;&quot; zoekveld=&quot;Directie Wetgeving en Juridische Zaken (DWJZ)&quot;&gt;_x000d__x000a_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jenv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ción de Legislación y Asuntos Jurídicos&quot; paadres=&quot;20301&quot; paplaats=&quot;La Haya&quot; papostcode=&quot;2500 EH&quot; payoff=&quot;&quot; postadres=&quot;Postadres:\nPostbus 20301,\n2500 EH La Haya&quot; search=&quot;Directie Wetgeving en Juridische Zaken (DWJ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jenv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alles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ktion Gesetzgebung und Rechtsangelegenheiten&quot; paadres=&quot;20301&quot; paplaats=&quot;Den Haag&quot; papostcode=&quot;2500 EH&quot; payoff=&quot;&quot; postadres=&quot;Postadres:\nPostbus 20301,\n2500 EH Den Haag&quot; search=&quot;Directie Wetgeving en Juridische Zaken (DWJ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jenv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on de la Législation et des Affaires Juridiques&quot; paadres=&quot;20301&quot; paplaats=&quot;La Haye&quot; papostcode=&quot;2500 EH&quot; payoff=&quot;&quot; postadres=&quot;Postadres:\nPostbus 20301,\n2500 EH La Haye&quot; search=&quot;Directie Wetgeving en Juridische Zaken (DWJ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jenv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alles&quot; koptekst=&quot;\nLegislation and Legal Affairs Department\n&quot; land=&quot;The Netherlands&quot; logo=&quot;RO_J&quot; naamdirectie=&quot;&quot; naamdirectoraatgeneraal=&quot;Legislation and Legal Affairs Department&quot; naamgebouw=&quot;&quot; omschrijving=&quot;Legislation and Legal Affairs Department&quot; paadres=&quot;20301&quot; paplaats=&quot;The Hague&quot; papostcode=&quot;2500 EH&quot; payoff=&quot;&quot; postadres=&quot;Postadres:\nPostbus 20301,\n2500 EH The Hague&quot; search=&quot;Directie Wetgeving en Juridische Zaken (DWJ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Den Haag&quot; bapostcode=&quot;2511 DP&quot; bezoekadres=&quot;Bezoekadres\nTurfmarkt 147\n2511 DP Den Haag\nTelefoon 070 370 79 11\nFax 070 370 75 16\nwww.rijksoverheid.nl/jenv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alles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 &quot; paadres=&quot;20301&quot; paplaats=&quot;Den Haag&quot; papostcode=&quot;2500 EH&quot; payoff=&quot;Voor een rechtvaardige en veilige samenleving&quot; postadres=&quot;Postadres:\nPostbus 20301,\n2500 EH Den Haag&quot; search=&quot;Directie Wetgeving en Juridische Zaken (DWJZ)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/organisatie&gt;_x000d__x000a_&lt;/organisatie-item&gt;&lt;zaak/&gt;&lt;kix/&gt;&lt;mailing-aan formatted-value=&quot;&quot;/&gt;&lt;minjuslint formatted-value=&quot;&quot;/&gt;&lt;documentsubtype formatted-value=&quot;Brief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/&gt;&lt;fn_plaats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06 112 362 43&quot; value=&quot;0611236243&quot;&gt;&lt;phonenumber country-code=&quot;31&quot; number=&quot;0611236243&quot;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mr. L.C. Commandeur&quot;/&gt;&lt;email formatted-value=&quot;l.c.commandeur@minjenv.nl&quot;/&gt;&lt;functie formatted-value=&quot;(Senior) Beleidsmedewerker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\n&quot;/&gt;&lt;directoraatnaam formatted-value=&quot;&quot; value=&quot;&quot;/&gt;&lt;directoraatnaamvolg formatted-value=&quot;&quot;/&gt;&lt;onderdeel formatted-value=&quot;Sector Juridische Zaken en Wetgevingsbeleid &quot; value=&quot;Sector Juridische Zaken en Wetgevingsbeleid &quot;/&gt;&lt;digionderdeel formatted-value=&quot;Sector Juridische Zaken en Wetgevingsbeleid &quot; value=&quot;Sector Juridische Zaken en Wetgevingsbeleid &quot;/&gt;&lt;onderdeelvolg formatted-value=&quot;Sector Juridische Zaken en Wetgevingsbeleid&quot;/&gt;&lt;directieregel formatted-value=&quot;&amp;#160;\n&quot;/&gt;&lt;datum formatted-value=&quot;22 juni 2023&quot; value=&quot;2023-06-22T09:35:48&quot;/&gt;&lt;onskenmerk format-disabled=&quot;true&quot; formatted-value=&quot;4726877&quot; value=&quot;4726877&quot;/&gt;&lt;uwkenmerk formatted-value=&quot;&quot;/&gt;&lt;onderwerp format-disabled=&quot;true&quot; formatted-value=&quot;Wijziging van de Vreemdelingenwet 2000 teneinde te voorzien in een grondslag voor het gebruik van biometrie bi&quot; value=&quot;Wijziging van de Vreemdelingenwet 2000 teneinde te voorzien in een grondslag voor het gebruik van biometrie bi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aanhefdoc formatted-value=&quot;\nGeachte&amp;#160;heer/mevrouw,\n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autofinish value=&quot;0&quot;/&gt;&lt;std_autoprint value=&quot;0&quot;/&gt;&lt;std_showtab value=&quot;0&quot;/&gt;&lt;euslogan-txt/&gt;&lt;lsttaal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E42D23"/>
    <w:rsid w:val="000129A4"/>
    <w:rsid w:val="000E4FC7"/>
    <w:rsid w:val="001B5B02"/>
    <w:rsid w:val="002353E3"/>
    <w:rsid w:val="0040796D"/>
    <w:rsid w:val="005B585C"/>
    <w:rsid w:val="00652887"/>
    <w:rsid w:val="00666B4A"/>
    <w:rsid w:val="00672EDA"/>
    <w:rsid w:val="00690E82"/>
    <w:rsid w:val="00794445"/>
    <w:rsid w:val="0089073C"/>
    <w:rsid w:val="00895BA2"/>
    <w:rsid w:val="008A7B34"/>
    <w:rsid w:val="008D4A70"/>
    <w:rsid w:val="009B09F2"/>
    <w:rsid w:val="00B07A5A"/>
    <w:rsid w:val="00B2078A"/>
    <w:rsid w:val="00B46C81"/>
    <w:rsid w:val="00BB78DE"/>
    <w:rsid w:val="00BE5092"/>
    <w:rsid w:val="00C22108"/>
    <w:rsid w:val="00CB2F7C"/>
    <w:rsid w:val="00CC3E4D"/>
    <w:rsid w:val="00D2034F"/>
    <w:rsid w:val="00DD1C86"/>
    <w:rsid w:val="00E42D23"/>
    <w:rsid w:val="00E46F34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35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ntekst">
    <w:name w:val="Balloon Text"/>
    <w:basedOn w:val="Standaard"/>
    <w:link w:val="BallontekstChar"/>
    <w:semiHidden/>
    <w:unhideWhenUsed/>
    <w:rsid w:val="00BB78DE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BB78DE"/>
    <w:rPr>
      <w:rFonts w:ascii="Segoe UI" w:hAnsi="Segoe UI" w:cs="Segoe UI"/>
      <w:sz w:val="18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OSTHOE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173</ap:Words>
  <ap:Characters>957</ap:Characters>
  <ap:DocSecurity>0</ap:DocSecurity>
  <ap:Lines>7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1128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2023-07-05T12:25:00.0000000Z</lastPrinted>
  <dcterms:created xsi:type="dcterms:W3CDTF">2023-07-05T12:41:00.0000000Z</dcterms:created>
  <dcterms:modified xsi:type="dcterms:W3CDTF">2023-07-05T12:41:00.0000000Z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>Geachte heer/mevrouw,</vt:lpwstr>
  </property>
  <property fmtid="{D5CDD505-2E9C-101B-9397-08002B2CF9AE}" pid="3" name="aanhefdoc">
    <vt:lpwstr>_x000d_Geachte heer/mevrouw,_x000d_</vt:lpwstr>
  </property>
  <property fmtid="{D5CDD505-2E9C-101B-9397-08002B2CF9AE}" pid="4" name="adres">
    <vt:lpwstr>Aan de Voorzitter van de Tweede Kamer der Staten-Generaal_x000d_Postbus 20018 _x000d_2500 EA  DEN HAAG</vt:lpwstr>
  </property>
  <property fmtid="{D5CDD505-2E9C-101B-9397-08002B2CF9AE}" pid="5" name="afdelingraised">
    <vt:lpwstr> </vt:lpwstr>
  </property>
  <property fmtid="{D5CDD505-2E9C-101B-9397-08002B2CF9AE}" pid="6" name="companydoc">
    <vt:lpwstr>companydoc</vt:lpwstr>
  </property>
  <property fmtid="{D5CDD505-2E9C-101B-9397-08002B2CF9AE}" pid="7" name="datum">
    <vt:lpwstr>22 juni 2023</vt:lpwstr>
  </property>
  <property fmtid="{D5CDD505-2E9C-101B-9397-08002B2CF9AE}" pid="8" name="directieregel">
    <vt:lpwstr> _x000d_</vt:lpwstr>
  </property>
  <property fmtid="{D5CDD505-2E9C-101B-9397-08002B2CF9AE}" pid="9" name="directoraat">
    <vt:lpwstr>Directie Wetgeving en Juridische Zaken</vt:lpwstr>
  </property>
  <property fmtid="{D5CDD505-2E9C-101B-9397-08002B2CF9AE}" pid="10" name="directoraatnaam">
    <vt:lpwstr/>
  </property>
  <property fmtid="{D5CDD505-2E9C-101B-9397-08002B2CF9AE}" pid="11" name="directoraatnaamvolg">
    <vt:lpwstr/>
  </property>
  <property fmtid="{D5CDD505-2E9C-101B-9397-08002B2CF9AE}" pid="12" name="directoraatvolg">
    <vt:lpwstr>Directie Wetgeving en Juridische Zaken_x000d_</vt:lpwstr>
  </property>
  <property fmtid="{D5CDD505-2E9C-101B-9397-08002B2CF9AE}" pid="13" name="functie">
    <vt:lpwstr>(Senior) Beleidsmedewerker</vt:lpwstr>
  </property>
  <property fmtid="{D5CDD505-2E9C-101B-9397-08002B2CF9AE}" pid="14" name="groetregel">
    <vt:lpwstr>Met vriendelijke groet,</vt:lpwstr>
  </property>
  <property fmtid="{D5CDD505-2E9C-101B-9397-08002B2CF9AE}" pid="15" name="kix">
    <vt:lpwstr/>
  </property>
  <property fmtid="{D5CDD505-2E9C-101B-9397-08002B2CF9AE}" pid="16" name="LogoDenyAt_logogroot">
    <vt:lpwstr>2-</vt:lpwstr>
  </property>
  <property fmtid="{D5CDD505-2E9C-101B-9397-08002B2CF9AE}" pid="17" name="LogoDenyAt_logoklein">
    <vt:lpwstr>0-</vt:lpwstr>
  </property>
  <property fmtid="{D5CDD505-2E9C-101B-9397-08002B2CF9AE}" pid="18" name="mailing-aan">
    <vt:lpwstr/>
  </property>
  <property fmtid="{D5CDD505-2E9C-101B-9397-08002B2CF9AE}" pid="19" name="minjuslint">
    <vt:lpwstr/>
  </property>
  <property fmtid="{D5CDD505-2E9C-101B-9397-08002B2CF9AE}" pid="20" name="onderdeelvolg">
    <vt:lpwstr>Sector Juridische Zaken en Wetgevingsbeleid</vt:lpwstr>
  </property>
  <property fmtid="{D5CDD505-2E9C-101B-9397-08002B2CF9AE}" pid="21" name="ondertekening">
    <vt:lpwstr/>
  </property>
  <property fmtid="{D5CDD505-2E9C-101B-9397-08002B2CF9AE}" pid="22" name="onderwerp">
    <vt:lpwstr>Wijziging van de Vreemdelingenwet 2000 teneinde te voorzien in een grondslag voor het gebruik van biometrie bi</vt:lpwstr>
  </property>
  <property fmtid="{D5CDD505-2E9C-101B-9397-08002B2CF9AE}" pid="23" name="onskenmerk">
    <vt:lpwstr>4726877</vt:lpwstr>
  </property>
  <property fmtid="{D5CDD505-2E9C-101B-9397-08002B2CF9AE}" pid="24" name="referentiegegevens">
    <vt:lpwstr/>
  </property>
  <property fmtid="{D5CDD505-2E9C-101B-9397-08002B2CF9AE}" pid="25" name="retouradres">
    <vt:lpwstr>&gt; Retouradres Postbus 20301 2500 EH  Den Haag</vt:lpwstr>
  </property>
  <property fmtid="{D5CDD505-2E9C-101B-9397-08002B2CF9AE}" pid="26" name="rubricering">
    <vt:lpwstr/>
  </property>
  <property fmtid="{D5CDD505-2E9C-101B-9397-08002B2CF9AE}" pid="27" name="rubriceringvolg">
    <vt:lpwstr/>
  </property>
  <property fmtid="{D5CDD505-2E9C-101B-9397-08002B2CF9AE}" pid="28" name="std_BGP-ACHTERNAAM">
    <vt:lpwstr>BGP_ACHTERNAAM</vt:lpwstr>
  </property>
  <property fmtid="{D5CDD505-2E9C-101B-9397-08002B2CF9AE}" pid="29" name="std_BGP-EMAIL-ZAAK">
    <vt:lpwstr>BGP_EMAIL_ZAAK</vt:lpwstr>
  </property>
  <property fmtid="{D5CDD505-2E9C-101B-9397-08002B2CF9AE}" pid="30" name="std_BGP-ROEPNAAM">
    <vt:lpwstr>BGP_ROEPNAAM</vt:lpwstr>
  </property>
  <property fmtid="{D5CDD505-2E9C-101B-9397-08002B2CF9AE}" pid="31" name="std_BGP-TELEFOONDOORKIES">
    <vt:lpwstr>BGP_TELEFOONDOORKIES</vt:lpwstr>
  </property>
  <property fmtid="{D5CDD505-2E9C-101B-9397-08002B2CF9AE}" pid="32" name="std_de-mentor-als-coach">
    <vt:lpwstr>de mentor als coach</vt:lpwstr>
  </property>
  <property fmtid="{D5CDD505-2E9C-101B-9397-08002B2CF9AE}" pid="33" name="std_GP-FUNCTIE">
    <vt:lpwstr>GP_FUNCTIE</vt:lpwstr>
  </property>
  <property fmtid="{D5CDD505-2E9C-101B-9397-08002B2CF9AE}" pid="34" name="std_GP-K5CALC-TAV">
    <vt:lpwstr>GP_K5CALC_TAV</vt:lpwstr>
  </property>
  <property fmtid="{D5CDD505-2E9C-101B-9397-08002B2CF9AE}" pid="35" name="std_GP-USR4">
    <vt:lpwstr>GP_USR4</vt:lpwstr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NAAM">
    <vt:lpwstr>LU_NAAM</vt:lpwstr>
  </property>
  <property fmtid="{D5CDD505-2E9C-101B-9397-08002B2CF9AE}" pid="39" name="std_LU-START-DATUM">
    <vt:lpwstr>LU_START_DATUM</vt:lpwstr>
  </property>
  <property fmtid="{D5CDD505-2E9C-101B-9397-08002B2CF9AE}" pid="40" name="std_LU-USR1">
    <vt:lpwstr>LU_USR1</vt:lpwstr>
  </property>
  <property fmtid="{D5CDD505-2E9C-101B-9397-08002B2CF9AE}" pid="41" name="std_LU-USR2">
    <vt:lpwstr>LU_USR2</vt:lpwstr>
  </property>
  <property fmtid="{D5CDD505-2E9C-101B-9397-08002B2CF9AE}" pid="42" name="std_LU-USR3">
    <vt:lpwstr>LU_USR3</vt:lpwstr>
  </property>
  <property fmtid="{D5CDD505-2E9C-101B-9397-08002B2CF9AE}" pid="43" name="std_LU-USR4">
    <vt:lpwstr>LU_USR4</vt:lpwstr>
  </property>
  <property fmtid="{D5CDD505-2E9C-101B-9397-08002B2CF9AE}" pid="44" name="std_LU-USR5">
    <vt:lpwstr>LU_USR5</vt:lpwstr>
  </property>
  <property fmtid="{D5CDD505-2E9C-101B-9397-08002B2CF9AE}" pid="45" name="std_OC-NAAM">
    <vt:lpwstr>OC_NAAM</vt:lpwstr>
  </property>
  <property fmtid="{D5CDD505-2E9C-101B-9397-08002B2CF9AE}" pid="46" name="std_OU-STARTDATUM">
    <vt:lpwstr>OU_STARTDATUM</vt:lpwstr>
  </property>
  <property fmtid="{D5CDD505-2E9C-101B-9397-08002B2CF9AE}" pid="47" name="std_OU-USR1">
    <vt:lpwstr>OU_USR1</vt:lpwstr>
  </property>
  <property fmtid="{D5CDD505-2E9C-101B-9397-08002B2CF9AE}" pid="48" name="std_OU-USR2">
    <vt:lpwstr>OU_USR2</vt:lpwstr>
  </property>
  <property fmtid="{D5CDD505-2E9C-101B-9397-08002B2CF9AE}" pid="49" name="std_OU-USR3">
    <vt:lpwstr>OU_USR3</vt:lpwstr>
  </property>
  <property fmtid="{D5CDD505-2E9C-101B-9397-08002B2CF9AE}" pid="50" name="std_OU-USR4">
    <vt:lpwstr>OU_USR4</vt:lpwstr>
  </property>
  <property fmtid="{D5CDD505-2E9C-101B-9397-08002B2CF9AE}" pid="51" name="std_OU-USR5">
    <vt:lpwstr>OU_USR5</vt:lpwstr>
  </property>
  <property fmtid="{D5CDD505-2E9C-101B-9397-08002B2CF9AE}" pid="52" name="std_OU-USR6">
    <vt:lpwstr>OU_USR6</vt:lpwstr>
  </property>
  <property fmtid="{D5CDD505-2E9C-101B-9397-08002B2CF9AE}" pid="53" name="std_OU-USR9">
    <vt:lpwstr>OU_USR9</vt:lpwstr>
  </property>
  <property fmtid="{D5CDD505-2E9C-101B-9397-08002B2CF9AE}" pid="54" name="std_OULO-NAAM1">
    <vt:lpwstr>OULO_NAAM1</vt:lpwstr>
  </property>
  <property fmtid="{D5CDD505-2E9C-101B-9397-08002B2CF9AE}" pid="55" name="std_OULO-NAAM2">
    <vt:lpwstr>OULO_NAAM2</vt:lpwstr>
  </property>
  <property fmtid="{D5CDD505-2E9C-101B-9397-08002B2CF9AE}" pid="56" name="std_OULO-TELEFOONNR">
    <vt:lpwstr>OULO_TELEFOONNR</vt:lpwstr>
  </property>
  <property fmtid="{D5CDD505-2E9C-101B-9397-08002B2CF9AE}" pid="57" name="std_OULO-VESTADRES">
    <vt:lpwstr>OULO_VESTADRES</vt:lpwstr>
  </property>
  <property fmtid="{D5CDD505-2E9C-101B-9397-08002B2CF9AE}" pid="58" name="std_OULO-VESTPLAATS">
    <vt:lpwstr>OULO_VESTPLAATS</vt:lpwstr>
  </property>
  <property fmtid="{D5CDD505-2E9C-101B-9397-08002B2CF9AE}" pid="59" name="taal">
    <vt:lpwstr>taal</vt:lpwstr>
  </property>
  <property fmtid="{D5CDD505-2E9C-101B-9397-08002B2CF9AE}" pid="60" name="woordmerk">
    <vt:lpwstr/>
  </property>
  <property fmtid="{D5CDD505-2E9C-101B-9397-08002B2CF9AE}" pid="61" name="_datum">
    <vt:lpwstr>Datum</vt:lpwstr>
  </property>
  <property fmtid="{D5CDD505-2E9C-101B-9397-08002B2CF9AE}" pid="62" name="_onderwerp">
    <vt:lpwstr>Onderwerp</vt:lpwstr>
  </property>
  <property fmtid="{D5CDD505-2E9C-101B-9397-08002B2CF9AE}" pid="63" name="_onskenmerk">
    <vt:lpwstr>Ons kenmerk_x000d_</vt:lpwstr>
  </property>
  <property fmtid="{D5CDD505-2E9C-101B-9397-08002B2CF9AE}" pid="64" name="_pagina">
    <vt:lpwstr>Pagina</vt:lpwstr>
  </property>
  <property fmtid="{D5CDD505-2E9C-101B-9397-08002B2CF9AE}" pid="65" name="_retouradres">
    <vt:lpwstr>&gt; Retouradres</vt:lpwstr>
  </property>
  <property fmtid="{D5CDD505-2E9C-101B-9397-08002B2CF9AE}" pid="66" name="_van">
    <vt:lpwstr>van</vt:lpwstr>
  </property>
</Properties>
</file>