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13969" w:rsidTr="00556757" w14:paraId="1209710A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DD713C" w14:paraId="087054F6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016F10" w14:paraId="587816A4" w14:textId="76185B3F">
            <w:pPr>
              <w:tabs>
                <w:tab w:val="center" w:pos="3290"/>
              </w:tabs>
            </w:pPr>
            <w:r>
              <w:t>20 juni 2023</w:t>
            </w:r>
            <w:r w:rsidR="00DD713C">
              <w:tab/>
            </w:r>
          </w:p>
        </w:tc>
      </w:tr>
      <w:tr w:rsidR="00E13969" w:rsidTr="00556757" w14:paraId="10D46BE7" w14:textId="77777777">
        <w:trPr>
          <w:trHeight w:val="369"/>
        </w:trPr>
        <w:tc>
          <w:tcPr>
            <w:tcW w:w="929" w:type="dxa"/>
            <w:hideMark/>
          </w:tcPr>
          <w:p w:rsidR="00556757" w:rsidRDefault="00DD713C" w14:paraId="0F424FD9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DD713C" w14:paraId="7DFDE8AF" w14:textId="18F2B10F">
            <w:r>
              <w:t xml:space="preserve">Wet tijdelijke nieuwkomersvoorzieningen in het onderwijs </w:t>
            </w:r>
          </w:p>
        </w:tc>
      </w:tr>
    </w:tbl>
    <w:p w:rsidR="00E13969" w:rsidRDefault="008E023C" w14:paraId="403C26CE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13969" w:rsidTr="00D9561B" w14:paraId="2FA4C4E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D713C" w14:paraId="5EA974E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D713C" w14:paraId="25F72B2C" w14:textId="77777777">
            <w:r>
              <w:t>Postbus 20018</w:t>
            </w:r>
          </w:p>
          <w:p w:rsidR="008E3932" w:rsidP="00D9561B" w:rsidRDefault="00DD713C" w14:paraId="163FFB9F" w14:textId="77777777">
            <w:r>
              <w:t>2500 EA  DEN HAAG</w:t>
            </w:r>
          </w:p>
        </w:tc>
      </w:tr>
    </w:tbl>
    <w:p w:rsidR="00E13969" w:rsidRDefault="008E023C" w14:paraId="5F237A7C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13969" w:rsidTr="00DD7316" w14:paraId="20469CF2" w14:textId="77777777">
        <w:tc>
          <w:tcPr>
            <w:tcW w:w="2160" w:type="dxa"/>
          </w:tcPr>
          <w:p w:rsidRPr="000176EE" w:rsidR="00831386" w:rsidP="00DD7316" w:rsidRDefault="00DD713C" w14:paraId="6F1EBE56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DD713C" w14:paraId="0978DA8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D713C" w14:paraId="7C6485D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D713C" w14:paraId="376EB12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D713C" w14:paraId="2C8E82A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D713C" w14:paraId="72361814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E13969" w:rsidTr="00DD7316" w14:paraId="1FFAA4AC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4FFFB61F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E13969" w:rsidTr="00DD7316" w14:paraId="425841BD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DD713C" w14:paraId="6D8C130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DD713C" w14:paraId="31C3DF3F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WJZ/38767246</w:t>
            </w:r>
          </w:p>
        </w:tc>
      </w:tr>
    </w:tbl>
    <w:p w:rsidR="008E023C" w:rsidP="008E023C" w:rsidRDefault="00DD713C" w14:paraId="4EDEBEEF" w14:textId="46AD7AB9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 ik u aan</w:t>
      </w:r>
      <w:r>
        <w:rPr>
          <w:sz w:val="18"/>
          <w:szCs w:val="18"/>
          <w:lang w:val="nl-NL"/>
        </w:rPr>
        <w:t xml:space="preserve"> </w:t>
      </w:r>
      <w:r w:rsidRPr="009B6B87">
        <w:rPr>
          <w:sz w:val="18"/>
          <w:szCs w:val="18"/>
          <w:lang w:val="nl-NL"/>
        </w:rPr>
        <w:t>de</w:t>
      </w:r>
      <w:r>
        <w:rPr>
          <w:sz w:val="18"/>
          <w:szCs w:val="18"/>
          <w:lang w:val="nl-NL"/>
        </w:rPr>
        <w:t xml:space="preserve"> nota naar aanleiding van het verslag alsmede een nota van wijziging</w:t>
      </w:r>
      <w:r w:rsidRPr="009B6B87">
        <w:rPr>
          <w:sz w:val="18"/>
          <w:szCs w:val="18"/>
          <w:lang w:val="nl-NL"/>
        </w:rPr>
        <w:t> inzake het bovengenoemde voorstel.</w:t>
      </w:r>
    </w:p>
    <w:p w:rsidRPr="009B6B87" w:rsidR="00016F10" w:rsidP="008E023C" w:rsidRDefault="00016F10" w14:paraId="0849DF94" w14:textId="77777777">
      <w:pPr>
        <w:pStyle w:val="standaard-tekst"/>
        <w:rPr>
          <w:sz w:val="18"/>
          <w:szCs w:val="18"/>
          <w:lang w:val="nl-NL"/>
        </w:rPr>
      </w:pPr>
    </w:p>
    <w:p w:rsidRPr="009B6B87" w:rsidR="008E023C" w:rsidP="008E023C" w:rsidRDefault="008E023C" w14:paraId="524FB768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DD713C" w14:paraId="573BEFCA" w14:textId="77777777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 </w:t>
      </w:r>
      <w:r w:rsidR="0043148F">
        <w:rPr>
          <w:sz w:val="18"/>
          <w:szCs w:val="18"/>
          <w:lang w:val="nl-NL"/>
        </w:rPr>
        <w:t>M</w:t>
      </w:r>
      <w:r>
        <w:rPr>
          <w:sz w:val="18"/>
          <w:szCs w:val="18"/>
          <w:lang w:val="nl-NL"/>
        </w:rPr>
        <w:t>inister voor Primair en Voortgezet Onderwijs,</w:t>
      </w:r>
    </w:p>
    <w:p w:rsidR="00983DB3" w:rsidP="003A7160" w:rsidRDefault="00983DB3" w14:paraId="316AFE83" w14:textId="77777777"/>
    <w:p w:rsidR="00983DB3" w:rsidP="003A7160" w:rsidRDefault="00983DB3" w14:paraId="70B2B12B" w14:textId="77777777"/>
    <w:p w:rsidR="00983DB3" w:rsidP="003A7160" w:rsidRDefault="00983DB3" w14:paraId="1243A6B3" w14:textId="60365C01"/>
    <w:p w:rsidR="00016F10" w:rsidP="003A7160" w:rsidRDefault="00016F10" w14:paraId="207469CF" w14:textId="7CEB7C21"/>
    <w:p w:rsidR="00016F10" w:rsidP="003A7160" w:rsidRDefault="00016F10" w14:paraId="7105F798" w14:textId="77777777"/>
    <w:p w:rsidR="00983DB3" w:rsidP="003A7160" w:rsidRDefault="00983DB3" w14:paraId="485EE00B" w14:textId="77777777"/>
    <w:p w:rsidR="00983DB3" w:rsidP="003A7160" w:rsidRDefault="00DD713C" w14:paraId="7AC5D69E" w14:textId="77777777">
      <w:r>
        <w:t>Dennis Wiersma</w:t>
      </w:r>
    </w:p>
    <w:p w:rsidR="002F1B8A" w:rsidP="003A7160" w:rsidRDefault="002F1B8A" w14:paraId="12C75653" w14:textId="77777777"/>
    <w:p w:rsidR="002F1B8A" w:rsidP="003A7160" w:rsidRDefault="002F1B8A" w14:paraId="0447696D" w14:textId="77777777"/>
    <w:p w:rsidR="00184B30" w:rsidP="00A60B58" w:rsidRDefault="00184B30" w14:paraId="42A421B6" w14:textId="77777777"/>
    <w:p w:rsidR="00184B30" w:rsidP="00A60B58" w:rsidRDefault="00184B30" w14:paraId="2DAE15EA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A9BA" w14:textId="77777777" w:rsidR="005F0738" w:rsidRDefault="00DD713C">
      <w:r>
        <w:separator/>
      </w:r>
    </w:p>
    <w:p w14:paraId="5B0A5182" w14:textId="77777777" w:rsidR="005F0738" w:rsidRDefault="005F0738"/>
  </w:endnote>
  <w:endnote w:type="continuationSeparator" w:id="0">
    <w:p w14:paraId="4E29EB9E" w14:textId="77777777" w:rsidR="005F0738" w:rsidRDefault="00DD713C">
      <w:r>
        <w:continuationSeparator/>
      </w:r>
    </w:p>
    <w:p w14:paraId="3940EFD4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EDCF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9D1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13969" w14:paraId="3C291D68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8BE657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B46F4C7" w14:textId="77777777" w:rsidR="002F71BB" w:rsidRPr="004C7E1D" w:rsidRDefault="00DD713C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059F19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13969" w14:paraId="5652186D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4A3FDF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253723C" w14:textId="2F4AB7B7" w:rsidR="00D17084" w:rsidRPr="004C7E1D" w:rsidRDefault="00DD713C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16F1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67FE30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80D6" w14:textId="77777777" w:rsidR="005F0738" w:rsidRDefault="00DD713C">
      <w:r>
        <w:separator/>
      </w:r>
    </w:p>
    <w:p w14:paraId="24DA4884" w14:textId="77777777" w:rsidR="005F0738" w:rsidRDefault="005F0738"/>
  </w:footnote>
  <w:footnote w:type="continuationSeparator" w:id="0">
    <w:p w14:paraId="1B317109" w14:textId="77777777" w:rsidR="005F0738" w:rsidRDefault="00DD713C">
      <w:r>
        <w:continuationSeparator/>
      </w:r>
    </w:p>
    <w:p w14:paraId="52CA1E9D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4DC6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13969" w14:paraId="351D5B9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97E80BA" w14:textId="77777777" w:rsidR="00527BD4" w:rsidRPr="00275984" w:rsidRDefault="00527BD4" w:rsidP="00BF4427">
          <w:pPr>
            <w:pStyle w:val="Huisstijl-Rubricering"/>
          </w:pPr>
        </w:p>
      </w:tc>
    </w:tr>
  </w:tbl>
  <w:p w14:paraId="424F07D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13969" w14:paraId="47690CAF" w14:textId="77777777" w:rsidTr="003B528D">
      <w:tc>
        <w:tcPr>
          <w:tcW w:w="2160" w:type="dxa"/>
          <w:shd w:val="clear" w:color="auto" w:fill="auto"/>
        </w:tcPr>
        <w:p w14:paraId="6CECC375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52133F1D" w14:textId="77777777" w:rsidR="002F71BB" w:rsidRPr="000407BB" w:rsidRDefault="00DD713C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38767246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E13969" w14:paraId="56D639E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418648D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73794EF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13969" w14:paraId="0B99F14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4CC42F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B32DBA6" w14:textId="77777777" w:rsidR="00704845" w:rsidRDefault="00DD713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0A6C143" wp14:editId="1850DC9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212CD3" w14:textId="77777777" w:rsidR="00483ECA" w:rsidRDefault="00483ECA" w:rsidP="00D037A9"/>
        <w:p w14:paraId="58C152FF" w14:textId="77777777" w:rsidR="005F2FA9" w:rsidRDefault="005F2FA9" w:rsidP="00082403"/>
      </w:tc>
    </w:tr>
  </w:tbl>
  <w:p w14:paraId="2BC924A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13969" w14:paraId="780B0D9F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E90E76C" w14:textId="77777777" w:rsidR="00527BD4" w:rsidRPr="00963440" w:rsidRDefault="00DD713C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13969" w14:paraId="09984396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B168279" w14:textId="77777777" w:rsidR="00093ABC" w:rsidRPr="00963440" w:rsidRDefault="00093ABC" w:rsidP="00963440"/>
      </w:tc>
    </w:tr>
    <w:tr w:rsidR="00E13969" w14:paraId="1FDE81E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1658CFD" w14:textId="77777777" w:rsidR="00A604D3" w:rsidRPr="00963440" w:rsidRDefault="00A604D3" w:rsidP="003B6D32"/>
      </w:tc>
    </w:tr>
    <w:tr w:rsidR="00E13969" w14:paraId="414C2596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62B4DE5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36581A24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6CEFA9A6" w14:textId="77777777" w:rsidR="00892BA5" w:rsidRPr="00596D5A" w:rsidRDefault="00DD713C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214AD511" w14:textId="77777777" w:rsidR="006F273B" w:rsidRDefault="006F273B" w:rsidP="00BC4AE3">
    <w:pPr>
      <w:pStyle w:val="Koptekst"/>
    </w:pPr>
  </w:p>
  <w:p w14:paraId="4EDCC464" w14:textId="77777777" w:rsidR="00153BD0" w:rsidRDefault="00153BD0" w:rsidP="00BC4AE3">
    <w:pPr>
      <w:pStyle w:val="Koptekst"/>
    </w:pPr>
  </w:p>
  <w:p w14:paraId="06671AA8" w14:textId="77777777" w:rsidR="0044605E" w:rsidRDefault="0044605E" w:rsidP="00BC4AE3">
    <w:pPr>
      <w:pStyle w:val="Koptekst"/>
    </w:pPr>
  </w:p>
  <w:p w14:paraId="3C7648D7" w14:textId="77777777" w:rsidR="0044605E" w:rsidRDefault="0044605E" w:rsidP="00BC4AE3">
    <w:pPr>
      <w:pStyle w:val="Koptekst"/>
    </w:pPr>
  </w:p>
  <w:p w14:paraId="20D5479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5D6278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EC02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444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A4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0CF8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AC0F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C2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7891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AE1B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C5C1D9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708FA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1A98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7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CE3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BABC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0A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503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B645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3136505">
    <w:abstractNumId w:val="10"/>
  </w:num>
  <w:num w:numId="2" w16cid:durableId="1014309075">
    <w:abstractNumId w:val="7"/>
  </w:num>
  <w:num w:numId="3" w16cid:durableId="1943414340">
    <w:abstractNumId w:val="6"/>
  </w:num>
  <w:num w:numId="4" w16cid:durableId="1123111361">
    <w:abstractNumId w:val="5"/>
  </w:num>
  <w:num w:numId="5" w16cid:durableId="685208691">
    <w:abstractNumId w:val="4"/>
  </w:num>
  <w:num w:numId="6" w16cid:durableId="2023168095">
    <w:abstractNumId w:val="8"/>
  </w:num>
  <w:num w:numId="7" w16cid:durableId="1064062986">
    <w:abstractNumId w:val="3"/>
  </w:num>
  <w:num w:numId="8" w16cid:durableId="858012042">
    <w:abstractNumId w:val="2"/>
  </w:num>
  <w:num w:numId="9" w16cid:durableId="1764453698">
    <w:abstractNumId w:val="1"/>
  </w:num>
  <w:num w:numId="10" w16cid:durableId="994526298">
    <w:abstractNumId w:val="0"/>
  </w:num>
  <w:num w:numId="11" w16cid:durableId="344598896">
    <w:abstractNumId w:val="9"/>
  </w:num>
  <w:num w:numId="12" w16cid:durableId="1850637156">
    <w:abstractNumId w:val="11"/>
  </w:num>
  <w:num w:numId="13" w16cid:durableId="458380587">
    <w:abstractNumId w:val="13"/>
  </w:num>
  <w:num w:numId="14" w16cid:durableId="139088478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6F10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148F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99A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13C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969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5A0D9"/>
  <w15:docId w15:val="{EDA20012-2F3E-4D1C-BBF1-D2EDBE49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443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2023-06-20T10:05:00.0000000Z</dcterms:created>
  <dcterms:modified xsi:type="dcterms:W3CDTF">2023-06-20T10:05:00.0000000Z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O204LUS</vt:lpwstr>
  </property>
  <property fmtid="{D5CDD505-2E9C-101B-9397-08002B2CF9AE}" pid="3" name="Author">
    <vt:lpwstr>O204LUS</vt:lpwstr>
  </property>
  <property fmtid="{D5CDD505-2E9C-101B-9397-08002B2CF9AE}" pid="4" name="cs_objectid">
    <vt:lpwstr> 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Wet tijdelijke nieuwkomersvoorzieningen in het onderwijs</vt:lpwstr>
  </property>
  <property fmtid="{D5CDD505-2E9C-101B-9397-08002B2CF9AE}" pid="8" name="ocw_directie">
    <vt:lpwstr>WJZ/PO-VO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O204LUS</vt:lpwstr>
  </property>
</Properties>
</file>