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E147B" w:rsidTr="00D9561B" w14:paraId="39A6789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605A2" w14:paraId="76AD0487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605A2" w14:paraId="6693B5E9" w14:textId="77777777">
            <w:r>
              <w:t>Postbus 20018</w:t>
            </w:r>
          </w:p>
          <w:p w:rsidR="008E3932" w:rsidP="00D9561B" w:rsidRDefault="00F605A2" w14:paraId="4BB6AA0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E147B" w:rsidTr="00FF66F9" w14:paraId="1026B90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605A2" w14:paraId="426DC1E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F2408" w14:paraId="07B399FA" w14:textId="64ABFDBE">
            <w:pPr>
              <w:rPr>
                <w:lang w:eastAsia="en-US"/>
              </w:rPr>
            </w:pPr>
            <w:r>
              <w:rPr>
                <w:lang w:eastAsia="en-US"/>
              </w:rPr>
              <w:t>15 juni 2023</w:t>
            </w:r>
          </w:p>
        </w:tc>
      </w:tr>
      <w:tr w:rsidR="002E147B" w:rsidTr="00FF66F9" w14:paraId="12FC070E" w14:textId="77777777">
        <w:trPr>
          <w:trHeight w:val="368"/>
        </w:trPr>
        <w:tc>
          <w:tcPr>
            <w:tcW w:w="929" w:type="dxa"/>
          </w:tcPr>
          <w:p w:rsidR="0005404B" w:rsidP="00FF66F9" w:rsidRDefault="00F605A2" w14:paraId="3894232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605A2" w14:paraId="26151CB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36 200-VIII Rapport Doorlichting Nationaal Archief 2022</w:t>
            </w:r>
          </w:p>
        </w:tc>
      </w:tr>
    </w:tbl>
    <w:p w:rsidR="002E147B" w:rsidRDefault="001C2C36" w14:paraId="69A764BF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E147B" w:rsidTr="00A421A1" w14:paraId="6C92702F" w14:textId="77777777">
        <w:tc>
          <w:tcPr>
            <w:tcW w:w="2160" w:type="dxa"/>
          </w:tcPr>
          <w:p w:rsidRPr="00F53C9D" w:rsidR="006205C0" w:rsidP="00686AED" w:rsidRDefault="00F605A2" w14:paraId="55D0EA39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F605A2" w14:paraId="4AB669B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605A2" w14:paraId="53019519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605A2" w14:paraId="7EC1CC33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605A2" w14:paraId="6BC3C4D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605A2" w14:paraId="5063B0A4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3E358E" w:rsidRDefault="006205C0" w14:paraId="7BBF14EB" w14:textId="39CAAD58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E147B" w:rsidTr="00A421A1" w14:paraId="51F41ADB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48E69BCE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E147B" w:rsidTr="00A421A1" w14:paraId="51D7BDE3" w14:textId="77777777">
        <w:trPr>
          <w:trHeight w:val="450"/>
        </w:trPr>
        <w:tc>
          <w:tcPr>
            <w:tcW w:w="2160" w:type="dxa"/>
          </w:tcPr>
          <w:p w:rsidR="00F51A76" w:rsidP="00A421A1" w:rsidRDefault="00F605A2" w14:paraId="1CB7286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851DF7" w14:paraId="399630B7" w14:textId="60D4A5D3">
            <w:pPr>
              <w:spacing w:line="180" w:lineRule="exact"/>
              <w:rPr>
                <w:sz w:val="13"/>
                <w:szCs w:val="13"/>
              </w:rPr>
            </w:pPr>
            <w:r w:rsidRPr="00851DF7">
              <w:rPr>
                <w:sz w:val="13"/>
                <w:szCs w:val="13"/>
              </w:rPr>
              <w:t>38251543</w:t>
            </w:r>
          </w:p>
        </w:tc>
      </w:tr>
      <w:tr w:rsidR="002E147B" w:rsidTr="00A421A1" w14:paraId="60857FAE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F605A2" w14:paraId="5C9C8C66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F605A2" w14:paraId="7CC30436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 maart 2023</w:t>
            </w:r>
          </w:p>
        </w:tc>
      </w:tr>
      <w:tr w:rsidR="002E147B" w:rsidTr="00A421A1" w14:paraId="7C16AFBE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F605A2" w14:paraId="7C801DF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F605A2" w14:paraId="5A0B3C57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36 200-VIII Rapport Doorlichting Nationaal Archief 2022</w:t>
            </w:r>
          </w:p>
        </w:tc>
      </w:tr>
    </w:tbl>
    <w:p w:rsidR="00215356" w:rsidRDefault="00215356" w14:paraId="0D60F992" w14:textId="77777777"/>
    <w:p w:rsidR="006205C0" w:rsidP="00A421A1" w:rsidRDefault="006205C0" w14:paraId="5C531F18" w14:textId="77777777"/>
    <w:p w:rsidR="00910A65" w:rsidP="00CA35E4" w:rsidRDefault="00405133" w14:paraId="7BDCB960" w14:textId="2FD9B3A0">
      <w:r>
        <w:t xml:space="preserve">Hierbij stuur </w:t>
      </w:r>
      <w:r w:rsidR="00D45993">
        <w:t>ik u</w:t>
      </w:r>
      <w:r w:rsidR="00C82662">
        <w:t xml:space="preserve"> </w:t>
      </w:r>
      <w:r w:rsidRPr="00F605A2" w:rsidR="00F605A2">
        <w:t>d</w:t>
      </w:r>
      <w:r w:rsidRPr="00F605A2" w:rsidR="00935893">
        <w:t>e</w:t>
      </w:r>
      <w:r w:rsidRPr="00F605A2" w:rsidR="00F605A2">
        <w:t xml:space="preserve"> antwoorden op de</w:t>
      </w:r>
      <w:r w:rsidRPr="00F605A2" w:rsidR="00935893">
        <w:t xml:space="preserve"> vragen</w:t>
      </w:r>
      <w:r w:rsidR="00F605A2">
        <w:t xml:space="preserve"> van de commissie</w:t>
      </w:r>
      <w:r w:rsidR="00B36EBB">
        <w:t xml:space="preserve"> </w:t>
      </w:r>
      <w:r w:rsidR="00F605A2">
        <w:t>over mijn brief van 1</w:t>
      </w:r>
      <w:r w:rsidR="003E358E">
        <w:t>9</w:t>
      </w:r>
      <w:r w:rsidR="00F605A2">
        <w:t xml:space="preserve"> januari 2023</w:t>
      </w:r>
      <w:r w:rsidR="001F3F74">
        <w:t xml:space="preserve"> inzake</w:t>
      </w:r>
      <w:r w:rsidR="005768E4">
        <w:t xml:space="preserve"> </w:t>
      </w:r>
      <w:r w:rsidR="00FC042B">
        <w:t>Rapport Doorlichting Nationaal Archief</w:t>
      </w:r>
      <w:r w:rsidR="00986A40">
        <w:t xml:space="preserve"> 2022</w:t>
      </w:r>
      <w:r w:rsidR="004A1BB7">
        <w:t>.</w:t>
      </w:r>
    </w:p>
    <w:p w:rsidR="00384181" w:rsidP="00CA35E4" w:rsidRDefault="00384181" w14:paraId="102744D8" w14:textId="67A9A886">
      <w:r>
        <w:t>In de bijlage is ter informatie het Implementatieplan doorlichting Nationaal Archief opgenomen.</w:t>
      </w:r>
    </w:p>
    <w:p w:rsidR="00384181" w:rsidP="00CA35E4" w:rsidRDefault="00384181" w14:paraId="6BB680E0" w14:textId="77777777"/>
    <w:p w:rsidR="00384181" w:rsidP="00CA35E4" w:rsidRDefault="00384181" w14:paraId="25260214" w14:textId="77777777"/>
    <w:p w:rsidR="005768E4" w:rsidP="00CA35E4" w:rsidRDefault="00F605A2" w14:paraId="40E1C5A6" w14:textId="0273879B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3068599B" w14:textId="77777777"/>
    <w:p w:rsidR="00745AE0" w:rsidP="003A7160" w:rsidRDefault="00745AE0" w14:paraId="2E426328" w14:textId="77777777"/>
    <w:p w:rsidR="00745AE0" w:rsidP="003A7160" w:rsidRDefault="00745AE0" w14:paraId="43E2B2D3" w14:textId="77777777"/>
    <w:p w:rsidR="00745AE0" w:rsidP="003A7160" w:rsidRDefault="00F605A2" w14:paraId="0A17E920" w14:textId="77777777">
      <w:proofErr w:type="spellStart"/>
      <w:r>
        <w:t>Gunay</w:t>
      </w:r>
      <w:proofErr w:type="spellEnd"/>
      <w:r>
        <w:t xml:space="preserve"> Uslu</w:t>
      </w:r>
    </w:p>
    <w:p w:rsidR="00C7013F" w:rsidP="003A7160" w:rsidRDefault="00C7013F" w14:paraId="52572333" w14:textId="77777777"/>
    <w:p w:rsidR="00184B30" w:rsidP="00A60B58" w:rsidRDefault="00184B30" w14:paraId="57EF7DC0" w14:textId="5D749766"/>
    <w:p w:rsidR="00F605A2" w:rsidP="00A60B58" w:rsidRDefault="00F605A2" w14:paraId="5CE0FC18" w14:textId="69C22D01"/>
    <w:p w:rsidR="00F605A2" w:rsidP="00A60B58" w:rsidRDefault="00F605A2" w14:paraId="59457B12" w14:textId="08D4DBEB"/>
    <w:p w:rsidR="00F605A2" w:rsidP="00A60B58" w:rsidRDefault="00F605A2" w14:paraId="69057ABE" w14:textId="487FA853"/>
    <w:p w:rsidR="00F605A2" w:rsidP="00A60B58" w:rsidRDefault="00F605A2" w14:paraId="6469536A" w14:textId="560B1EC8"/>
    <w:p w:rsidR="00F605A2" w:rsidP="00A60B58" w:rsidRDefault="00F605A2" w14:paraId="03A8B354" w14:textId="12FFC501"/>
    <w:p w:rsidR="00F605A2" w:rsidP="00A60B58" w:rsidRDefault="00F605A2" w14:paraId="79356E22" w14:textId="19489417"/>
    <w:p w:rsidR="00F605A2" w:rsidP="00A60B58" w:rsidRDefault="00F605A2" w14:paraId="1065E916" w14:textId="3E5855A6"/>
    <w:p w:rsidR="00F605A2" w:rsidP="00A60B58" w:rsidRDefault="00F605A2" w14:paraId="5DDA918D" w14:textId="7A68DC5B"/>
    <w:p w:rsidR="00F605A2" w:rsidP="00A60B58" w:rsidRDefault="00F605A2" w14:paraId="23DA8872" w14:textId="61EB3F78"/>
    <w:p w:rsidR="00F605A2" w:rsidP="00A60B58" w:rsidRDefault="00F605A2" w14:paraId="18EEBF8E" w14:textId="69C0BB34"/>
    <w:p w:rsidR="00F605A2" w:rsidP="00A60B58" w:rsidRDefault="00F605A2" w14:paraId="21DAB107" w14:textId="09E61DAF"/>
    <w:p w:rsidR="00F605A2" w:rsidP="00A60B58" w:rsidRDefault="00F605A2" w14:paraId="5C0D6FFB" w14:textId="6D4F78E7"/>
    <w:p w:rsidR="00F605A2" w:rsidP="00A60B58" w:rsidRDefault="00F605A2" w14:paraId="1CDE1C59" w14:textId="6F65716C"/>
    <w:p w:rsidR="00F605A2" w:rsidP="00A60B58" w:rsidRDefault="00F605A2" w14:paraId="21BD4249" w14:textId="05F822C1"/>
    <w:p w:rsidR="00F605A2" w:rsidP="00A60B58" w:rsidRDefault="00F605A2" w14:paraId="1B59F805" w14:textId="2E8E1069"/>
    <w:p w:rsidR="00F605A2" w:rsidP="00A60B58" w:rsidRDefault="00F605A2" w14:paraId="1B184AA3" w14:textId="6F12A217"/>
    <w:p w:rsidR="00F605A2" w:rsidP="00A60B58" w:rsidRDefault="00F605A2" w14:paraId="38E12D8A" w14:textId="5146B020"/>
    <w:p w:rsidR="00F605A2" w:rsidP="00A60B58" w:rsidRDefault="00F605A2" w14:paraId="1FDF9EFB" w14:textId="0100025A"/>
    <w:p w:rsidR="00F605A2" w:rsidP="00A60B58" w:rsidRDefault="00F605A2" w14:paraId="7866D7BC" w14:textId="795F7569"/>
    <w:sectPr w:rsidR="00F605A2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5CDE" w14:textId="77777777" w:rsidR="004F3FA6" w:rsidRDefault="004F3FA6">
      <w:r>
        <w:separator/>
      </w:r>
    </w:p>
    <w:p w14:paraId="520E6C4B" w14:textId="77777777" w:rsidR="004F3FA6" w:rsidRDefault="004F3FA6"/>
  </w:endnote>
  <w:endnote w:type="continuationSeparator" w:id="0">
    <w:p w14:paraId="2CA11C45" w14:textId="77777777" w:rsidR="004F3FA6" w:rsidRDefault="004F3FA6">
      <w:r>
        <w:continuationSeparator/>
      </w:r>
    </w:p>
    <w:p w14:paraId="3BC6447B" w14:textId="77777777" w:rsidR="004F3FA6" w:rsidRDefault="004F3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393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E147B" w14:paraId="2C9F859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1C949A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21B4E81" w14:textId="0371710F" w:rsidR="002F71BB" w:rsidRPr="004C7E1D" w:rsidRDefault="00F605A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84181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ED53D8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E147B" w14:paraId="653D0CB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6175AA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8FCCC7A" w14:textId="1587AEFD" w:rsidR="00D17084" w:rsidRPr="004C7E1D" w:rsidRDefault="00F605A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F240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21D51E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4E95" w14:textId="77777777" w:rsidR="004F3FA6" w:rsidRDefault="004F3FA6">
      <w:r>
        <w:separator/>
      </w:r>
    </w:p>
    <w:p w14:paraId="41E46553" w14:textId="77777777" w:rsidR="004F3FA6" w:rsidRDefault="004F3FA6"/>
  </w:footnote>
  <w:footnote w:type="continuationSeparator" w:id="0">
    <w:p w14:paraId="6737154F" w14:textId="77777777" w:rsidR="004F3FA6" w:rsidRDefault="004F3FA6">
      <w:r>
        <w:continuationSeparator/>
      </w:r>
    </w:p>
    <w:p w14:paraId="47396C83" w14:textId="77777777" w:rsidR="004F3FA6" w:rsidRDefault="004F3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E147B" w14:paraId="2FECB4F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0134FE3" w14:textId="77777777" w:rsidR="00527BD4" w:rsidRPr="00275984" w:rsidRDefault="00527BD4" w:rsidP="00BF4427">
          <w:pPr>
            <w:pStyle w:val="Huisstijl-Rubricering"/>
          </w:pPr>
        </w:p>
      </w:tc>
    </w:tr>
  </w:tbl>
  <w:p w14:paraId="26E7718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E147B" w14:paraId="12C68C89" w14:textId="77777777" w:rsidTr="003B528D">
      <w:tc>
        <w:tcPr>
          <w:tcW w:w="2160" w:type="dxa"/>
          <w:shd w:val="clear" w:color="auto" w:fill="auto"/>
        </w:tcPr>
        <w:p w14:paraId="17FAFCF2" w14:textId="77777777" w:rsidR="002F71BB" w:rsidRPr="000407BB" w:rsidRDefault="00F605A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E147B" w14:paraId="2BDD010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60A1538" w14:textId="0B2E2721" w:rsidR="003E358E" w:rsidRPr="005D283A" w:rsidRDefault="00457C6A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1361402</w:t>
          </w:r>
        </w:p>
      </w:tc>
    </w:tr>
  </w:tbl>
  <w:p w14:paraId="587E254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E147B" w14:paraId="4D028FE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CE735A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D0109F3" w14:textId="77777777" w:rsidR="00704845" w:rsidRDefault="00F605A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64E2D82" wp14:editId="0034889B">
                <wp:extent cx="2447925" cy="1657350"/>
                <wp:effectExtent l="0" t="0" r="0" b="0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E78C6B" w14:textId="77777777" w:rsidR="00483ECA" w:rsidRDefault="00483ECA" w:rsidP="00D037A9"/>
      </w:tc>
    </w:tr>
  </w:tbl>
  <w:p w14:paraId="76568E9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E147B" w14:paraId="26EB566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1AA221B" w14:textId="77777777" w:rsidR="00527BD4" w:rsidRPr="00963440" w:rsidRDefault="00F605A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E147B" w14:paraId="4101B2D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D5F6DBD" w14:textId="77777777" w:rsidR="00093ABC" w:rsidRPr="00963440" w:rsidRDefault="00093ABC" w:rsidP="00963440"/>
      </w:tc>
    </w:tr>
    <w:tr w:rsidR="002E147B" w14:paraId="470B1F9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936D15F" w14:textId="77777777" w:rsidR="00A604D3" w:rsidRPr="00963440" w:rsidRDefault="00A604D3" w:rsidP="00963440"/>
      </w:tc>
    </w:tr>
    <w:tr w:rsidR="002E147B" w14:paraId="66CB915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0C8149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A92B8CD" w14:textId="77777777" w:rsidR="006F273B" w:rsidRDefault="006F273B" w:rsidP="00BC4AE3">
    <w:pPr>
      <w:pStyle w:val="Koptekst"/>
    </w:pPr>
  </w:p>
  <w:p w14:paraId="59C86B49" w14:textId="77777777" w:rsidR="00153BD0" w:rsidRDefault="00153BD0" w:rsidP="00BC4AE3">
    <w:pPr>
      <w:pStyle w:val="Koptekst"/>
    </w:pPr>
  </w:p>
  <w:p w14:paraId="78C8AF0D" w14:textId="77777777" w:rsidR="0044605E" w:rsidRDefault="0044605E" w:rsidP="00BC4AE3">
    <w:pPr>
      <w:pStyle w:val="Koptekst"/>
    </w:pPr>
  </w:p>
  <w:p w14:paraId="45F07644" w14:textId="77777777" w:rsidR="0044605E" w:rsidRDefault="0044605E" w:rsidP="00BC4AE3">
    <w:pPr>
      <w:pStyle w:val="Koptekst"/>
    </w:pPr>
  </w:p>
  <w:p w14:paraId="34F5E1F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FF41E6"/>
    <w:multiLevelType w:val="hybridMultilevel"/>
    <w:tmpl w:val="8CE824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60104B5"/>
    <w:multiLevelType w:val="hybridMultilevel"/>
    <w:tmpl w:val="607A9C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8330E"/>
    <w:multiLevelType w:val="hybridMultilevel"/>
    <w:tmpl w:val="C8A87C66"/>
    <w:lvl w:ilvl="0" w:tplc="041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0D16734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D18B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CCB7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1CA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3470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0CCA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CEE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88E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88E1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55FEF"/>
    <w:multiLevelType w:val="hybridMultilevel"/>
    <w:tmpl w:val="50F0923E"/>
    <w:lvl w:ilvl="0" w:tplc="B4E43B0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92EA6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DEB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A4E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48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105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C4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E9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0CE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C57A4"/>
    <w:multiLevelType w:val="hybridMultilevel"/>
    <w:tmpl w:val="0B30AD60"/>
    <w:lvl w:ilvl="0" w:tplc="A3E6354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524E9"/>
    <w:multiLevelType w:val="hybridMultilevel"/>
    <w:tmpl w:val="F0F475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B6020"/>
    <w:multiLevelType w:val="hybridMultilevel"/>
    <w:tmpl w:val="D884BC2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97549C"/>
    <w:multiLevelType w:val="multilevel"/>
    <w:tmpl w:val="4F98D7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3455656">
    <w:abstractNumId w:val="13"/>
  </w:num>
  <w:num w:numId="2" w16cid:durableId="1713309726">
    <w:abstractNumId w:val="7"/>
  </w:num>
  <w:num w:numId="3" w16cid:durableId="472675750">
    <w:abstractNumId w:val="6"/>
  </w:num>
  <w:num w:numId="4" w16cid:durableId="842745385">
    <w:abstractNumId w:val="5"/>
  </w:num>
  <w:num w:numId="5" w16cid:durableId="1285576566">
    <w:abstractNumId w:val="4"/>
  </w:num>
  <w:num w:numId="6" w16cid:durableId="1436170923">
    <w:abstractNumId w:val="8"/>
  </w:num>
  <w:num w:numId="7" w16cid:durableId="2125072608">
    <w:abstractNumId w:val="3"/>
  </w:num>
  <w:num w:numId="8" w16cid:durableId="1908998353">
    <w:abstractNumId w:val="2"/>
  </w:num>
  <w:num w:numId="9" w16cid:durableId="1260483317">
    <w:abstractNumId w:val="1"/>
  </w:num>
  <w:num w:numId="10" w16cid:durableId="152111502">
    <w:abstractNumId w:val="0"/>
  </w:num>
  <w:num w:numId="11" w16cid:durableId="105933171">
    <w:abstractNumId w:val="12"/>
  </w:num>
  <w:num w:numId="12" w16cid:durableId="1857304556">
    <w:abstractNumId w:val="14"/>
  </w:num>
  <w:num w:numId="13" w16cid:durableId="1837452935">
    <w:abstractNumId w:val="17"/>
  </w:num>
  <w:num w:numId="14" w16cid:durableId="1733767814">
    <w:abstractNumId w:val="15"/>
  </w:num>
  <w:num w:numId="15" w16cid:durableId="1661469970">
    <w:abstractNumId w:val="19"/>
  </w:num>
  <w:num w:numId="16" w16cid:durableId="380205134">
    <w:abstractNumId w:val="18"/>
  </w:num>
  <w:num w:numId="17" w16cid:durableId="1211724666">
    <w:abstractNumId w:val="9"/>
  </w:num>
  <w:num w:numId="18" w16cid:durableId="384447116">
    <w:abstractNumId w:val="20"/>
  </w:num>
  <w:num w:numId="19" w16cid:durableId="1609583758">
    <w:abstractNumId w:val="10"/>
  </w:num>
  <w:num w:numId="20" w16cid:durableId="2141730122">
    <w:abstractNumId w:val="16"/>
  </w:num>
  <w:num w:numId="21" w16cid:durableId="214696907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782"/>
    <w:rsid w:val="00006C55"/>
    <w:rsid w:val="00013862"/>
    <w:rsid w:val="00014599"/>
    <w:rsid w:val="00016012"/>
    <w:rsid w:val="00020189"/>
    <w:rsid w:val="00020EE4"/>
    <w:rsid w:val="00020FCB"/>
    <w:rsid w:val="000217E8"/>
    <w:rsid w:val="00023647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30DE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2E62"/>
    <w:rsid w:val="00093ABC"/>
    <w:rsid w:val="00094EF5"/>
    <w:rsid w:val="00096680"/>
    <w:rsid w:val="000A0617"/>
    <w:rsid w:val="000A0F36"/>
    <w:rsid w:val="000A174A"/>
    <w:rsid w:val="000A3E0A"/>
    <w:rsid w:val="000A5B77"/>
    <w:rsid w:val="000A65AC"/>
    <w:rsid w:val="000B19C4"/>
    <w:rsid w:val="000B7281"/>
    <w:rsid w:val="000B76D9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449C"/>
    <w:rsid w:val="00100203"/>
    <w:rsid w:val="001007B0"/>
    <w:rsid w:val="0010318F"/>
    <w:rsid w:val="00104B4D"/>
    <w:rsid w:val="001177B4"/>
    <w:rsid w:val="00122CF9"/>
    <w:rsid w:val="00123704"/>
    <w:rsid w:val="001270C7"/>
    <w:rsid w:val="00132540"/>
    <w:rsid w:val="001327A8"/>
    <w:rsid w:val="001377D4"/>
    <w:rsid w:val="00142E41"/>
    <w:rsid w:val="0014786A"/>
    <w:rsid w:val="001516A4"/>
    <w:rsid w:val="00151E5F"/>
    <w:rsid w:val="00153BD0"/>
    <w:rsid w:val="00154BF1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0B05"/>
    <w:rsid w:val="00181461"/>
    <w:rsid w:val="0018193C"/>
    <w:rsid w:val="00181BE4"/>
    <w:rsid w:val="0018496F"/>
    <w:rsid w:val="00184B30"/>
    <w:rsid w:val="00185576"/>
    <w:rsid w:val="00185951"/>
    <w:rsid w:val="001870BD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7AE0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25DB3"/>
    <w:rsid w:val="002309A8"/>
    <w:rsid w:val="00236CFE"/>
    <w:rsid w:val="002428E3"/>
    <w:rsid w:val="0024430A"/>
    <w:rsid w:val="00245FF7"/>
    <w:rsid w:val="00246AD0"/>
    <w:rsid w:val="00253B65"/>
    <w:rsid w:val="00256420"/>
    <w:rsid w:val="0026060B"/>
    <w:rsid w:val="00260AC5"/>
    <w:rsid w:val="00260BAF"/>
    <w:rsid w:val="002610A6"/>
    <w:rsid w:val="00263FD6"/>
    <w:rsid w:val="00264A62"/>
    <w:rsid w:val="002650F7"/>
    <w:rsid w:val="0026686B"/>
    <w:rsid w:val="00273F3B"/>
    <w:rsid w:val="00274C51"/>
    <w:rsid w:val="00274DB7"/>
    <w:rsid w:val="00275984"/>
    <w:rsid w:val="00276199"/>
    <w:rsid w:val="002768F3"/>
    <w:rsid w:val="00276DA4"/>
    <w:rsid w:val="00280F74"/>
    <w:rsid w:val="00281163"/>
    <w:rsid w:val="00286998"/>
    <w:rsid w:val="00291AB7"/>
    <w:rsid w:val="0029422B"/>
    <w:rsid w:val="00294DCB"/>
    <w:rsid w:val="002A06CE"/>
    <w:rsid w:val="002A1B03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47B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306F"/>
    <w:rsid w:val="00334154"/>
    <w:rsid w:val="003341D0"/>
    <w:rsid w:val="003372C4"/>
    <w:rsid w:val="00341E38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67369"/>
    <w:rsid w:val="00371048"/>
    <w:rsid w:val="0037396C"/>
    <w:rsid w:val="0037421D"/>
    <w:rsid w:val="00374412"/>
    <w:rsid w:val="00376093"/>
    <w:rsid w:val="0037715E"/>
    <w:rsid w:val="00383DA1"/>
    <w:rsid w:val="00384181"/>
    <w:rsid w:val="00385F30"/>
    <w:rsid w:val="00387600"/>
    <w:rsid w:val="00393696"/>
    <w:rsid w:val="00393963"/>
    <w:rsid w:val="00395575"/>
    <w:rsid w:val="00395672"/>
    <w:rsid w:val="003A06C8"/>
    <w:rsid w:val="003A0D7C"/>
    <w:rsid w:val="003A101E"/>
    <w:rsid w:val="003A66B8"/>
    <w:rsid w:val="003A7160"/>
    <w:rsid w:val="003B0155"/>
    <w:rsid w:val="003B09DB"/>
    <w:rsid w:val="003B4551"/>
    <w:rsid w:val="003B528D"/>
    <w:rsid w:val="003B7082"/>
    <w:rsid w:val="003B7EE7"/>
    <w:rsid w:val="003C2CCB"/>
    <w:rsid w:val="003C4A1C"/>
    <w:rsid w:val="003C5BCB"/>
    <w:rsid w:val="003C78EF"/>
    <w:rsid w:val="003D39EC"/>
    <w:rsid w:val="003D40EA"/>
    <w:rsid w:val="003E358E"/>
    <w:rsid w:val="003E3DD5"/>
    <w:rsid w:val="003F07C6"/>
    <w:rsid w:val="003F1F6B"/>
    <w:rsid w:val="003F3757"/>
    <w:rsid w:val="003F44B7"/>
    <w:rsid w:val="004008E9"/>
    <w:rsid w:val="0040138B"/>
    <w:rsid w:val="00403EA8"/>
    <w:rsid w:val="00405133"/>
    <w:rsid w:val="00407991"/>
    <w:rsid w:val="0041019E"/>
    <w:rsid w:val="00413D48"/>
    <w:rsid w:val="00423C2B"/>
    <w:rsid w:val="00424A60"/>
    <w:rsid w:val="00424B86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57C6A"/>
    <w:rsid w:val="00463817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CE0"/>
    <w:rsid w:val="00483ECA"/>
    <w:rsid w:val="00483F0B"/>
    <w:rsid w:val="0049501A"/>
    <w:rsid w:val="00496319"/>
    <w:rsid w:val="0049657E"/>
    <w:rsid w:val="00496D59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6CAB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36ED"/>
    <w:rsid w:val="004F0F6D"/>
    <w:rsid w:val="004F122A"/>
    <w:rsid w:val="004F2483"/>
    <w:rsid w:val="004F3FA6"/>
    <w:rsid w:val="004F42FF"/>
    <w:rsid w:val="004F44C2"/>
    <w:rsid w:val="004F6C6C"/>
    <w:rsid w:val="00505262"/>
    <w:rsid w:val="005107B1"/>
    <w:rsid w:val="005147F9"/>
    <w:rsid w:val="00516022"/>
    <w:rsid w:val="00520C10"/>
    <w:rsid w:val="00521CEE"/>
    <w:rsid w:val="00521DF9"/>
    <w:rsid w:val="00527BD4"/>
    <w:rsid w:val="00533061"/>
    <w:rsid w:val="005337C5"/>
    <w:rsid w:val="00533FA1"/>
    <w:rsid w:val="00534C77"/>
    <w:rsid w:val="00535573"/>
    <w:rsid w:val="005403C8"/>
    <w:rsid w:val="00541AD9"/>
    <w:rsid w:val="005429DC"/>
    <w:rsid w:val="005565F9"/>
    <w:rsid w:val="0056089C"/>
    <w:rsid w:val="005639D2"/>
    <w:rsid w:val="00565739"/>
    <w:rsid w:val="0057266C"/>
    <w:rsid w:val="00573041"/>
    <w:rsid w:val="00575B80"/>
    <w:rsid w:val="005768E4"/>
    <w:rsid w:val="00577559"/>
    <w:rsid w:val="00577B1B"/>
    <w:rsid w:val="005819CE"/>
    <w:rsid w:val="005827B6"/>
    <w:rsid w:val="0058298D"/>
    <w:rsid w:val="005839A9"/>
    <w:rsid w:val="00583F47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530C"/>
    <w:rsid w:val="005A7512"/>
    <w:rsid w:val="005B3441"/>
    <w:rsid w:val="005B463E"/>
    <w:rsid w:val="005B4FAC"/>
    <w:rsid w:val="005B5D8B"/>
    <w:rsid w:val="005B7CBE"/>
    <w:rsid w:val="005C34E1"/>
    <w:rsid w:val="005C3517"/>
    <w:rsid w:val="005C3FE0"/>
    <w:rsid w:val="005C4C82"/>
    <w:rsid w:val="005C740C"/>
    <w:rsid w:val="005D283A"/>
    <w:rsid w:val="005D625B"/>
    <w:rsid w:val="005E3322"/>
    <w:rsid w:val="005E436C"/>
    <w:rsid w:val="005E5458"/>
    <w:rsid w:val="005E64E2"/>
    <w:rsid w:val="005F5510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1AEB"/>
    <w:rsid w:val="00635031"/>
    <w:rsid w:val="0064192A"/>
    <w:rsid w:val="00642768"/>
    <w:rsid w:val="006448E4"/>
    <w:rsid w:val="00645414"/>
    <w:rsid w:val="0065244E"/>
    <w:rsid w:val="006534D0"/>
    <w:rsid w:val="00653606"/>
    <w:rsid w:val="00654DC7"/>
    <w:rsid w:val="006610E9"/>
    <w:rsid w:val="00661591"/>
    <w:rsid w:val="00662A78"/>
    <w:rsid w:val="00663187"/>
    <w:rsid w:val="0066632F"/>
    <w:rsid w:val="00674A89"/>
    <w:rsid w:val="00674F3D"/>
    <w:rsid w:val="00677370"/>
    <w:rsid w:val="00682E02"/>
    <w:rsid w:val="00685545"/>
    <w:rsid w:val="006864B3"/>
    <w:rsid w:val="00686AED"/>
    <w:rsid w:val="00692BA9"/>
    <w:rsid w:val="00692C30"/>
    <w:rsid w:val="00692D64"/>
    <w:rsid w:val="006A10F8"/>
    <w:rsid w:val="006A123B"/>
    <w:rsid w:val="006A2100"/>
    <w:rsid w:val="006B034E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00E2"/>
    <w:rsid w:val="006E3546"/>
    <w:rsid w:val="006E3FA9"/>
    <w:rsid w:val="006E4E41"/>
    <w:rsid w:val="006E7D82"/>
    <w:rsid w:val="006F038F"/>
    <w:rsid w:val="006F0F93"/>
    <w:rsid w:val="006F273B"/>
    <w:rsid w:val="006F31F2"/>
    <w:rsid w:val="006F3B65"/>
    <w:rsid w:val="00704845"/>
    <w:rsid w:val="00706AB3"/>
    <w:rsid w:val="00707EB8"/>
    <w:rsid w:val="00713AB9"/>
    <w:rsid w:val="00714DC5"/>
    <w:rsid w:val="00715237"/>
    <w:rsid w:val="0071569D"/>
    <w:rsid w:val="007174F4"/>
    <w:rsid w:val="00721D2E"/>
    <w:rsid w:val="007226B0"/>
    <w:rsid w:val="007242CC"/>
    <w:rsid w:val="00724A8B"/>
    <w:rsid w:val="007254A5"/>
    <w:rsid w:val="00725748"/>
    <w:rsid w:val="00727AAC"/>
    <w:rsid w:val="007329D0"/>
    <w:rsid w:val="00735D88"/>
    <w:rsid w:val="0073720D"/>
    <w:rsid w:val="00737507"/>
    <w:rsid w:val="00740712"/>
    <w:rsid w:val="00741309"/>
    <w:rsid w:val="00742AB9"/>
    <w:rsid w:val="00743C20"/>
    <w:rsid w:val="00745AE0"/>
    <w:rsid w:val="00751A6A"/>
    <w:rsid w:val="00754AD6"/>
    <w:rsid w:val="00754FBF"/>
    <w:rsid w:val="00760FD8"/>
    <w:rsid w:val="007615AC"/>
    <w:rsid w:val="00764585"/>
    <w:rsid w:val="00767FEF"/>
    <w:rsid w:val="007709EF"/>
    <w:rsid w:val="00774CC4"/>
    <w:rsid w:val="00774EA1"/>
    <w:rsid w:val="00776299"/>
    <w:rsid w:val="007832F8"/>
    <w:rsid w:val="00783559"/>
    <w:rsid w:val="007846ED"/>
    <w:rsid w:val="00785C3B"/>
    <w:rsid w:val="007942B5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29C9"/>
    <w:rsid w:val="007E14E4"/>
    <w:rsid w:val="007E2B20"/>
    <w:rsid w:val="007E6BAD"/>
    <w:rsid w:val="007F2408"/>
    <w:rsid w:val="007F5331"/>
    <w:rsid w:val="00800CCA"/>
    <w:rsid w:val="008020F2"/>
    <w:rsid w:val="00804FF6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4FF2"/>
    <w:rsid w:val="008267CC"/>
    <w:rsid w:val="0083178B"/>
    <w:rsid w:val="00833695"/>
    <w:rsid w:val="008336B7"/>
    <w:rsid w:val="00833A8E"/>
    <w:rsid w:val="00835214"/>
    <w:rsid w:val="0084255A"/>
    <w:rsid w:val="00842CD8"/>
    <w:rsid w:val="008431FA"/>
    <w:rsid w:val="00851DF7"/>
    <w:rsid w:val="008547BA"/>
    <w:rsid w:val="008553C7"/>
    <w:rsid w:val="00857FEB"/>
    <w:rsid w:val="008601AF"/>
    <w:rsid w:val="008625A2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2690"/>
    <w:rsid w:val="008B3471"/>
    <w:rsid w:val="008B3929"/>
    <w:rsid w:val="008B3BAB"/>
    <w:rsid w:val="008B4125"/>
    <w:rsid w:val="008B473A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070BE"/>
    <w:rsid w:val="00910642"/>
    <w:rsid w:val="00910A65"/>
    <w:rsid w:val="00910DDF"/>
    <w:rsid w:val="00921861"/>
    <w:rsid w:val="00924639"/>
    <w:rsid w:val="0092611E"/>
    <w:rsid w:val="00926F1F"/>
    <w:rsid w:val="00926F4B"/>
    <w:rsid w:val="00927A1E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617"/>
    <w:rsid w:val="00941B16"/>
    <w:rsid w:val="00946703"/>
    <w:rsid w:val="009528B2"/>
    <w:rsid w:val="00955775"/>
    <w:rsid w:val="009607C4"/>
    <w:rsid w:val="00962F2A"/>
    <w:rsid w:val="00963440"/>
    <w:rsid w:val="00966F86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6A40"/>
    <w:rsid w:val="009900BC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30B"/>
    <w:rsid w:val="009B173A"/>
    <w:rsid w:val="009B5846"/>
    <w:rsid w:val="009B601B"/>
    <w:rsid w:val="009C3F20"/>
    <w:rsid w:val="009C64FB"/>
    <w:rsid w:val="009C7CA1"/>
    <w:rsid w:val="009D043D"/>
    <w:rsid w:val="009D561B"/>
    <w:rsid w:val="009D5E75"/>
    <w:rsid w:val="009D716F"/>
    <w:rsid w:val="009E3B07"/>
    <w:rsid w:val="009F3259"/>
    <w:rsid w:val="009F541F"/>
    <w:rsid w:val="00A0095D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32DC"/>
    <w:rsid w:val="00A46FEF"/>
    <w:rsid w:val="00A47948"/>
    <w:rsid w:val="00A50CF6"/>
    <w:rsid w:val="00A51C81"/>
    <w:rsid w:val="00A52F73"/>
    <w:rsid w:val="00A56850"/>
    <w:rsid w:val="00A56946"/>
    <w:rsid w:val="00A603F7"/>
    <w:rsid w:val="00A604D3"/>
    <w:rsid w:val="00A60B58"/>
    <w:rsid w:val="00A6170E"/>
    <w:rsid w:val="00A61B16"/>
    <w:rsid w:val="00A63B8C"/>
    <w:rsid w:val="00A67AC7"/>
    <w:rsid w:val="00A715F8"/>
    <w:rsid w:val="00A71968"/>
    <w:rsid w:val="00A741BA"/>
    <w:rsid w:val="00A75011"/>
    <w:rsid w:val="00A773CC"/>
    <w:rsid w:val="00A77AEF"/>
    <w:rsid w:val="00A77F6F"/>
    <w:rsid w:val="00A831FD"/>
    <w:rsid w:val="00A83352"/>
    <w:rsid w:val="00A850A2"/>
    <w:rsid w:val="00A872F1"/>
    <w:rsid w:val="00A91FA3"/>
    <w:rsid w:val="00A927D3"/>
    <w:rsid w:val="00A9429A"/>
    <w:rsid w:val="00AA70B0"/>
    <w:rsid w:val="00AA7FC9"/>
    <w:rsid w:val="00AB237D"/>
    <w:rsid w:val="00AB42DB"/>
    <w:rsid w:val="00AB50E6"/>
    <w:rsid w:val="00AB5933"/>
    <w:rsid w:val="00AB7F9E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D3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45E9B"/>
    <w:rsid w:val="00B50571"/>
    <w:rsid w:val="00B524E1"/>
    <w:rsid w:val="00B531DD"/>
    <w:rsid w:val="00B5488D"/>
    <w:rsid w:val="00B55014"/>
    <w:rsid w:val="00B61AE5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868FE"/>
    <w:rsid w:val="00B91CFC"/>
    <w:rsid w:val="00B93893"/>
    <w:rsid w:val="00BA439D"/>
    <w:rsid w:val="00BA67C0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119"/>
    <w:rsid w:val="00BE4756"/>
    <w:rsid w:val="00BE5ED9"/>
    <w:rsid w:val="00BE7B41"/>
    <w:rsid w:val="00BF4427"/>
    <w:rsid w:val="00BF46B6"/>
    <w:rsid w:val="00BF5675"/>
    <w:rsid w:val="00C07627"/>
    <w:rsid w:val="00C15A91"/>
    <w:rsid w:val="00C206F1"/>
    <w:rsid w:val="00C2159D"/>
    <w:rsid w:val="00C217E1"/>
    <w:rsid w:val="00C219B1"/>
    <w:rsid w:val="00C231E2"/>
    <w:rsid w:val="00C2703D"/>
    <w:rsid w:val="00C352B6"/>
    <w:rsid w:val="00C3576D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74DB3"/>
    <w:rsid w:val="00C82662"/>
    <w:rsid w:val="00C859CC"/>
    <w:rsid w:val="00C94211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430D"/>
    <w:rsid w:val="00CC15DE"/>
    <w:rsid w:val="00CC6290"/>
    <w:rsid w:val="00CD233D"/>
    <w:rsid w:val="00CD362D"/>
    <w:rsid w:val="00CD5E18"/>
    <w:rsid w:val="00CE101D"/>
    <w:rsid w:val="00CE189B"/>
    <w:rsid w:val="00CE1C84"/>
    <w:rsid w:val="00CE4E63"/>
    <w:rsid w:val="00CE4F47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07BF1"/>
    <w:rsid w:val="00D100E9"/>
    <w:rsid w:val="00D14691"/>
    <w:rsid w:val="00D17084"/>
    <w:rsid w:val="00D1791D"/>
    <w:rsid w:val="00D21E4B"/>
    <w:rsid w:val="00D22588"/>
    <w:rsid w:val="00D22689"/>
    <w:rsid w:val="00D23522"/>
    <w:rsid w:val="00D264D6"/>
    <w:rsid w:val="00D272D3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3E4F"/>
    <w:rsid w:val="00D65336"/>
    <w:rsid w:val="00D66074"/>
    <w:rsid w:val="00D74F66"/>
    <w:rsid w:val="00D75B3F"/>
    <w:rsid w:val="00D77870"/>
    <w:rsid w:val="00D80977"/>
    <w:rsid w:val="00D80CCE"/>
    <w:rsid w:val="00D849AF"/>
    <w:rsid w:val="00D84B67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252F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D77B4"/>
    <w:rsid w:val="00DE08CA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77C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478C3"/>
    <w:rsid w:val="00E478CD"/>
    <w:rsid w:val="00E51469"/>
    <w:rsid w:val="00E54114"/>
    <w:rsid w:val="00E62709"/>
    <w:rsid w:val="00E627A6"/>
    <w:rsid w:val="00E634E3"/>
    <w:rsid w:val="00E71298"/>
    <w:rsid w:val="00E717C4"/>
    <w:rsid w:val="00E74C3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0D6E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27F8"/>
    <w:rsid w:val="00F40F11"/>
    <w:rsid w:val="00F41A6F"/>
    <w:rsid w:val="00F45A25"/>
    <w:rsid w:val="00F50F86"/>
    <w:rsid w:val="00F51A76"/>
    <w:rsid w:val="00F5384C"/>
    <w:rsid w:val="00F53862"/>
    <w:rsid w:val="00F53C9D"/>
    <w:rsid w:val="00F53F91"/>
    <w:rsid w:val="00F54B9F"/>
    <w:rsid w:val="00F605A2"/>
    <w:rsid w:val="00F61569"/>
    <w:rsid w:val="00F61A72"/>
    <w:rsid w:val="00F62B67"/>
    <w:rsid w:val="00F66F13"/>
    <w:rsid w:val="00F7042F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94E"/>
    <w:rsid w:val="00FA5AD5"/>
    <w:rsid w:val="00FA7882"/>
    <w:rsid w:val="00FB06ED"/>
    <w:rsid w:val="00FB21F6"/>
    <w:rsid w:val="00FB7F16"/>
    <w:rsid w:val="00FC042B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BF3E4"/>
  <w15:docId w15:val="{D2762FC4-36E6-48D6-8803-79F32857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605A2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605A2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5488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548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5488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5488D"/>
    <w:rPr>
      <w:rFonts w:ascii="Verdana" w:hAnsi="Verdana"/>
      <w:lang w:val="nl-NL" w:eastAsia="nl-NL"/>
    </w:rPr>
  </w:style>
  <w:style w:type="paragraph" w:customStyle="1" w:styleId="Default">
    <w:name w:val="Default"/>
    <w:rsid w:val="00B45E9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paragraph" w:styleId="Revisie">
    <w:name w:val="Revision"/>
    <w:hidden/>
    <w:uiPriority w:val="99"/>
    <w:semiHidden/>
    <w:rsid w:val="008625A2"/>
    <w:rPr>
      <w:rFonts w:ascii="Verdana" w:hAnsi="Verdana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719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71968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655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2023-05-08T08:13:00.0000000Z</lastPrinted>
  <dcterms:created xsi:type="dcterms:W3CDTF">2023-06-15T13:37:00.0000000Z</dcterms:created>
  <dcterms:modified xsi:type="dcterms:W3CDTF">2023-06-15T13:37:00.0000000Z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o202sol</vt:lpwstr>
  </property>
  <property fmtid="{D5CDD505-2E9C-101B-9397-08002B2CF9AE}" pid="3" name="Author">
    <vt:lpwstr>o202sol</vt:lpwstr>
  </property>
  <property fmtid="{D5CDD505-2E9C-101B-9397-08002B2CF9AE}" pid="4" name="cs_objectid">
    <vt:lpwstr>37310968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36 200-VIII Rapport Doorlichting Nationaal Archief 2022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o202sol</vt:lpwstr>
  </property>
</Properties>
</file>