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390A6BA9" w14:textId="77777777"/>
        <w:p w:rsidR="00241BB9" w:rsidRDefault="00000000" w14:paraId="5FD0FC6C" w14:textId="77777777">
          <w:pPr>
            <w:spacing w:line="240" w:lineRule="auto"/>
          </w:pPr>
        </w:p>
      </w:sdtContent>
    </w:sdt>
    <w:p w:rsidR="00CD5856" w:rsidRDefault="00CD5856" w14:paraId="6F70A6C1" w14:textId="77777777">
      <w:pPr>
        <w:spacing w:line="240" w:lineRule="auto"/>
      </w:pPr>
    </w:p>
    <w:p w:rsidR="00CD5856" w:rsidRDefault="00CD5856" w14:paraId="4FBA2D0D" w14:textId="77777777"/>
    <w:p w:rsidR="00CD5856" w:rsidRDefault="00CD5856" w14:paraId="345F3E24" w14:textId="77777777"/>
    <w:p w:rsidR="00CD5856" w:rsidRDefault="00CD5856" w14:paraId="44DFAC91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53EC0713" w14:textId="77777777">
      <w:pPr>
        <w:pStyle w:val="Huisstijl-Aanhef"/>
      </w:pPr>
      <w:r>
        <w:t>Geachte voorzitter,</w:t>
      </w:r>
    </w:p>
    <w:p w:rsidR="009C1E83" w:rsidP="008D59C5" w:rsidRDefault="004F576A" w14:paraId="364368F1" w14:textId="7AF6124F">
      <w:bookmarkStart w:name="Text1" w:id="2"/>
      <w:r>
        <w:t>Hierbij bied ik u</w:t>
      </w:r>
      <w:r w:rsidR="006C77B2">
        <w:t xml:space="preserve">, mede namens de </w:t>
      </w:r>
      <w:r w:rsidR="007715E8">
        <w:t>m</w:t>
      </w:r>
      <w:r w:rsidR="006C77B2">
        <w:t>inister van Binnenlandse Zaken en Koninkrijksrelaties</w:t>
      </w:r>
      <w:r w:rsidR="004E31A7">
        <w:t>,</w:t>
      </w:r>
      <w:r w:rsidR="006C77B2">
        <w:t xml:space="preserve"> </w:t>
      </w:r>
      <w:r>
        <w:t xml:space="preserve">een nota van wijziging </w:t>
      </w:r>
      <w:r w:rsidR="009C1E83">
        <w:t xml:space="preserve">inzake het bovenvermelde voorstel van wet aan. </w:t>
      </w:r>
    </w:p>
    <w:bookmarkEnd w:id="2"/>
    <w:p w:rsidRPr="008D59C5" w:rsidR="00334C45" w:rsidRDefault="00334C45" w14:paraId="2232DA4B" w14:textId="77777777"/>
    <w:p w:rsidRPr="0083099D" w:rsidR="006D16DD" w:rsidP="006D16DD" w:rsidRDefault="006D16DD" w14:paraId="2A7E9AAF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bookmarkStart w:name="_Hlk125707102" w:id="3"/>
      <w:r w:rsidRPr="0083099D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Hoogachtend,</w:t>
      </w:r>
    </w:p>
    <w:p w:rsidRPr="0083099D" w:rsidR="006D16DD" w:rsidP="006D16DD" w:rsidRDefault="006D16DD" w14:paraId="5600FE5E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Pr="0083099D" w:rsidR="006D16DD" w:rsidP="006D16DD" w:rsidRDefault="006D16DD" w14:paraId="7F2B5155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r w:rsidRPr="0083099D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de minister van Volksgezondheid,</w:t>
      </w:r>
    </w:p>
    <w:p w:rsidRPr="0083099D" w:rsidR="006D16DD" w:rsidP="006D16DD" w:rsidRDefault="006D16DD" w14:paraId="3BDC2D61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r w:rsidRPr="0083099D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Welzijn en Sport,</w:t>
      </w:r>
    </w:p>
    <w:p w:rsidR="006D16DD" w:rsidP="006D16DD" w:rsidRDefault="006D16DD" w14:paraId="08C5B3B0" w14:textId="069D85A5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="006D16DD" w:rsidP="006D16DD" w:rsidRDefault="006D16DD" w14:paraId="641CB8DF" w14:textId="41A25CAF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="006D16DD" w:rsidP="006D16DD" w:rsidRDefault="006D16DD" w14:paraId="0CCA8FE7" w14:textId="51FF3ABA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="006D16DD" w:rsidP="006D16DD" w:rsidRDefault="006D16DD" w14:paraId="477CD90C" w14:textId="1B9F7548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="006D16DD" w:rsidP="006D16DD" w:rsidRDefault="006D16DD" w14:paraId="4F630F6A" w14:textId="2653418E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Pr="0083099D" w:rsidR="006D16DD" w:rsidP="006D16DD" w:rsidRDefault="006D16DD" w14:paraId="6306BB93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Pr="006D16DD" w:rsidR="00235AED" w:rsidP="006D16DD" w:rsidRDefault="006D16DD" w14:paraId="28AE213B" w14:textId="56344B52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r w:rsidRPr="0083099D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Ernst Kuipers</w:t>
      </w:r>
      <w:bookmarkEnd w:id="3"/>
    </w:p>
    <w:sectPr w:rsidRPr="006D16DD"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0E1A" w14:textId="77777777" w:rsidR="00A27801" w:rsidRDefault="00A27801">
      <w:pPr>
        <w:spacing w:line="240" w:lineRule="auto"/>
      </w:pPr>
      <w:r>
        <w:separator/>
      </w:r>
    </w:p>
  </w:endnote>
  <w:endnote w:type="continuationSeparator" w:id="0">
    <w:p w14:paraId="68DC2D6C" w14:textId="77777777" w:rsidR="00A27801" w:rsidRDefault="00A27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8FAE" w14:textId="4A35ACC6" w:rsidR="00DC7639" w:rsidRDefault="007715E8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2CC0BD0" wp14:editId="65A6C73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5D8EF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C0BD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3AA5D8EF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199C" w14:textId="77777777" w:rsidR="00A27801" w:rsidRDefault="00A27801">
      <w:pPr>
        <w:spacing w:line="240" w:lineRule="auto"/>
      </w:pPr>
      <w:r>
        <w:separator/>
      </w:r>
    </w:p>
  </w:footnote>
  <w:footnote w:type="continuationSeparator" w:id="0">
    <w:p w14:paraId="542B03E5" w14:textId="77777777" w:rsidR="00A27801" w:rsidRDefault="00A278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68EC" w14:textId="0CC6887A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6B242D5C" wp14:editId="65ED08B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173929E" wp14:editId="59CC9E3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715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DDEC76" wp14:editId="2308342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0EAAB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70960E1F" w14:textId="47A8AAE8" w:rsidR="006D16DD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A19C9B2" w14:textId="2CB152A2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6EB9B3EF" w14:textId="77777777" w:rsidR="006D16DD" w:rsidRDefault="006D16DD" w:rsidP="006D16DD">
                          <w:pPr>
                            <w:pStyle w:val="Huisstijl-Afzendgegevens"/>
                          </w:pPr>
                          <w:r>
                            <w:t xml:space="preserve">T 070 340 79 11 </w:t>
                          </w:r>
                        </w:p>
                        <w:p w14:paraId="29BBEE37" w14:textId="6538C91D" w:rsidR="006D16DD" w:rsidRDefault="006D16DD" w:rsidP="006D16DD">
                          <w:pPr>
                            <w:pStyle w:val="Huisstijl-Afzendgegevens"/>
                          </w:pPr>
                          <w:r>
                            <w:t>F 070 340 78 34</w:t>
                          </w:r>
                        </w:p>
                        <w:p w14:paraId="12440B05" w14:textId="6A2D832F" w:rsidR="006D16DD" w:rsidRDefault="00000000" w:rsidP="006D16DD">
                          <w:pPr>
                            <w:pStyle w:val="Huisstijl-Afzendgegevens"/>
                          </w:pPr>
                          <w:hyperlink r:id="rId3" w:history="1">
                            <w:r w:rsidR="006D16DD" w:rsidRPr="00FF598D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1A3E8B7A" w14:textId="77777777" w:rsidR="006D16DD" w:rsidRDefault="006D16DD" w:rsidP="006D16DD">
                          <w:pPr>
                            <w:pStyle w:val="Huisstijl-Afzendgegevens"/>
                          </w:pPr>
                        </w:p>
                        <w:p w14:paraId="0A7740A6" w14:textId="77777777" w:rsidR="006D16DD" w:rsidRDefault="006D16DD" w:rsidP="006D16DD">
                          <w:pPr>
                            <w:pStyle w:val="Huisstijl-Afzendgegevens"/>
                          </w:pPr>
                        </w:p>
                        <w:p w14:paraId="640990C9" w14:textId="6C797480" w:rsidR="00CD5856" w:rsidRPr="006D16DD" w:rsidRDefault="00000000" w:rsidP="006D16DD">
                          <w:pPr>
                            <w:pStyle w:val="Huisstijl-Afzendgegevens"/>
                            <w:rPr>
                              <w:b/>
                              <w:bCs/>
                            </w:rPr>
                          </w:pPr>
                          <w:r w:rsidRPr="006D16DD">
                            <w:rPr>
                              <w:b/>
                              <w:bCs/>
                            </w:rPr>
                            <w:t>Kenmerk</w:t>
                          </w:r>
                        </w:p>
                        <w:p w14:paraId="5E0455AB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3596300-1038102-WJZ</w:t>
                          </w:r>
                        </w:p>
                        <w:bookmarkEnd w:id="0"/>
                        <w:p w14:paraId="67577B7A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280012FC" w14:textId="1DC2C9AD" w:rsidR="006D16DD" w:rsidRDefault="003E3E25" w:rsidP="006D16DD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60677231" w14:textId="77777777" w:rsidR="006D16DD" w:rsidRDefault="006D16DD" w:rsidP="006D16DD">
                          <w:pPr>
                            <w:pStyle w:val="Huisstijl-Referentiegegevens"/>
                          </w:pPr>
                        </w:p>
                        <w:p w14:paraId="1048E710" w14:textId="77777777" w:rsidR="006D16DD" w:rsidRDefault="006D16DD" w:rsidP="006D16DD">
                          <w:pPr>
                            <w:pStyle w:val="Huisstijl-Referentiegegevens"/>
                          </w:pPr>
                        </w:p>
                        <w:p w14:paraId="22405A7D" w14:textId="77777777" w:rsidR="006D16DD" w:rsidRDefault="006D16DD" w:rsidP="006D16DD">
                          <w:pPr>
                            <w:pStyle w:val="Huisstijl-Referentiegegevens"/>
                          </w:pPr>
                        </w:p>
                        <w:p w14:paraId="4AABA9AD" w14:textId="57D5057C" w:rsidR="00CD5856" w:rsidRPr="006D16DD" w:rsidRDefault="00000000" w:rsidP="006D16DD">
                          <w:pPr>
                            <w:pStyle w:val="Huisstijl-Referentiegegevens"/>
                            <w:rPr>
                              <w:i/>
                              <w:iCs/>
                            </w:rPr>
                          </w:pPr>
                          <w:r w:rsidRPr="006D16DD">
                            <w:rPr>
                              <w:i/>
                              <w:iCs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  <w:p w14:paraId="36994025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DEC7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0E90EAAB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70960E1F" w14:textId="47A8AAE8" w:rsidR="006D16DD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A19C9B2" w14:textId="2CB152A2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6EB9B3EF" w14:textId="77777777" w:rsidR="006D16DD" w:rsidRDefault="006D16DD" w:rsidP="006D16DD">
                    <w:pPr>
                      <w:pStyle w:val="Huisstijl-Afzendgegevens"/>
                    </w:pPr>
                    <w:r>
                      <w:t xml:space="preserve">T 070 340 79 11 </w:t>
                    </w:r>
                  </w:p>
                  <w:p w14:paraId="29BBEE37" w14:textId="6538C91D" w:rsidR="006D16DD" w:rsidRDefault="006D16DD" w:rsidP="006D16DD">
                    <w:pPr>
                      <w:pStyle w:val="Huisstijl-Afzendgegevens"/>
                    </w:pPr>
                    <w:r>
                      <w:t>F 070 340 78 34</w:t>
                    </w:r>
                  </w:p>
                  <w:p w14:paraId="12440B05" w14:textId="6A2D832F" w:rsidR="006D16DD" w:rsidRDefault="00000000" w:rsidP="006D16DD">
                    <w:pPr>
                      <w:pStyle w:val="Huisstijl-Afzendgegevens"/>
                    </w:pPr>
                    <w:hyperlink r:id="rId4" w:history="1">
                      <w:r w:rsidR="006D16DD" w:rsidRPr="00FF598D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1A3E8B7A" w14:textId="77777777" w:rsidR="006D16DD" w:rsidRDefault="006D16DD" w:rsidP="006D16DD">
                    <w:pPr>
                      <w:pStyle w:val="Huisstijl-Afzendgegevens"/>
                    </w:pPr>
                  </w:p>
                  <w:p w14:paraId="0A7740A6" w14:textId="77777777" w:rsidR="006D16DD" w:rsidRDefault="006D16DD" w:rsidP="006D16DD">
                    <w:pPr>
                      <w:pStyle w:val="Huisstijl-Afzendgegevens"/>
                    </w:pPr>
                  </w:p>
                  <w:p w14:paraId="640990C9" w14:textId="6C797480" w:rsidR="00CD5856" w:rsidRPr="006D16DD" w:rsidRDefault="00000000" w:rsidP="006D16DD">
                    <w:pPr>
                      <w:pStyle w:val="Huisstijl-Afzendgegevens"/>
                      <w:rPr>
                        <w:b/>
                        <w:bCs/>
                      </w:rPr>
                    </w:pPr>
                    <w:r w:rsidRPr="006D16DD">
                      <w:rPr>
                        <w:b/>
                        <w:bCs/>
                      </w:rPr>
                      <w:t>Kenmerk</w:t>
                    </w:r>
                  </w:p>
                  <w:p w14:paraId="5E0455AB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3596300-1038102-WJZ</w:t>
                    </w:r>
                  </w:p>
                  <w:bookmarkEnd w:id="1"/>
                  <w:p w14:paraId="67577B7A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280012FC" w14:textId="1DC2C9AD" w:rsidR="006D16DD" w:rsidRDefault="003E3E25" w:rsidP="006D16DD">
                    <w:pPr>
                      <w:pStyle w:val="Huisstijl-Referentiegegevens"/>
                    </w:pPr>
                    <w:r>
                      <w:t>1</w:t>
                    </w:r>
                  </w:p>
                  <w:p w14:paraId="60677231" w14:textId="77777777" w:rsidR="006D16DD" w:rsidRDefault="006D16DD" w:rsidP="006D16DD">
                    <w:pPr>
                      <w:pStyle w:val="Huisstijl-Referentiegegevens"/>
                    </w:pPr>
                  </w:p>
                  <w:p w14:paraId="1048E710" w14:textId="77777777" w:rsidR="006D16DD" w:rsidRDefault="006D16DD" w:rsidP="006D16DD">
                    <w:pPr>
                      <w:pStyle w:val="Huisstijl-Referentiegegevens"/>
                    </w:pPr>
                  </w:p>
                  <w:p w14:paraId="22405A7D" w14:textId="77777777" w:rsidR="006D16DD" w:rsidRDefault="006D16DD" w:rsidP="006D16DD">
                    <w:pPr>
                      <w:pStyle w:val="Huisstijl-Referentiegegevens"/>
                    </w:pPr>
                  </w:p>
                  <w:p w14:paraId="4AABA9AD" w14:textId="57D5057C" w:rsidR="00CD5856" w:rsidRPr="006D16DD" w:rsidRDefault="00000000" w:rsidP="006D16DD">
                    <w:pPr>
                      <w:pStyle w:val="Huisstijl-Referentiegegevens"/>
                      <w:rPr>
                        <w:i/>
                        <w:iCs/>
                      </w:rPr>
                    </w:pPr>
                    <w:r w:rsidRPr="006D16DD">
                      <w:rPr>
                        <w:i/>
                        <w:iCs/>
                      </w:rPr>
                      <w:t>Correspondentie uitsluitend richten aan het retouradres met vermelding van de datum en het kenmerk van deze brief.</w:t>
                    </w:r>
                  </w:p>
                  <w:p w14:paraId="36994025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7715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C52DDA" wp14:editId="7278217A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FB636" w14:textId="4C134F82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0B2D62">
                            <w:t>26 mei 2023</w:t>
                          </w:r>
                        </w:p>
                        <w:p w14:paraId="57BE1D64" w14:textId="2F4E1434" w:rsidR="00CD5856" w:rsidRDefault="00000000" w:rsidP="00513E82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28" w:hanging="1128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9C1E83">
                            <w:tab/>
                            <w:t xml:space="preserve">Aanbieding nota van wijziging inzake het </w:t>
                          </w:r>
                          <w:r w:rsidR="009C1E83" w:rsidRPr="009C1E83">
                            <w:t>Voorstel van wet tot wijziging van een aantal wetten op het terrein van het Ministerie van Volksgezondheid, Welzijn en Sport (Verzamelwet VWS 2023)</w:t>
                          </w:r>
                        </w:p>
                        <w:p w14:paraId="337A751F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C52DDA" id="Text Box 29" o:spid="_x0000_s1027" type="#_x0000_t202" style="position:absolute;margin-left:79.65pt;margin-top:296.85pt;width:323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" strokecolor="white">
              <v:textbox style="mso-fit-shape-to-text:t" inset="0,0,0,0">
                <w:txbxContent>
                  <w:p w14:paraId="6ABFB636" w14:textId="4C134F82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0B2D62">
                      <w:t>26 mei 2023</w:t>
                    </w:r>
                  </w:p>
                  <w:p w14:paraId="57BE1D64" w14:textId="2F4E1434" w:rsidR="00CD5856" w:rsidRDefault="00000000" w:rsidP="00513E82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28" w:hanging="1128"/>
                    </w:pPr>
                    <w:r>
                      <w:t>Betreft</w:t>
                    </w:r>
                    <w:r w:rsidR="00E1490C">
                      <w:tab/>
                    </w:r>
                    <w:r w:rsidR="009C1E83">
                      <w:tab/>
                      <w:t xml:space="preserve">Aanbieding nota van wijziging inzake het </w:t>
                    </w:r>
                    <w:r w:rsidR="009C1E83" w:rsidRPr="009C1E83">
                      <w:t>Voorstel van wet tot wijziging van een aantal wetten op het terrein van het Ministerie van Volksgezondheid, Welzijn en Sport (Verzamelwet VWS 2023)</w:t>
                    </w:r>
                  </w:p>
                  <w:p w14:paraId="337A751F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715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7CECDF" wp14:editId="5E6C508D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8369A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CECDF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27D8369A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715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97F769" wp14:editId="14443C29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28CA8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7F769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7C828CA8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15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BFB4D29" wp14:editId="320AD358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C8D12F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B4D29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AC8D12F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1091" w14:textId="5813314F" w:rsidR="00CD5856" w:rsidRDefault="007715E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E164E" wp14:editId="7D4B9800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7347D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FE57606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3596300-1038102-WJZ</w:t>
                          </w:r>
                        </w:p>
                        <w:p w14:paraId="50EDC37B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E16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5B37347D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FE57606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3596300-1038102-WJZ</w:t>
                    </w:r>
                  </w:p>
                  <w:p w14:paraId="50EDC37B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0DAB62E" wp14:editId="5BF9EDA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40101" w14:textId="2A3A0A29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6D16DD">
                              <w:rPr>
                                <w:noProof/>
                              </w:rPr>
                              <w:t>9</w:t>
                            </w:r>
                          </w:fldSimple>
                        </w:p>
                        <w:p w14:paraId="67B748F8" w14:textId="77777777" w:rsidR="00CD5856" w:rsidRDefault="00CD5856"/>
                        <w:p w14:paraId="7D77487A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64247039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AB62E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2E540101" w14:textId="2A3A0A29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6D16DD">
                        <w:rPr>
                          <w:noProof/>
                        </w:rPr>
                        <w:t>9</w:t>
                      </w:r>
                    </w:fldSimple>
                  </w:p>
                  <w:p w14:paraId="67B748F8" w14:textId="77777777" w:rsidR="00CD5856" w:rsidRDefault="00CD5856"/>
                  <w:p w14:paraId="7D77487A" w14:textId="77777777" w:rsidR="00CD5856" w:rsidRDefault="00CD5856">
                    <w:pPr>
                      <w:pStyle w:val="Huisstijl-Paginanummer"/>
                    </w:pPr>
                  </w:p>
                  <w:p w14:paraId="64247039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788A" w14:textId="55E3635C" w:rsidR="00CD5856" w:rsidRDefault="007715E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8BE8B0" wp14:editId="69F778D5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70C65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F576A">
                                <w:t>26 juni 2014</w:t>
                              </w:r>
                            </w:sdtContent>
                          </w:sdt>
                        </w:p>
                        <w:p w14:paraId="2A53474C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57E308D2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BE8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36670C65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4F576A">
                          <w:t>26 juni 2014</w:t>
                        </w:r>
                      </w:sdtContent>
                    </w:sdt>
                  </w:p>
                  <w:p w14:paraId="2A53474C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57E308D2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F6A89F2" wp14:editId="253AD2D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CB87333" wp14:editId="2B28629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5B0662" wp14:editId="7A2AACD9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0279F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77CCED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A18AE6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FE88A00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27030C4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AF9BC75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19BF99BE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6679BB34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670FA808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5EAE3B8E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B0662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880279F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77CCEDC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A18AE6D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FE88A00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27030C40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AF9BC75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19BF99BE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6679BB34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670FA808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5EAE3B8E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10BB0A" wp14:editId="0FFD7A1C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F1D35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10BB0A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09CF1D35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EE43584" wp14:editId="19CA0324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FE0C6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F41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43584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3F9FE0C6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E5DC59" wp14:editId="26EAD7C6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E60EE8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5DC59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62E60EE8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443228A" wp14:editId="3C71C57D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9D3B0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43228A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7E69D3B0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18FCC4E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5A0D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8D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E6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A5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AE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CE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C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2D6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877AD"/>
    <w:rsid w:val="003B287C"/>
    <w:rsid w:val="003B48D4"/>
    <w:rsid w:val="003C472B"/>
    <w:rsid w:val="003C6ED5"/>
    <w:rsid w:val="003C700C"/>
    <w:rsid w:val="003C7185"/>
    <w:rsid w:val="003D27F8"/>
    <w:rsid w:val="003E3E25"/>
    <w:rsid w:val="003F3A47"/>
    <w:rsid w:val="0043480A"/>
    <w:rsid w:val="00437B5F"/>
    <w:rsid w:val="004509BE"/>
    <w:rsid w:val="0045486D"/>
    <w:rsid w:val="00463DBC"/>
    <w:rsid w:val="004934A8"/>
    <w:rsid w:val="004C3518"/>
    <w:rsid w:val="004E31A7"/>
    <w:rsid w:val="004F0B09"/>
    <w:rsid w:val="004F576A"/>
    <w:rsid w:val="00513E82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970DC"/>
    <w:rsid w:val="006B16C1"/>
    <w:rsid w:val="006C77B2"/>
    <w:rsid w:val="006D16DD"/>
    <w:rsid w:val="006E5392"/>
    <w:rsid w:val="00731CEC"/>
    <w:rsid w:val="0074764C"/>
    <w:rsid w:val="00763E81"/>
    <w:rsid w:val="007715E8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1E83"/>
    <w:rsid w:val="009C4777"/>
    <w:rsid w:val="009D3C77"/>
    <w:rsid w:val="009D50F9"/>
    <w:rsid w:val="009D7D63"/>
    <w:rsid w:val="009F419D"/>
    <w:rsid w:val="00A27801"/>
    <w:rsid w:val="00A52DBE"/>
    <w:rsid w:val="00A83BE3"/>
    <w:rsid w:val="00AA61EA"/>
    <w:rsid w:val="00AF6BEC"/>
    <w:rsid w:val="00B176D2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44A84"/>
    <w:rsid w:val="00D54679"/>
    <w:rsid w:val="00D67BAF"/>
    <w:rsid w:val="00D70E05"/>
    <w:rsid w:val="00DA15A1"/>
    <w:rsid w:val="00DC7639"/>
    <w:rsid w:val="00DD55EA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96C34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E865A"/>
  <w15:docId w15:val="{6074AC3B-1595-40FA-8479-2B9660FA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Geenafstand">
    <w:name w:val="No Spacing"/>
    <w:uiPriority w:val="1"/>
    <w:qFormat/>
    <w:rsid w:val="006D16DD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character" w:styleId="Hyperlink">
    <w:name w:val="Hyperlink"/>
    <w:basedOn w:val="Standaardalinea-lettertype"/>
    <w:uiPriority w:val="99"/>
    <w:unhideWhenUsed/>
    <w:rsid w:val="006D16D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1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2023-05-26T09:27:00.0000000Z</lastPrinted>
  <dcterms:created xsi:type="dcterms:W3CDTF">2023-05-26T11:26:00.0000000Z</dcterms:created>
  <dcterms:modified xsi:type="dcterms:W3CDTF">2023-05-26T11:29:00.0000000Z</dcterms:modified>
  <dc:description>------------------------</dc:description>
  <dc:subject/>
  <dc:title/>
  <keywords/>
  <version/>
  <category/>
</coreProperties>
</file>