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5D48" w:rsidR="00F75106" w:rsidRDefault="00715D48">
      <w:pPr>
        <w:pStyle w:val="in-table"/>
      </w:pPr>
      <w:bookmarkStart w:name="_GoBack" w:id="0"/>
      <w:bookmarkEnd w:id="0"/>
      <w:r w:rsidRPr="00715D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6C" w:rsidRDefault="00776C6C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776C6C" w:rsidRDefault="00776C6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Pr="00715D48" w:rsidR="0057590D">
        <w:tc>
          <w:tcPr>
            <w:tcW w:w="0" w:type="auto"/>
          </w:tcPr>
          <w:p w:rsidRPr="00715D48" w:rsidR="00776C6C" w:rsidRDefault="00715D48">
            <w:bookmarkStart w:name="woordmerk" w:id="1"/>
            <w:bookmarkStart w:name="woordmerk_bk" w:id="2"/>
            <w:bookmarkEnd w:id="1"/>
            <w:r w:rsidRPr="00715D48"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31084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Pr="00715D48" w:rsidR="00F75106" w:rsidRDefault="00715D48">
            <w:r w:rsidRPr="00715D48">
              <w:fldChar w:fldCharType="begin"/>
            </w:r>
            <w:r w:rsidRPr="00715D48">
              <w:instrText xml:space="preserve"> DOCPROPERTY woordmerk </w:instrText>
            </w:r>
            <w:r w:rsidRPr="00715D48">
              <w:fldChar w:fldCharType="end"/>
            </w:r>
          </w:p>
        </w:tc>
      </w:tr>
    </w:tbl>
    <w:p w:rsidRPr="00715D48"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Pr="00715D48" w:rsidR="0057590D">
        <w:trPr>
          <w:trHeight w:val="306" w:hRule="exact"/>
        </w:trPr>
        <w:tc>
          <w:tcPr>
            <w:tcW w:w="7512" w:type="dxa"/>
            <w:gridSpan w:val="2"/>
          </w:tcPr>
          <w:p w:rsidRPr="00715D48" w:rsidR="00F75106" w:rsidRDefault="00715D48">
            <w:pPr>
              <w:pStyle w:val="Huisstijl-Retouradres"/>
            </w:pPr>
            <w:r w:rsidRPr="00715D48">
              <w:fldChar w:fldCharType="begin"/>
            </w:r>
            <w:r w:rsidRPr="00715D48" w:rsidR="000129A4">
              <w:instrText xml:space="preserve"> DOCPROPERTY retouradres </w:instrText>
            </w:r>
            <w:r w:rsidRPr="00715D48">
              <w:fldChar w:fldCharType="separate"/>
            </w:r>
            <w:r w:rsidRPr="00715D48" w:rsidR="000129A4">
              <w:t>&gt; Retouradres Postbus 20301 2500 EH  Den Haag</w:t>
            </w:r>
            <w:r w:rsidRPr="00715D48">
              <w:fldChar w:fldCharType="end"/>
            </w:r>
          </w:p>
        </w:tc>
      </w:tr>
      <w:tr w:rsidRPr="00715D48" w:rsidR="0057590D">
        <w:trPr>
          <w:cantSplit/>
          <w:trHeight w:val="85" w:hRule="exact"/>
        </w:trPr>
        <w:tc>
          <w:tcPr>
            <w:tcW w:w="7512" w:type="dxa"/>
            <w:gridSpan w:val="2"/>
          </w:tcPr>
          <w:p w:rsidRPr="00715D48" w:rsidR="00F75106" w:rsidRDefault="00F75106">
            <w:pPr>
              <w:pStyle w:val="Huisstijl-Rubricering"/>
            </w:pPr>
          </w:p>
        </w:tc>
      </w:tr>
      <w:tr w:rsidRPr="00715D48" w:rsidR="0057590D">
        <w:trPr>
          <w:cantSplit/>
          <w:trHeight w:val="187" w:hRule="exact"/>
        </w:trPr>
        <w:tc>
          <w:tcPr>
            <w:tcW w:w="7512" w:type="dxa"/>
            <w:gridSpan w:val="2"/>
          </w:tcPr>
          <w:p w:rsidRPr="00715D48" w:rsidR="00F75106" w:rsidRDefault="00715D48">
            <w:pPr>
              <w:pStyle w:val="Huisstijl-Rubricering"/>
            </w:pPr>
            <w:r w:rsidRPr="00715D48">
              <w:fldChar w:fldCharType="begin"/>
            </w:r>
            <w:r w:rsidRPr="00715D48" w:rsidR="000129A4">
              <w:instrText xml:space="preserve"> DOCPROPERTY rubricering </w:instrText>
            </w:r>
            <w:r w:rsidRPr="00715D48">
              <w:fldChar w:fldCharType="end"/>
            </w:r>
          </w:p>
        </w:tc>
      </w:tr>
      <w:tr w:rsidRPr="00715D48" w:rsidR="0057590D">
        <w:trPr>
          <w:cantSplit/>
          <w:trHeight w:val="2166" w:hRule="exact"/>
        </w:trPr>
        <w:tc>
          <w:tcPr>
            <w:tcW w:w="7512" w:type="dxa"/>
            <w:gridSpan w:val="2"/>
          </w:tcPr>
          <w:p w:rsidRPr="00715D48" w:rsidR="00F75106" w:rsidRDefault="008A7B34">
            <w:pPr>
              <w:pStyle w:val="adres"/>
            </w:pPr>
            <w:r w:rsidRPr="00715D48">
              <w:fldChar w:fldCharType="begin"/>
            </w:r>
            <w:r w:rsidRPr="00715D48" w:rsidR="000129A4">
              <w:instrText xml:space="preserve"> DOCVARIABLE adres *\MERGEFORMAT </w:instrText>
            </w:r>
            <w:r w:rsidRPr="00715D48">
              <w:fldChar w:fldCharType="separate"/>
            </w:r>
            <w:r w:rsidRPr="00715D48" w:rsidR="00715D48">
              <w:t>Aan d</w:t>
            </w:r>
            <w:r w:rsidRPr="00715D48" w:rsidR="000129A4">
              <w:t>e Voorzitter van de Tweede Kamer</w:t>
            </w:r>
          </w:p>
          <w:p w:rsidRPr="00715D48" w:rsidR="000129A4" w:rsidRDefault="00715D48">
            <w:pPr>
              <w:pStyle w:val="adres"/>
            </w:pPr>
            <w:r w:rsidRPr="00715D48">
              <w:t>der Staten-Generaal</w:t>
            </w:r>
          </w:p>
          <w:p w:rsidRPr="00715D48" w:rsidR="000129A4" w:rsidRDefault="00715D48">
            <w:pPr>
              <w:pStyle w:val="adres"/>
            </w:pPr>
            <w:r w:rsidRPr="00715D48">
              <w:t>Postbus 20018 </w:t>
            </w:r>
          </w:p>
          <w:p w:rsidRPr="00715D48" w:rsidR="000129A4" w:rsidRDefault="00715D48">
            <w:pPr>
              <w:pStyle w:val="adres"/>
            </w:pPr>
            <w:r w:rsidRPr="00715D48">
              <w:t>2500 EA  DEN HAAG</w:t>
            </w:r>
            <w:r w:rsidRPr="00715D48" w:rsidR="008A7B34">
              <w:fldChar w:fldCharType="end"/>
            </w:r>
          </w:p>
          <w:p w:rsidRPr="00715D48" w:rsidR="00F75106" w:rsidRDefault="00715D48">
            <w:pPr>
              <w:pStyle w:val="kixcode"/>
              <w:rPr>
                <w:rFonts w:ascii="Verdana" w:hAnsi="Verdana"/>
              </w:rPr>
            </w:pPr>
            <w:r w:rsidRPr="00715D48">
              <w:rPr>
                <w:rFonts w:ascii="Verdana" w:hAnsi="Verdana"/>
              </w:rPr>
              <w:fldChar w:fldCharType="begin"/>
            </w:r>
            <w:r w:rsidRPr="00715D48" w:rsidR="000129A4">
              <w:rPr>
                <w:rFonts w:ascii="Verdana" w:hAnsi="Verdana"/>
              </w:rPr>
              <w:instrText xml:space="preserve"> DOCPROPERTY kix </w:instrText>
            </w:r>
            <w:r w:rsidRPr="00715D48">
              <w:rPr>
                <w:rFonts w:ascii="Verdana" w:hAnsi="Verdana"/>
              </w:rPr>
              <w:fldChar w:fldCharType="end"/>
            </w:r>
          </w:p>
          <w:p w:rsidRPr="00715D48" w:rsidR="00F75106" w:rsidRDefault="00F75106">
            <w:pPr>
              <w:pStyle w:val="kixcode"/>
              <w:rPr>
                <w:rFonts w:ascii="Verdana" w:hAnsi="Verdana"/>
              </w:rPr>
            </w:pPr>
          </w:p>
        </w:tc>
      </w:tr>
      <w:tr w:rsidRPr="00715D48" w:rsidR="0057590D">
        <w:trPr>
          <w:trHeight w:val="465" w:hRule="exact"/>
        </w:trPr>
        <w:tc>
          <w:tcPr>
            <w:tcW w:w="7512" w:type="dxa"/>
            <w:gridSpan w:val="2"/>
          </w:tcPr>
          <w:p w:rsidRPr="00715D48" w:rsidR="00F75106" w:rsidRDefault="00F75106">
            <w:pPr>
              <w:pStyle w:val="broodtekst"/>
            </w:pPr>
          </w:p>
        </w:tc>
      </w:tr>
      <w:tr w:rsidRPr="00715D48" w:rsidR="0057590D">
        <w:trPr>
          <w:trHeight w:val="238" w:hRule="exact"/>
        </w:trPr>
        <w:tc>
          <w:tcPr>
            <w:tcW w:w="1099" w:type="dxa"/>
          </w:tcPr>
          <w:p w:rsidRPr="00715D48" w:rsidR="00F75106" w:rsidRDefault="00715D4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715D48">
              <w:rPr>
                <w:noProof/>
              </w:rPr>
              <w:fldChar w:fldCharType="begin"/>
            </w:r>
            <w:r w:rsidRPr="00715D48" w:rsidR="00D2034F">
              <w:rPr>
                <w:noProof/>
              </w:rPr>
              <w:instrText xml:space="preserve"> DOCPROPERTY _datum </w:instrText>
            </w:r>
            <w:r w:rsidRPr="00715D48">
              <w:rPr>
                <w:noProof/>
              </w:rPr>
              <w:fldChar w:fldCharType="separate"/>
            </w:r>
            <w:r w:rsidRPr="00715D48" w:rsidR="00D2034F">
              <w:rPr>
                <w:noProof/>
              </w:rPr>
              <w:t>Datum</w:t>
            </w:r>
            <w:r w:rsidRPr="00715D48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715D48" w:rsidR="00F75106" w:rsidP="00613773" w:rsidRDefault="00613773">
            <w:pPr>
              <w:pStyle w:val="datumonderwerp"/>
              <w:tabs>
                <w:tab w:val="clear" w:pos="794"/>
                <w:tab w:val="left" w:pos="1092"/>
              </w:tabs>
            </w:pPr>
            <w:r>
              <w:t xml:space="preserve">2 mei </w:t>
            </w:r>
            <w:r w:rsidR="007C361B">
              <w:t>2023</w:t>
            </w:r>
          </w:p>
        </w:tc>
      </w:tr>
      <w:tr w:rsidRPr="00715D48" w:rsidR="0057590D">
        <w:trPr>
          <w:trHeight w:val="482" w:hRule="exact"/>
        </w:trPr>
        <w:tc>
          <w:tcPr>
            <w:tcW w:w="1099" w:type="dxa"/>
          </w:tcPr>
          <w:p w:rsidRPr="00715D48" w:rsidR="00F75106" w:rsidRDefault="00715D48">
            <w:pPr>
              <w:pStyle w:val="datumonderwerp"/>
              <w:ind w:left="743" w:hanging="743"/>
              <w:rPr>
                <w:noProof/>
              </w:rPr>
            </w:pPr>
            <w:r w:rsidRPr="00715D48">
              <w:rPr>
                <w:noProof/>
              </w:rPr>
              <w:fldChar w:fldCharType="begin"/>
            </w:r>
            <w:r w:rsidRPr="00715D48" w:rsidR="00D2034F">
              <w:rPr>
                <w:noProof/>
              </w:rPr>
              <w:instrText xml:space="preserve"> DOCPROPERTY _onderwerp </w:instrText>
            </w:r>
            <w:r w:rsidRPr="00715D48">
              <w:rPr>
                <w:noProof/>
              </w:rPr>
              <w:fldChar w:fldCharType="separate"/>
            </w:r>
            <w:r w:rsidRPr="00715D48" w:rsidR="00D2034F">
              <w:rPr>
                <w:noProof/>
              </w:rPr>
              <w:t>Onderwerp</w:t>
            </w:r>
            <w:r w:rsidRPr="00715D48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715D48" w:rsidR="00F75106" w:rsidP="00327E60" w:rsidRDefault="00715D48">
            <w:pPr>
              <w:pStyle w:val="datumonderwerp"/>
            </w:pPr>
            <w:r w:rsidRPr="00715D48">
              <w:t xml:space="preserve">Wetsvoorstel </w:t>
            </w:r>
            <w:r w:rsidRPr="00715D48" w:rsidR="00327E60">
              <w:t>transparantie maatschappelijke organisaties</w:t>
            </w:r>
            <w:r w:rsidRPr="00715D48">
              <w:t xml:space="preserve"> (35 646)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715D48" w:rsidR="0057590D">
        <w:tc>
          <w:tcPr>
            <w:tcW w:w="2013" w:type="dxa"/>
          </w:tcPr>
          <w:p w:rsidRPr="00715D48" w:rsidR="00776C6C" w:rsidP="00776C6C" w:rsidRDefault="00715D4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715D48">
              <w:t>Directie Wetgeving en Juridische Zaken</w:t>
            </w:r>
          </w:p>
          <w:p w:rsidRPr="00715D48" w:rsidR="00776C6C" w:rsidP="00715D48" w:rsidRDefault="00715D48">
            <w:pPr>
              <w:pStyle w:val="afzendgegevens"/>
            </w:pPr>
            <w:r w:rsidRPr="00715D48">
              <w:t>Sector Privaatrecht</w:t>
            </w:r>
          </w:p>
          <w:p w:rsidRPr="00715D48" w:rsidR="00776C6C" w:rsidP="00776C6C" w:rsidRDefault="00715D48">
            <w:pPr>
              <w:pStyle w:val="witregel1"/>
            </w:pPr>
            <w:r w:rsidRPr="00715D48">
              <w:t> </w:t>
            </w:r>
          </w:p>
          <w:p w:rsidRPr="009B7148" w:rsidR="00776C6C" w:rsidP="00776C6C" w:rsidRDefault="00715D48">
            <w:pPr>
              <w:pStyle w:val="afzendgegevens"/>
              <w:rPr>
                <w:lang w:val="de-DE"/>
              </w:rPr>
            </w:pPr>
            <w:r w:rsidRPr="009B7148">
              <w:rPr>
                <w:lang w:val="de-DE"/>
              </w:rPr>
              <w:t>Turfmarkt 147</w:t>
            </w:r>
          </w:p>
          <w:p w:rsidRPr="009B7148" w:rsidR="00776C6C" w:rsidP="00776C6C" w:rsidRDefault="00715D48">
            <w:pPr>
              <w:pStyle w:val="afzendgegevens"/>
              <w:rPr>
                <w:lang w:val="de-DE"/>
              </w:rPr>
            </w:pPr>
            <w:r w:rsidRPr="009B7148">
              <w:rPr>
                <w:lang w:val="de-DE"/>
              </w:rPr>
              <w:t>2511 DP  Den Haag</w:t>
            </w:r>
          </w:p>
          <w:p w:rsidRPr="009B7148" w:rsidR="00776C6C" w:rsidP="00776C6C" w:rsidRDefault="00715D48">
            <w:pPr>
              <w:pStyle w:val="afzendgegevens"/>
              <w:rPr>
                <w:lang w:val="de-DE"/>
              </w:rPr>
            </w:pPr>
            <w:r w:rsidRPr="009B7148">
              <w:rPr>
                <w:lang w:val="de-DE"/>
              </w:rPr>
              <w:t>Postbus 20301</w:t>
            </w:r>
          </w:p>
          <w:p w:rsidRPr="009B7148" w:rsidR="00776C6C" w:rsidP="00776C6C" w:rsidRDefault="00715D48">
            <w:pPr>
              <w:pStyle w:val="afzendgegevens"/>
              <w:rPr>
                <w:lang w:val="de-DE"/>
              </w:rPr>
            </w:pPr>
            <w:r w:rsidRPr="009B7148">
              <w:rPr>
                <w:lang w:val="de-DE"/>
              </w:rPr>
              <w:t>2500 EH  Den Haag</w:t>
            </w:r>
          </w:p>
          <w:p w:rsidRPr="009B7148" w:rsidR="00776C6C" w:rsidP="00776C6C" w:rsidRDefault="00715D48">
            <w:pPr>
              <w:pStyle w:val="afzendgegevens"/>
              <w:rPr>
                <w:lang w:val="de-DE"/>
              </w:rPr>
            </w:pPr>
            <w:r w:rsidRPr="009B7148">
              <w:rPr>
                <w:lang w:val="de-DE"/>
              </w:rPr>
              <w:t>www.rijksoverheid.nl/jenv</w:t>
            </w:r>
          </w:p>
          <w:p w:rsidRPr="009B7148" w:rsidR="00776C6C" w:rsidP="00715D48" w:rsidRDefault="00715D48">
            <w:pPr>
              <w:pStyle w:val="witregel1"/>
              <w:rPr>
                <w:lang w:val="de-DE"/>
              </w:rPr>
            </w:pPr>
            <w:r w:rsidRPr="009B7148">
              <w:rPr>
                <w:lang w:val="de-DE"/>
              </w:rPr>
              <w:t> </w:t>
            </w:r>
          </w:p>
          <w:p w:rsidRPr="009B7148" w:rsidR="00715D48" w:rsidP="00715D48" w:rsidRDefault="00715D48">
            <w:pPr>
              <w:pStyle w:val="witregel1"/>
              <w:rPr>
                <w:lang w:val="de-DE"/>
              </w:rPr>
            </w:pPr>
          </w:p>
          <w:p w:rsidRPr="00715D48" w:rsidR="00776C6C" w:rsidP="00776C6C" w:rsidRDefault="00715D48">
            <w:pPr>
              <w:pStyle w:val="referentiekopjes"/>
            </w:pPr>
            <w:r w:rsidRPr="00715D48">
              <w:t>Ons kenmerk</w:t>
            </w:r>
          </w:p>
          <w:p w:rsidR="00715D48" w:rsidP="00715D48" w:rsidRDefault="00715D48">
            <w:pPr>
              <w:pStyle w:val="referentiegegevens"/>
            </w:pPr>
            <w:r w:rsidRPr="00715D48">
              <w:t>4351245</w:t>
            </w:r>
          </w:p>
          <w:p w:rsidR="00715D48" w:rsidP="00715D48" w:rsidRDefault="00715D48">
            <w:pPr>
              <w:pStyle w:val="referentiegegevens"/>
            </w:pPr>
          </w:p>
          <w:p w:rsidR="00715D48" w:rsidP="00715D48" w:rsidRDefault="00715D48">
            <w:pPr>
              <w:pStyle w:val="referentiegegevens"/>
              <w:rPr>
                <w:b/>
                <w:bCs/>
              </w:rPr>
            </w:pPr>
            <w:r w:rsidRPr="00715D48">
              <w:rPr>
                <w:b/>
                <w:bCs/>
              </w:rPr>
              <w:t>Bijlage</w:t>
            </w:r>
            <w:r w:rsidR="00DA6E48">
              <w:rPr>
                <w:b/>
                <w:bCs/>
              </w:rPr>
              <w:t>n</w:t>
            </w:r>
          </w:p>
          <w:p w:rsidRPr="00715D48" w:rsidR="00A07B48" w:rsidP="00715D48" w:rsidRDefault="00715D48">
            <w:pPr>
              <w:pStyle w:val="referentiegegevens"/>
            </w:pPr>
            <w:r w:rsidRPr="00715D48">
              <w:t>1</w:t>
            </w:r>
          </w:p>
          <w:p w:rsidRPr="00715D48" w:rsidR="00A07B48" w:rsidP="00776C6C" w:rsidRDefault="00A07B48">
            <w:pPr>
              <w:pStyle w:val="witregel1"/>
            </w:pPr>
          </w:p>
          <w:p w:rsidRPr="00715D48" w:rsidR="00A07B48" w:rsidP="00776C6C" w:rsidRDefault="00A07B48">
            <w:pPr>
              <w:pStyle w:val="witregel1"/>
            </w:pPr>
          </w:p>
          <w:p w:rsidRPr="00715D48" w:rsidR="00776C6C" w:rsidP="00776C6C" w:rsidRDefault="00715D48">
            <w:pPr>
              <w:pStyle w:val="clausule"/>
            </w:pPr>
            <w:r w:rsidRPr="00715D48">
              <w:t>Bij beantwoording de datum en ons kenmerk vermelden. Wilt u slechts één zaak in uw brief behandelen.</w:t>
            </w:r>
          </w:p>
          <w:p w:rsidRPr="00715D48" w:rsidR="00776C6C" w:rsidP="00776C6C" w:rsidRDefault="00776C6C">
            <w:pPr>
              <w:pStyle w:val="referentiegegevens"/>
            </w:pPr>
          </w:p>
          <w:bookmarkEnd w:id="4"/>
          <w:p w:rsidRPr="00715D48" w:rsidR="00776C6C" w:rsidP="00776C6C" w:rsidRDefault="00776C6C">
            <w:pPr>
              <w:pStyle w:val="referentiegegevens"/>
            </w:pPr>
          </w:p>
          <w:p w:rsidRPr="00715D48" w:rsidR="00F75106" w:rsidRDefault="00715D48">
            <w:pPr>
              <w:pStyle w:val="referentiegegevens"/>
            </w:pPr>
            <w:r w:rsidRPr="00715D48">
              <w:fldChar w:fldCharType="begin"/>
            </w:r>
            <w:r w:rsidRPr="00715D48">
              <w:instrText xml:space="preserve"> DOCPROPERTY referentiegegevens </w:instrText>
            </w:r>
            <w:r w:rsidRPr="00715D48">
              <w:fldChar w:fldCharType="end"/>
            </w:r>
          </w:p>
        </w:tc>
      </w:tr>
    </w:tbl>
    <w:p w:rsidRPr="00715D48" w:rsidR="00F75106" w:rsidRDefault="00F75106">
      <w:pPr>
        <w:pStyle w:val="broodtekst"/>
      </w:pPr>
    </w:p>
    <w:p w:rsidRPr="00715D48" w:rsidR="00F75106" w:rsidRDefault="00F75106">
      <w:pPr>
        <w:pStyle w:val="broodtekst"/>
        <w:sectPr w:rsidRPr="00715D48" w:rsidR="00F75106" w:rsidSect="009836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715D48" w:rsidR="0057590D" w:rsidTr="00C22108">
        <w:tc>
          <w:tcPr>
            <w:tcW w:w="7716" w:type="dxa"/>
          </w:tcPr>
          <w:p w:rsidRPr="00715D48" w:rsidR="00C22108" w:rsidP="002353E3" w:rsidRDefault="00715D48">
            <w:pPr>
              <w:pStyle w:val="broodtekst"/>
            </w:pPr>
            <w:r w:rsidRPr="00715D4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715D4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715D4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715D4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715D48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715D48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715D48" w:rsidR="008A7B34">
              <w:fldChar w:fldCharType="begin"/>
            </w:r>
            <w:r w:rsidRPr="00715D48" w:rsidR="00C22108">
              <w:instrText xml:space="preserve"> DOCPROPERTY aanhefdoc *\MERGEFORMAT </w:instrText>
            </w:r>
            <w:r w:rsidRPr="00715D48" w:rsidR="008A7B34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Pr="00715D48" w:rsidR="0057590D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715D48" w:rsidR="0057590D" w:rsidTr="00871E86">
              <w:tc>
                <w:tcPr>
                  <w:tcW w:w="7534" w:type="dxa"/>
                  <w:gridSpan w:val="3"/>
                  <w:shd w:val="clear" w:color="auto" w:fill="auto"/>
                </w:tcPr>
                <w:p w:rsidRPr="00715D48" w:rsidR="00776C6C" w:rsidP="00327E60" w:rsidRDefault="00715D48">
                  <w:pPr>
                    <w:pStyle w:val="broodtekst"/>
                  </w:pPr>
                  <w:bookmarkStart w:name="cursor" w:id="8"/>
                  <w:bookmarkStart w:name="ondertekening" w:id="9"/>
                  <w:bookmarkStart w:name="ondertekening_bk" w:id="10"/>
                  <w:bookmarkEnd w:id="8"/>
                  <w:bookmarkEnd w:id="9"/>
                  <w:r w:rsidRPr="00715D48">
                    <w:t>Hierbij bied ik u de nota naar aanleiding van het verslag</w:t>
                  </w:r>
                  <w:r w:rsidRPr="00715D48" w:rsidR="00C45298">
                    <w:t xml:space="preserve"> </w:t>
                  </w:r>
                  <w:r w:rsidRPr="00715D48">
                    <w:t>aan inzake het bovengenoemde voorstel.</w:t>
                  </w:r>
                </w:p>
              </w:tc>
            </w:tr>
            <w:tr w:rsidRPr="00715D48" w:rsidR="0057590D" w:rsidTr="00776C6C">
              <w:tc>
                <w:tcPr>
                  <w:tcW w:w="4209" w:type="dxa"/>
                  <w:shd w:val="clear" w:color="auto" w:fill="auto"/>
                </w:tcPr>
                <w:p w:rsidRPr="00715D48" w:rsidR="00715D48" w:rsidP="00327E60" w:rsidRDefault="00715D48">
                  <w:pPr>
                    <w:pStyle w:val="broodtekst"/>
                  </w:pPr>
                </w:p>
                <w:p w:rsidRPr="00715D48" w:rsidR="00715D48" w:rsidP="00327E60" w:rsidRDefault="009B7148">
                  <w:pPr>
                    <w:pStyle w:val="broodtekst"/>
                  </w:pPr>
                  <w:r>
                    <w:t xml:space="preserve"> </w:t>
                  </w:r>
                </w:p>
                <w:p w:rsidRPr="00715D48" w:rsidR="00776C6C" w:rsidP="00327E60" w:rsidRDefault="00715D48">
                  <w:pPr>
                    <w:pStyle w:val="broodtekst"/>
                  </w:pPr>
                  <w:r w:rsidRPr="00715D48">
                    <w:t xml:space="preserve">De Minister </w:t>
                  </w:r>
                  <w:r w:rsidRPr="00715D48" w:rsidR="00327E60">
                    <w:t>van Ju</w:t>
                  </w:r>
                  <w:r w:rsidRPr="00715D48" w:rsidR="00372488">
                    <w:t>stitie en Veiligheid,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715D48" w:rsidR="00776C6C" w:rsidP="00776C6C" w:rsidRDefault="00776C6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15D48" w:rsidR="00776C6C" w:rsidRDefault="00776C6C">
                  <w:pPr>
                    <w:pStyle w:val="broodtekst"/>
                  </w:pPr>
                </w:p>
              </w:tc>
            </w:tr>
            <w:bookmarkEnd w:id="10"/>
          </w:tbl>
          <w:p w:rsidRPr="00715D48" w:rsidR="00776C6C" w:rsidP="00776C6C" w:rsidRDefault="00776C6C">
            <w:pPr>
              <w:pStyle w:val="in-table"/>
            </w:pPr>
          </w:p>
          <w:p w:rsidRPr="00715D48" w:rsidR="00715D48" w:rsidRDefault="00715D48">
            <w:pPr>
              <w:pStyle w:val="broodtekst"/>
            </w:pPr>
          </w:p>
          <w:p w:rsidRPr="00715D48" w:rsidR="00715D48" w:rsidRDefault="00715D48">
            <w:pPr>
              <w:pStyle w:val="broodtekst"/>
            </w:pPr>
          </w:p>
          <w:p w:rsidRPr="00715D48" w:rsidR="00715D48" w:rsidRDefault="00715D48">
            <w:pPr>
              <w:pStyle w:val="broodtekst"/>
            </w:pPr>
          </w:p>
          <w:p w:rsidRPr="00715D48" w:rsidR="00715D48" w:rsidRDefault="00715D48">
            <w:pPr>
              <w:pStyle w:val="broodtekst"/>
            </w:pPr>
          </w:p>
          <w:p w:rsidRPr="00715D48" w:rsidR="00F75106" w:rsidRDefault="00715D48">
            <w:pPr>
              <w:pStyle w:val="broodtekst"/>
            </w:pPr>
            <w:r w:rsidRPr="00715D48">
              <w:t xml:space="preserve">D. Yeşilgöz-Zegerius </w:t>
            </w:r>
            <w:r w:rsidRPr="00715D48">
              <w:fldChar w:fldCharType="begin"/>
            </w:r>
            <w:r w:rsidRPr="00715D48">
              <w:instrText xml:space="preserve"> DOCPROPERTY ondertekening </w:instrText>
            </w:r>
            <w:r w:rsidRPr="00715D48">
              <w:fldChar w:fldCharType="end"/>
            </w:r>
          </w:p>
        </w:tc>
      </w:tr>
    </w:tbl>
    <w:p w:rsidRPr="00715D48" w:rsidR="00F75106" w:rsidP="00690E82" w:rsidRDefault="00F75106">
      <w:pPr>
        <w:pStyle w:val="broodtekst"/>
      </w:pPr>
    </w:p>
    <w:p w:rsidRPr="00715D48" w:rsidR="00776C6C" w:rsidP="00690E82" w:rsidRDefault="00776C6C">
      <w:pPr>
        <w:pStyle w:val="broodtekst"/>
      </w:pPr>
    </w:p>
    <w:p w:rsidRPr="00715D48" w:rsidR="00776C6C" w:rsidP="00690E82" w:rsidRDefault="00776C6C">
      <w:pPr>
        <w:pStyle w:val="broodtekst"/>
      </w:pPr>
    </w:p>
    <w:sectPr w:rsidRPr="00715D48" w:rsidR="00776C6C" w:rsidSect="00983674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46" w:rsidRDefault="00715D48">
      <w:pPr>
        <w:spacing w:line="240" w:lineRule="auto"/>
      </w:pPr>
      <w:r>
        <w:separator/>
      </w:r>
    </w:p>
  </w:endnote>
  <w:endnote w:type="continuationSeparator" w:id="0">
    <w:p w:rsidR="00A34546" w:rsidRDefault="00715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15D4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7590D">
      <w:trPr>
        <w:trHeight w:hRule="exact" w:val="240"/>
      </w:trPr>
      <w:tc>
        <w:tcPr>
          <w:tcW w:w="7752" w:type="dxa"/>
        </w:tcPr>
        <w:p w:rsidR="0089073C" w:rsidRDefault="00715D4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15D4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76C6C">
            <w:fldChar w:fldCharType="begin"/>
          </w:r>
          <w:r>
            <w:instrText xml:space="preserve"> NUMPAGES   \* MERGEFORMAT </w:instrText>
          </w:r>
          <w:r w:rsidR="00776C6C">
            <w:fldChar w:fldCharType="separate"/>
          </w:r>
          <w:r w:rsidR="00983674">
            <w:t>1</w:t>
          </w:r>
          <w:r w:rsidR="00776C6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7590D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15D4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15D4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8367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76C6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8367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7590D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7590D">
      <w:trPr>
        <w:cantSplit/>
        <w:trHeight w:hRule="exact" w:val="216"/>
      </w:trPr>
      <w:tc>
        <w:tcPr>
          <w:tcW w:w="7771" w:type="dxa"/>
        </w:tcPr>
        <w:p w:rsidR="0089073C" w:rsidRDefault="00715D4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15D4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A674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7590D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7590D">
      <w:trPr>
        <w:cantSplit/>
        <w:trHeight w:hRule="exact" w:val="289"/>
      </w:trPr>
      <w:tc>
        <w:tcPr>
          <w:tcW w:w="7769" w:type="dxa"/>
        </w:tcPr>
        <w:p w:rsidR="0089073C" w:rsidRDefault="00715D4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15D4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8367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776C6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8367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tr w:rsidR="0057590D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46" w:rsidRDefault="00715D48">
      <w:pPr>
        <w:spacing w:line="240" w:lineRule="auto"/>
      </w:pPr>
      <w:r>
        <w:separator/>
      </w:r>
    </w:p>
  </w:footnote>
  <w:footnote w:type="continuationSeparator" w:id="0">
    <w:p w:rsidR="00A34546" w:rsidRDefault="00715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15D4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7590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83674" w:rsidRPr="009B7148" w:rsidRDefault="00715D48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9B714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3674" w:rsidRPr="009B714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83674" w:rsidRDefault="00715D4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9B714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8367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8367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715D4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15D4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367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15D4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83674">
                                  <w:t>12 januari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83674" w:rsidRDefault="00715D4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367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715D4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83674">
                                  <w:t>4351245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7590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7590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83674" w:rsidRPr="009B7148" w:rsidRDefault="00715D48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9B714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3674" w:rsidRPr="009B7148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83674" w:rsidRDefault="00715D4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9B714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8367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8367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715D4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15D4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367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15D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83674">
                            <w:t>12 januari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83674" w:rsidRDefault="00715D4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3674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715D4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83674">
                            <w:t>4351245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7590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15D4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15D4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7590D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15D4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715D4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182038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1E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A674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9F0337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3976A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A3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1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EF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05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2D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0B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F6F22D3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0EE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865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EB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E4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69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AE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26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C46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7CFC2DC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EA6C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0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08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85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729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26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A0B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65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A464142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C74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EC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4E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A2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C4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65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4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D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N. ten Kate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oor Rechtsbescherming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Rb&quot; value=&quot;2&quot;&gt;&lt;afzender aanhef=&quot;1&quot; country-code=&quot;31&quot; country-id=&quot;NLD&quot; groetregel=&quot;1&quot; naam=&quot;De Minister voor Rechtsbescherming&quot; name=&quot;MinRb&quot; organisatie=&quot;201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Noura ten Kate&quot; value=&quot;1&quot;&gt;&lt;afzender aanhef=&quot;1&quot; country-code=&quot;31&quot; country-id=&quot;NLD&quot; email=&quot;n.ten.kate@minvenj.nl&quot; groetregel=&quot;1&quot; mobiel=&quot;06 25 73 64 83&quot; naam=&quot;mr. N. ten Kate&quot; name=&quot;Noura ten Kate&quot; onderdeel=&quot;sector privaatrecht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 Boek 2 van het Burgerlijk Wetboek in verband met het evenwichtiger maken van de verhouding tusse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57 364 83&quot; value=&quot;06 25 73 64 83&quot;&gt;&lt;phonenumber country-code=&quot;31&quot; number=&quot;06 25 73 64 8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N. ten Kate&quot;/&gt;&lt;email formatted-value=&quot;n.ten.kate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2 januari 2021&quot; value=&quot;2021-01-12T00:00:00&quot;/&gt;&lt;onskenmerk format-disabled=&quot;true&quot; formatted-value=&quot;4351245&quot; value=&quot;4351245&quot;/&gt;&lt;uwkenmerk formatted-value=&quot;&quot;/&gt;&lt;onderwerp format-disabled=&quot;true&quot; formatted-value=&quot;Wijziging van Boek 2 van het Burgerlijk Wetboek in verband met het evenwichtiger maken van de verhouding tusse&quot; value=&quot;Wijziging van Boek 2 van het Burgerlijk Wetboek in verband met het evenwichtiger maken van de verhouding tuss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76C6C"/>
    <w:rsid w:val="000129A4"/>
    <w:rsid w:val="000E41E9"/>
    <w:rsid w:val="000E4FC7"/>
    <w:rsid w:val="001B5B02"/>
    <w:rsid w:val="001D4792"/>
    <w:rsid w:val="002353E3"/>
    <w:rsid w:val="00327E60"/>
    <w:rsid w:val="00372488"/>
    <w:rsid w:val="0040796D"/>
    <w:rsid w:val="00462BEC"/>
    <w:rsid w:val="0057590D"/>
    <w:rsid w:val="005B585C"/>
    <w:rsid w:val="00613773"/>
    <w:rsid w:val="00652887"/>
    <w:rsid w:val="00666B4A"/>
    <w:rsid w:val="00690E82"/>
    <w:rsid w:val="00715D48"/>
    <w:rsid w:val="00776C6C"/>
    <w:rsid w:val="00794445"/>
    <w:rsid w:val="007C361B"/>
    <w:rsid w:val="007F2312"/>
    <w:rsid w:val="0089073C"/>
    <w:rsid w:val="008A7B34"/>
    <w:rsid w:val="00983674"/>
    <w:rsid w:val="009A674F"/>
    <w:rsid w:val="009B09F2"/>
    <w:rsid w:val="009B7148"/>
    <w:rsid w:val="00A07B48"/>
    <w:rsid w:val="00A34546"/>
    <w:rsid w:val="00B07A5A"/>
    <w:rsid w:val="00B2078A"/>
    <w:rsid w:val="00B46C81"/>
    <w:rsid w:val="00BB5BFF"/>
    <w:rsid w:val="00C22108"/>
    <w:rsid w:val="00C45298"/>
    <w:rsid w:val="00CC3E4D"/>
    <w:rsid w:val="00D2034F"/>
    <w:rsid w:val="00DA6E48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7C36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C361B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855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2023-04-17T13:24:00.0000000Z</lastPrinted>
  <dcterms:created xsi:type="dcterms:W3CDTF">2023-05-02T14:09:00.0000000Z</dcterms:created>
  <dcterms:modified xsi:type="dcterms:W3CDTF">2023-05-02T14:09:00.0000000Z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12 januari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Wijziging van Boek 2 van het Burgerlijk Wetboek in verband met het evenwichtiger maken van de verhouding tusse</vt:lpwstr>
  </property>
  <property fmtid="{D5CDD505-2E9C-101B-9397-08002B2CF9AE}" pid="23" name="onskenmerk">
    <vt:lpwstr>4351245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