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6314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268" w:rsidRDefault="00681268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681268" w:rsidRDefault="0068126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7A36E5">
        <w:tc>
          <w:tcPr>
            <w:tcW w:w="0" w:type="auto"/>
          </w:tcPr>
          <w:p w:rsidR="00681268" w:rsidRDefault="00363141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24001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363141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7A36E5">
        <w:trPr>
          <w:trHeight w:val="306" w:hRule="exact"/>
        </w:trPr>
        <w:tc>
          <w:tcPr>
            <w:tcW w:w="7512" w:type="dxa"/>
            <w:gridSpan w:val="2"/>
          </w:tcPr>
          <w:p w:rsidR="00F75106" w:rsidRDefault="00363141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7A36E5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7A36E5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363141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7A36E5">
        <w:trPr>
          <w:cantSplit/>
          <w:trHeight w:val="2166" w:hRule="exact"/>
        </w:trPr>
        <w:tc>
          <w:tcPr>
            <w:tcW w:w="7512" w:type="dxa"/>
            <w:gridSpan w:val="2"/>
          </w:tcPr>
          <w:p w:rsidR="00363141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363141">
            <w:pPr>
              <w:pStyle w:val="adres"/>
            </w:pPr>
            <w:r>
              <w:t>Postbus 20018 </w:t>
            </w:r>
          </w:p>
          <w:p w:rsidR="000129A4" w:rsidRDefault="00363141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363141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7A36E5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7A36E5">
        <w:trPr>
          <w:trHeight w:val="238" w:hRule="exact"/>
        </w:trPr>
        <w:tc>
          <w:tcPr>
            <w:tcW w:w="1099" w:type="dxa"/>
          </w:tcPr>
          <w:p w:rsidR="00F75106" w:rsidRDefault="0036314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41BC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 april 2023</w:t>
            </w:r>
          </w:p>
        </w:tc>
      </w:tr>
      <w:tr w:rsidR="007A36E5" w:rsidTr="00681268">
        <w:trPr>
          <w:trHeight w:val="1644" w:hRule="exact"/>
        </w:trPr>
        <w:tc>
          <w:tcPr>
            <w:tcW w:w="1099" w:type="dxa"/>
          </w:tcPr>
          <w:p w:rsidR="00F75106" w:rsidRDefault="00363141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  <w:r w:rsidR="00681268">
              <w:rPr>
                <w:noProof/>
              </w:rPr>
              <w:t xml:space="preserve"> </w:t>
            </w:r>
          </w:p>
        </w:tc>
        <w:tc>
          <w:tcPr>
            <w:tcW w:w="6413" w:type="dxa"/>
          </w:tcPr>
          <w:p w:rsidR="00681268" w:rsidP="00681268" w:rsidRDefault="00363141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Wijziging van Boek 2 van het Burgerlijk Wetboek en de Wet op het notarisambt in verband met de implementatie van Richtlijn (EU) 2019/2121 van het Europees parlement en de Raad van 27 november 2019 tot wijziging van Richtlijn (EU) 2017/1132 met betrekking tot grensoverschrijdende omzettingen, fusies en splitsingen (PbEU 2019, L 321/1) (Wet implementatie richtlijn grensoverschrijdende omzettingen, fusies en splitsingen) (36267)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7A36E5">
        <w:tc>
          <w:tcPr>
            <w:tcW w:w="2013" w:type="dxa"/>
          </w:tcPr>
          <w:p w:rsidR="00681268" w:rsidP="00681268" w:rsidRDefault="0036314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681268" w:rsidP="00681268" w:rsidRDefault="00363141">
            <w:pPr>
              <w:pStyle w:val="afzendgegevens"/>
            </w:pPr>
            <w:r>
              <w:t xml:space="preserve">Sector Privaatrecht </w:t>
            </w:r>
          </w:p>
          <w:p w:rsidR="00681268" w:rsidP="00681268" w:rsidRDefault="00363141">
            <w:pPr>
              <w:pStyle w:val="witregel1"/>
            </w:pPr>
            <w:r>
              <w:t> </w:t>
            </w:r>
          </w:p>
          <w:p w:rsidRPr="00741BC9" w:rsidR="00681268" w:rsidP="00681268" w:rsidRDefault="00363141">
            <w:pPr>
              <w:pStyle w:val="afzendgegevens"/>
              <w:rPr>
                <w:lang w:val="de-DE"/>
              </w:rPr>
            </w:pPr>
            <w:r w:rsidRPr="00741BC9">
              <w:rPr>
                <w:lang w:val="de-DE"/>
              </w:rPr>
              <w:t>Turfmarkt 147</w:t>
            </w:r>
          </w:p>
          <w:p w:rsidRPr="00741BC9" w:rsidR="00681268" w:rsidP="00681268" w:rsidRDefault="00363141">
            <w:pPr>
              <w:pStyle w:val="afzendgegevens"/>
              <w:rPr>
                <w:lang w:val="de-DE"/>
              </w:rPr>
            </w:pPr>
            <w:r w:rsidRPr="00741BC9">
              <w:rPr>
                <w:lang w:val="de-DE"/>
              </w:rPr>
              <w:t>2511 DP  Den Haag</w:t>
            </w:r>
          </w:p>
          <w:p w:rsidRPr="00741BC9" w:rsidR="00681268" w:rsidP="00681268" w:rsidRDefault="00363141">
            <w:pPr>
              <w:pStyle w:val="afzendgegevens"/>
              <w:rPr>
                <w:lang w:val="de-DE"/>
              </w:rPr>
            </w:pPr>
            <w:r w:rsidRPr="00741BC9">
              <w:rPr>
                <w:lang w:val="de-DE"/>
              </w:rPr>
              <w:t>Postbus 20301</w:t>
            </w:r>
          </w:p>
          <w:p w:rsidRPr="00741BC9" w:rsidR="00681268" w:rsidP="00681268" w:rsidRDefault="00363141">
            <w:pPr>
              <w:pStyle w:val="afzendgegevens"/>
              <w:rPr>
                <w:lang w:val="de-DE"/>
              </w:rPr>
            </w:pPr>
            <w:r w:rsidRPr="00741BC9">
              <w:rPr>
                <w:lang w:val="de-DE"/>
              </w:rPr>
              <w:t>2500 EH  Den Haag</w:t>
            </w:r>
          </w:p>
          <w:p w:rsidRPr="00741BC9" w:rsidR="00681268" w:rsidP="00681268" w:rsidRDefault="00363141">
            <w:pPr>
              <w:pStyle w:val="afzendgegevens"/>
              <w:rPr>
                <w:lang w:val="de-DE"/>
              </w:rPr>
            </w:pPr>
            <w:r w:rsidRPr="00741BC9">
              <w:rPr>
                <w:lang w:val="de-DE"/>
              </w:rPr>
              <w:t>www.rijksoverheid.nl/jenv</w:t>
            </w:r>
          </w:p>
          <w:p w:rsidRPr="00741BC9" w:rsidR="00681268" w:rsidP="00681268" w:rsidRDefault="00363141">
            <w:pPr>
              <w:pStyle w:val="witregel1"/>
              <w:rPr>
                <w:lang w:val="de-DE"/>
              </w:rPr>
            </w:pPr>
            <w:r w:rsidRPr="00741BC9">
              <w:rPr>
                <w:lang w:val="de-DE"/>
              </w:rPr>
              <w:t> </w:t>
            </w:r>
          </w:p>
          <w:p w:rsidRPr="00741BC9" w:rsidR="00681268" w:rsidP="00681268" w:rsidRDefault="00363141">
            <w:pPr>
              <w:pStyle w:val="witregel2"/>
              <w:rPr>
                <w:lang w:val="de-DE"/>
              </w:rPr>
            </w:pPr>
            <w:r w:rsidRPr="00741BC9">
              <w:rPr>
                <w:lang w:val="de-DE"/>
              </w:rPr>
              <w:t> </w:t>
            </w:r>
          </w:p>
          <w:p w:rsidR="00681268" w:rsidP="00681268" w:rsidRDefault="00363141">
            <w:pPr>
              <w:pStyle w:val="referentiekopjes"/>
            </w:pPr>
            <w:r>
              <w:t>Ons kenmerk</w:t>
            </w:r>
          </w:p>
          <w:p w:rsidR="00681268" w:rsidP="00681268" w:rsidRDefault="00363141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4615594</w:t>
            </w:r>
            <w:r>
              <w:fldChar w:fldCharType="end"/>
            </w:r>
          </w:p>
          <w:p w:rsidR="00741BC9" w:rsidP="00681268" w:rsidRDefault="00741BC9">
            <w:pPr>
              <w:pStyle w:val="referentiegegevens"/>
            </w:pPr>
          </w:p>
          <w:p w:rsidRPr="00741BC9" w:rsidR="00741BC9" w:rsidP="00681268" w:rsidRDefault="00741BC9">
            <w:pPr>
              <w:pStyle w:val="referentiegegevens"/>
              <w:rPr>
                <w:b/>
                <w:bCs/>
              </w:rPr>
            </w:pPr>
            <w:r w:rsidRPr="00741BC9">
              <w:rPr>
                <w:b/>
                <w:bCs/>
              </w:rPr>
              <w:t>Bijlagen</w:t>
            </w:r>
          </w:p>
          <w:p w:rsidR="00741BC9" w:rsidP="00681268" w:rsidRDefault="00741BC9">
            <w:pPr>
              <w:pStyle w:val="referentiegegevens"/>
            </w:pPr>
            <w:r>
              <w:t>2</w:t>
            </w:r>
          </w:p>
          <w:p w:rsidR="00681268" w:rsidP="00681268" w:rsidRDefault="00363141">
            <w:pPr>
              <w:pStyle w:val="witregel1"/>
            </w:pPr>
            <w:r>
              <w:t> </w:t>
            </w:r>
          </w:p>
          <w:p w:rsidR="00681268" w:rsidP="00681268" w:rsidRDefault="0036314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681268" w:rsidP="00681268" w:rsidRDefault="00681268">
            <w:pPr>
              <w:pStyle w:val="referentiegegevens"/>
            </w:pPr>
          </w:p>
          <w:bookmarkEnd w:id="4"/>
          <w:p w:rsidRPr="00681268" w:rsidR="00681268" w:rsidP="00681268" w:rsidRDefault="00681268">
            <w:pPr>
              <w:pStyle w:val="referentiegegevens"/>
            </w:pPr>
          </w:p>
          <w:p w:rsidR="00F75106" w:rsidRDefault="0036314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7A36E5" w:rsidTr="00C22108">
        <w:tc>
          <w:tcPr>
            <w:tcW w:w="7716" w:type="dxa"/>
          </w:tcPr>
          <w:p w:rsidRPr="00C22108" w:rsidR="00C22108" w:rsidP="002353E3" w:rsidRDefault="00363141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4445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6314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36314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381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63141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36314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363141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363141">
      <w:pPr>
        <w:pStyle w:val="broodtekst"/>
      </w:pPr>
      <w:bookmarkStart w:name="cursor" w:id="8"/>
      <w:bookmarkStart w:name="G0f7c9913a38747e689ae9b9e64781203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363141" w:rsidRDefault="00363141">
      <w:pPr>
        <w:pStyle w:val="broodtekst"/>
      </w:pPr>
    </w:p>
    <w:p w:rsidR="00681268" w:rsidRDefault="00681268">
      <w:pPr>
        <w:pStyle w:val="broodtekst"/>
      </w:pPr>
      <w:bookmarkStart w:name="Gad0492fe81ac47519beecd9f367695c1" w:id="10"/>
    </w:p>
    <w:p w:rsidR="00681268" w:rsidRDefault="00363141">
      <w:pPr>
        <w:pStyle w:val="broodtekst"/>
      </w:pPr>
      <w:r>
        <w:t>De Minister voor Rechtsbescherming,</w:t>
      </w:r>
    </w:p>
    <w:p w:rsidR="00681268" w:rsidRDefault="00681268">
      <w:pPr>
        <w:pStyle w:val="broodtekst"/>
      </w:pPr>
    </w:p>
    <w:p w:rsidR="00681268" w:rsidRDefault="00681268">
      <w:pPr>
        <w:pStyle w:val="broodtekst"/>
      </w:pPr>
    </w:p>
    <w:p w:rsidR="00681268" w:rsidRDefault="00681268">
      <w:pPr>
        <w:pStyle w:val="broodtekst"/>
      </w:pPr>
    </w:p>
    <w:p w:rsidR="00681268" w:rsidRDefault="00681268">
      <w:pPr>
        <w:pStyle w:val="broodtekst"/>
      </w:pPr>
    </w:p>
    <w:p w:rsidR="00681268" w:rsidRDefault="00363141">
      <w:pPr>
        <w:pStyle w:val="broodtekst"/>
      </w:pPr>
      <w:r>
        <w:t xml:space="preserve">F.M. Weerwind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7A36E5">
        <w:trPr>
          <w:cantSplit/>
        </w:trPr>
        <w:tc>
          <w:tcPr>
            <w:tcW w:w="7501" w:type="dxa"/>
          </w:tcPr>
          <w:p w:rsidR="00681268" w:rsidP="00681268" w:rsidRDefault="00681268">
            <w:pPr>
              <w:pStyle w:val="in-table"/>
            </w:pPr>
            <w:bookmarkStart w:name="ondertekening" w:id="11"/>
            <w:bookmarkEnd w:id="11"/>
          </w:p>
          <w:p w:rsidR="00F75106" w:rsidRDefault="00363141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07" w:rsidRDefault="00363141">
      <w:pPr>
        <w:spacing w:line="240" w:lineRule="auto"/>
      </w:pPr>
      <w:r>
        <w:separator/>
      </w:r>
    </w:p>
  </w:endnote>
  <w:endnote w:type="continuationSeparator" w:id="0">
    <w:p w:rsidR="007D2C07" w:rsidRDefault="00363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63141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A36E5">
      <w:trPr>
        <w:trHeight w:hRule="exact" w:val="240"/>
      </w:trPr>
      <w:tc>
        <w:tcPr>
          <w:tcW w:w="7752" w:type="dxa"/>
        </w:tcPr>
        <w:p w:rsidR="0089073C" w:rsidRDefault="0036314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36314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365B8">
            <w:fldChar w:fldCharType="begin"/>
          </w:r>
          <w:r w:rsidR="00C365B8">
            <w:instrText xml:space="preserve"> NUMPAGES   \* MERGEFORMAT </w:instrText>
          </w:r>
          <w:r w:rsidR="00C365B8">
            <w:fldChar w:fldCharType="separate"/>
          </w:r>
          <w:r w:rsidR="00681268">
            <w:t>1</w:t>
          </w:r>
          <w:r w:rsidR="00C365B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7A36E5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36314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36314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68126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365B8">
            <w:fldChar w:fldCharType="begin"/>
          </w:r>
          <w:r w:rsidR="00C365B8">
            <w:instrText xml:space="preserve"> SECTIONPAGES   \* MERGEFORMAT </w:instrText>
          </w:r>
          <w:r w:rsidR="00C365B8">
            <w:fldChar w:fldCharType="separate"/>
          </w:r>
          <w:r w:rsidR="00681268">
            <w:t>1</w:t>
          </w:r>
          <w:r w:rsidR="00C365B8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7A36E5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A36E5">
      <w:trPr>
        <w:cantSplit/>
        <w:trHeight w:hRule="exact" w:val="216"/>
      </w:trPr>
      <w:tc>
        <w:tcPr>
          <w:tcW w:w="7771" w:type="dxa"/>
        </w:tcPr>
        <w:p w:rsidR="0089073C" w:rsidRDefault="0036314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6314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365B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A36E5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7A36E5">
      <w:trPr>
        <w:cantSplit/>
        <w:trHeight w:hRule="exact" w:val="289"/>
      </w:trPr>
      <w:tc>
        <w:tcPr>
          <w:tcW w:w="7769" w:type="dxa"/>
        </w:tcPr>
        <w:p w:rsidR="0089073C" w:rsidRDefault="0036314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36314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681268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365B8">
            <w:fldChar w:fldCharType="begin"/>
          </w:r>
          <w:r w:rsidR="00C365B8">
            <w:instrText xml:space="preserve"> SECTIONPAGES   \* MERGEFORMAT </w:instrText>
          </w:r>
          <w:r w:rsidR="00C365B8">
            <w:fldChar w:fldCharType="separate"/>
          </w:r>
          <w:r w:rsidR="00681268">
            <w:t>1</w:t>
          </w:r>
          <w:r w:rsidR="00C365B8">
            <w:fldChar w:fldCharType="end"/>
          </w:r>
        </w:p>
      </w:tc>
    </w:tr>
    <w:tr w:rsidR="007A36E5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07" w:rsidRDefault="00363141">
      <w:pPr>
        <w:spacing w:line="240" w:lineRule="auto"/>
      </w:pPr>
      <w:r>
        <w:separator/>
      </w:r>
    </w:p>
  </w:footnote>
  <w:footnote w:type="continuationSeparator" w:id="0">
    <w:p w:rsidR="007D2C07" w:rsidRDefault="003631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63141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7A36E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81268" w:rsidRDefault="0036314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41BC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741BC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741BC9" w:rsidRDefault="0036314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41BC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36314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36314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363141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19 april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36314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36314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4615594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A36E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7A36E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81268" w:rsidRDefault="0036314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41BC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741BC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741BC9" w:rsidRDefault="00363141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41BC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36314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36314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36314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19 april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36314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36314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4615594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A36E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36314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36314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A36E5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363141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63141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261185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126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365B8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AAF03C6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60E8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A09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E4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E7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0C2B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41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A6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CB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F056D6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85CE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E43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CA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816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B8AB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60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61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949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2982A40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A000D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322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6A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FE4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D4D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85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01B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AC24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9C888B6E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63CE55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C1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306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8E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4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49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CF5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82A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83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.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0f7c9913a38747e689ae9b9e64781203&quot; id=&quot;G3BCF261C7A5A4C3EA34E2F19BB20B124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ad0492fe81ac47519beecd9f367695c1&quot; id=&quot;GDC7E8EEB10BB4DA0BFEF1DA342FF73C3&quot; reference=&quot;cursor&quot; src=&quot;$/Bestuursdepartement/DWJZ/Geintegreerde tekstblokken/Ondertekening minister of staats.xml&quot;&gt;&lt;ds:template&gt;&lt;ministerStaats/&gt;&lt;naamMinisterStaats&gt;F.M. Weerwind &lt;/naamMinisterStaats&gt;&lt;Bewindspersoon&gt;De Minister voor Rechtsbescherming,&lt;/Bewindspersoon&gt;&lt;/ds:template&gt;&lt;ds:body&gt;&lt;p/&gt;&lt;p&gt;De Minister voor Rechtsbescherming,&lt;/p&gt;&lt;p/&gt;&lt;p/&gt;&lt;p/&gt;&lt;p/&gt;&lt;p&gt;F.M. Weerwind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Privaatrecht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.J.E. Brouwer&lt;/p&gt;&lt;p style=&quot;afzendgegevens-italic&quot;&gt;Trainee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M.L. Brunetti &lt;/p&gt;&lt;/td&gt;&lt;td style=&quot;broodtekst&quot;/&gt;&lt;td/&gt;&lt;/tr&gt;&lt;tr&gt;&lt;td&gt;&lt;p style=&quot;broodtekst-i&quot;&gt;Jurist 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Isa Brunetti  &quot; value=&quot;79&quot;&gt;&lt;afzender aanhef=&quot;1&quot; country-code=&quot;31&quot; country-id=&quot;NLD&quot; email=&quot;m.l.brunetti@minjenv.nl&quot; groetregel=&quot;1&quot; mobiel=&quot;0646805190&quot; naam=&quot;mr. M.L. Brunetti &quot; name=&quot;Isa Brunetti  &quot; onderdeel=&quot;Sector Privaatrecht &quot; organisatie=&quot;176&quot; taal=&quot;1043&quot;&gt;&lt;taal functie=&quot;Jurist &quot; id=&quot;1043&quot;/&gt;&lt;taal functie=&quot;Jurist &quot; id=&quot;2057&quot;/&gt;&lt;taal functie=&quot;Jurist &quot; id=&quot;1031&quot;/&gt;&lt;taal functie=&quot;Jurist &quot; id=&quot;1036&quot;/&gt;&lt;taal functie=&quot;Jurist &quot; id=&quot;1034&quot;/&gt;&lt;/afzender&gt;_x000d__x000a_&lt;/ondertekenaar-item&gt;&lt;tweedeondertekenaar-item/&gt;&lt;behandelddoor-item formatted-value=&quot;Coen Brouwer&quot; value=&quot;84&quot;&gt;&lt;afzender aanhef=&quot;1&quot; country-code=&quot;31&quot; country-id=&quot;NLD&quot; email=&quot;c.j.e.brouwer@minjenv.nl&quot; groetregel=&quot;1&quot; mobiel=&quot;0625736408    &quot; naam=&quot;mr. C.J.E. Brouwer &quot; name=&quot;Coen Brouwer&quot; onderdeel=&quot;Sector Privaatrecht &quot; organisatie=&quot;176&quot; taal=&quot;1043&quot;&gt;&lt;taal functie=&quot;Trainee&quot; id=&quot;1043&quot;/&gt;&lt;taal functie=&quot;Trainee&quot; id=&quot;2057&quot;/&gt;&lt;taal functie=&quot;Trainee&quot; id=&quot;1031&quot;/&gt;&lt;taal functie=&quot;Trainee&quot; id=&quot;1036&quot;/&gt;&lt;taal functie=&quot;Trainee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08&quot; value=&quot;0625736408    &quot;&gt;&lt;phonenumber country-code=&quot;31&quot; number=&quot;0625736408   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.J.E. Brouwer&quot;/&gt;&lt;email formatted-value=&quot;c.j.e.brouwer@minjenv.nl&quot;/&gt;&lt;functie formatted-value=&quot;Trainee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Privaatrecht &quot; value=&quot;Sector Privaatrecht &quot;/&gt;&lt;digionderdeel formatted-value=&quot;Sector Privaatrecht &quot; value=&quot;Sector Privaatrecht &quot;/&gt;&lt;onderdeelvolg formatted-value=&quot;Sector Privaatrecht&quot;/&gt;&lt;directieregel formatted-value=&quot;&amp;#160;\n&quot;/&gt;&lt;datum formatted-value=&quot;19 april 2023&quot; value=&quot;2023-04-19T08:30:56&quot;/&gt;&lt;onskenmerk format-disabled=&quot;true&quot; formatted-value=&quot;4615594&quot; value=&quot;4615594&quot;/&gt;&lt;uwkenmerk formatted-value=&quot;&quot;/&gt;&lt;onderwerp format-disabled=&quot;true&quot; formatted-value=&quot;.&quot; value=&quot;.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681268"/>
    <w:rsid w:val="000129A4"/>
    <w:rsid w:val="000E4FC7"/>
    <w:rsid w:val="001B5B02"/>
    <w:rsid w:val="002353E3"/>
    <w:rsid w:val="00363141"/>
    <w:rsid w:val="0040796D"/>
    <w:rsid w:val="0043432A"/>
    <w:rsid w:val="005B585C"/>
    <w:rsid w:val="00652887"/>
    <w:rsid w:val="00666B4A"/>
    <w:rsid w:val="00681268"/>
    <w:rsid w:val="00690E82"/>
    <w:rsid w:val="00741BC9"/>
    <w:rsid w:val="00794445"/>
    <w:rsid w:val="007A36E5"/>
    <w:rsid w:val="007D2C07"/>
    <w:rsid w:val="0089073C"/>
    <w:rsid w:val="008A7B34"/>
    <w:rsid w:val="009B09F2"/>
    <w:rsid w:val="00B07A5A"/>
    <w:rsid w:val="00B2078A"/>
    <w:rsid w:val="00B46C81"/>
    <w:rsid w:val="00C22108"/>
    <w:rsid w:val="00C365B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1206</ap:Characters>
  <ap:DocSecurity>0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2023-04-24T10:51:00.0000000Z</dcterms:created>
  <dcterms:modified xsi:type="dcterms:W3CDTF">2023-04-24T10:51:00.0000000Z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19 april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Trainee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Privaatrecht</vt:lpwstr>
  </property>
  <property fmtid="{D5CDD505-2E9C-101B-9397-08002B2CF9AE}" pid="21" name="ondertekening">
    <vt:lpwstr/>
  </property>
  <property fmtid="{D5CDD505-2E9C-101B-9397-08002B2CF9AE}" pid="22" name="onderwerp">
    <vt:lpwstr>.</vt:lpwstr>
  </property>
  <property fmtid="{D5CDD505-2E9C-101B-9397-08002B2CF9AE}" pid="23" name="onskenmerk">
    <vt:lpwstr>4615594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