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3654A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BEA" w:rsidRDefault="000B4BEA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AvqarEMAgAADQQAAA4AAAAA&#10;AAAAAAAAAAAALgIAAGRycy9lMm9Eb2MueG1sUEsBAi0AFAAGAAgAAAAhANAPynHVAAAA/wAAAA8A&#10;AAAAAAAAAAAAAAAAZgQAAGRycy9kb3ducmV2LnhtbFBLBQYAAAAABAAEAPMAAABoBQAAAAA=&#10;">
                <v:textbox style="layout-flow:vertical;mso-layout-flow-alt:bottom-to-top">
                  <w:txbxContent>
                    <w:p w:rsidR="000B4BEA" w:rsidRDefault="000B4BEA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7A6B03">
        <w:tc>
          <w:tcPr>
            <w:tcW w:w="0" w:type="auto"/>
          </w:tcPr>
          <w:p w:rsidR="000B4BEA" w:rsidRDefault="003654A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75244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3654A7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7A6B03">
        <w:trPr>
          <w:trHeight w:val="306" w:hRule="exact"/>
        </w:trPr>
        <w:tc>
          <w:tcPr>
            <w:tcW w:w="7512" w:type="dxa"/>
            <w:gridSpan w:val="2"/>
          </w:tcPr>
          <w:p w:rsidR="00F75106" w:rsidRDefault="003654A7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7A6B03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7A6B03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3654A7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7A6B03">
        <w:trPr>
          <w:cantSplit/>
          <w:trHeight w:val="2166" w:hRule="exact"/>
        </w:trPr>
        <w:tc>
          <w:tcPr>
            <w:tcW w:w="7512" w:type="dxa"/>
            <w:gridSpan w:val="2"/>
          </w:tcPr>
          <w:p w:rsidR="008E0C02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0129A4">
              <w:t xml:space="preserve">Aan de Voorzitter van de Tweede Kamer </w:t>
            </w:r>
          </w:p>
          <w:p w:rsidR="00F75106" w:rsidRDefault="000129A4">
            <w:pPr>
              <w:pStyle w:val="adres"/>
            </w:pPr>
            <w:r>
              <w:t>der Staten-Generaal</w:t>
            </w:r>
          </w:p>
          <w:p w:rsidR="000129A4" w:rsidRDefault="003654A7">
            <w:pPr>
              <w:pStyle w:val="adres"/>
            </w:pPr>
            <w:r>
              <w:t>Postbus 20018 </w:t>
            </w:r>
          </w:p>
          <w:p w:rsidR="000129A4" w:rsidRDefault="003654A7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3654A7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7A6B03" w:rsidTr="000B4BEA">
        <w:trPr>
          <w:trHeight w:val="603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7A6B03">
        <w:trPr>
          <w:trHeight w:val="238" w:hRule="exact"/>
        </w:trPr>
        <w:tc>
          <w:tcPr>
            <w:tcW w:w="1099" w:type="dxa"/>
          </w:tcPr>
          <w:p w:rsidR="00F75106" w:rsidRDefault="003654A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3654A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20 april 2023</w:t>
            </w:r>
          </w:p>
        </w:tc>
      </w:tr>
      <w:tr w:rsidR="007A6B03" w:rsidTr="000B4BEA">
        <w:trPr>
          <w:trHeight w:val="1321" w:hRule="exact"/>
        </w:trPr>
        <w:tc>
          <w:tcPr>
            <w:tcW w:w="1099" w:type="dxa"/>
          </w:tcPr>
          <w:p w:rsidR="00F75106" w:rsidRDefault="003654A7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3654A7">
            <w:pPr>
              <w:pStyle w:val="datumonderwerp"/>
            </w:pPr>
            <w:r>
              <w:t>Voorstel tot wijziging van Boek 2 van het Burgerlijk wetboek tot implementatie van Richtlijn (EU) 2021/2101 van het Europees Parlement en de Raad van 24 november 2021 tot wijziging van Richtlijn 2013/34/EU wat betreft de openbaarmaking van informatie over de winstbelasting door bepaalde ondernemingen en bijkantoren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7A6B03">
        <w:tc>
          <w:tcPr>
            <w:tcW w:w="2013" w:type="dxa"/>
          </w:tcPr>
          <w:p w:rsidR="000B4BEA" w:rsidP="000B4BEA" w:rsidRDefault="003654A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0B4BEA" w:rsidP="000B4BEA" w:rsidRDefault="003654A7">
            <w:pPr>
              <w:pStyle w:val="afzendgegevens"/>
            </w:pPr>
            <w:r>
              <w:t>Sector Privaatrecht</w:t>
            </w:r>
          </w:p>
          <w:p w:rsidR="000B4BEA" w:rsidP="000B4BEA" w:rsidRDefault="003654A7">
            <w:pPr>
              <w:pStyle w:val="witregel1"/>
            </w:pPr>
            <w:r>
              <w:t> </w:t>
            </w:r>
          </w:p>
          <w:p w:rsidRPr="008E0C02" w:rsidR="000B4BEA" w:rsidP="000B4BEA" w:rsidRDefault="003654A7">
            <w:pPr>
              <w:pStyle w:val="afzendgegevens"/>
              <w:rPr>
                <w:lang w:val="de-DE"/>
              </w:rPr>
            </w:pPr>
            <w:r w:rsidRPr="008E0C02">
              <w:rPr>
                <w:lang w:val="de-DE"/>
              </w:rPr>
              <w:t>Turfmarkt 147</w:t>
            </w:r>
          </w:p>
          <w:p w:rsidRPr="008E0C02" w:rsidR="000B4BEA" w:rsidP="000B4BEA" w:rsidRDefault="003654A7">
            <w:pPr>
              <w:pStyle w:val="afzendgegevens"/>
              <w:rPr>
                <w:lang w:val="de-DE"/>
              </w:rPr>
            </w:pPr>
            <w:r w:rsidRPr="008E0C02">
              <w:rPr>
                <w:lang w:val="de-DE"/>
              </w:rPr>
              <w:t>2511 DP  Den Haag</w:t>
            </w:r>
          </w:p>
          <w:p w:rsidRPr="008E0C02" w:rsidR="000B4BEA" w:rsidP="000B4BEA" w:rsidRDefault="003654A7">
            <w:pPr>
              <w:pStyle w:val="afzendgegevens"/>
              <w:rPr>
                <w:lang w:val="de-DE"/>
              </w:rPr>
            </w:pPr>
            <w:r w:rsidRPr="008E0C02">
              <w:rPr>
                <w:lang w:val="de-DE"/>
              </w:rPr>
              <w:t>Postbus 20301</w:t>
            </w:r>
          </w:p>
          <w:p w:rsidRPr="008E0C02" w:rsidR="000B4BEA" w:rsidP="000B4BEA" w:rsidRDefault="003654A7">
            <w:pPr>
              <w:pStyle w:val="afzendgegevens"/>
              <w:rPr>
                <w:lang w:val="de-DE"/>
              </w:rPr>
            </w:pPr>
            <w:r w:rsidRPr="008E0C02">
              <w:rPr>
                <w:lang w:val="de-DE"/>
              </w:rPr>
              <w:t>2500 EH  Den Haag</w:t>
            </w:r>
          </w:p>
          <w:p w:rsidRPr="008E0C02" w:rsidR="000B4BEA" w:rsidP="000B4BEA" w:rsidRDefault="003654A7">
            <w:pPr>
              <w:pStyle w:val="afzendgegevens"/>
              <w:rPr>
                <w:lang w:val="de-DE"/>
              </w:rPr>
            </w:pPr>
            <w:r w:rsidRPr="008E0C02">
              <w:rPr>
                <w:lang w:val="de-DE"/>
              </w:rPr>
              <w:t>www.rijksoverheid.nl/jenv</w:t>
            </w:r>
          </w:p>
          <w:p w:rsidRPr="008E0C02" w:rsidR="000B4BEA" w:rsidP="000B4BEA" w:rsidRDefault="003654A7">
            <w:pPr>
              <w:pStyle w:val="witregel1"/>
              <w:rPr>
                <w:lang w:val="de-DE"/>
              </w:rPr>
            </w:pPr>
            <w:r w:rsidRPr="008E0C02">
              <w:rPr>
                <w:lang w:val="de-DE"/>
              </w:rPr>
              <w:t> </w:t>
            </w:r>
          </w:p>
          <w:p w:rsidRPr="008E0C02" w:rsidR="000B4BEA" w:rsidP="000B4BEA" w:rsidRDefault="003654A7">
            <w:pPr>
              <w:pStyle w:val="witregel2"/>
              <w:rPr>
                <w:lang w:val="de-DE"/>
              </w:rPr>
            </w:pPr>
            <w:r w:rsidRPr="008E0C02">
              <w:rPr>
                <w:lang w:val="de-DE"/>
              </w:rPr>
              <w:t> </w:t>
            </w:r>
          </w:p>
          <w:p w:rsidR="000B4BEA" w:rsidP="000B4BEA" w:rsidRDefault="003654A7">
            <w:pPr>
              <w:pStyle w:val="referentiekopjes"/>
            </w:pPr>
            <w:r>
              <w:t>Ons kenmerk</w:t>
            </w:r>
          </w:p>
          <w:p w:rsidR="000B4BEA" w:rsidP="000B4BEA" w:rsidRDefault="003654A7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4586128</w:t>
            </w:r>
            <w:r>
              <w:fldChar w:fldCharType="end"/>
            </w:r>
          </w:p>
          <w:p w:rsidR="008E0C02" w:rsidP="000B4BEA" w:rsidRDefault="008E0C02">
            <w:pPr>
              <w:pStyle w:val="referentiegegevens"/>
            </w:pPr>
          </w:p>
          <w:p w:rsidRPr="008E0C02" w:rsidR="008E0C02" w:rsidP="000B4BEA" w:rsidRDefault="008E0C02">
            <w:pPr>
              <w:pStyle w:val="referentiegegevens"/>
              <w:rPr>
                <w:b/>
                <w:bCs/>
              </w:rPr>
            </w:pPr>
            <w:r w:rsidRPr="008E0C02">
              <w:rPr>
                <w:b/>
                <w:bCs/>
              </w:rPr>
              <w:t>Bijlagen</w:t>
            </w:r>
          </w:p>
          <w:p w:rsidR="008E0C02" w:rsidP="000B4BEA" w:rsidRDefault="008E0C02">
            <w:pPr>
              <w:pStyle w:val="referentiegegevens"/>
            </w:pPr>
            <w:r>
              <w:t>1</w:t>
            </w:r>
          </w:p>
          <w:p w:rsidR="000B4BEA" w:rsidP="000B4BEA" w:rsidRDefault="003654A7">
            <w:pPr>
              <w:pStyle w:val="witregel1"/>
            </w:pPr>
            <w:r>
              <w:t> </w:t>
            </w:r>
          </w:p>
          <w:p w:rsidR="008E0C02" w:rsidP="000B4BEA" w:rsidRDefault="008E0C02">
            <w:pPr>
              <w:pStyle w:val="witregel1"/>
            </w:pPr>
          </w:p>
          <w:p w:rsidR="008E0C02" w:rsidP="000B4BEA" w:rsidRDefault="008E0C02">
            <w:pPr>
              <w:pStyle w:val="witregel1"/>
            </w:pPr>
          </w:p>
          <w:p w:rsidR="000B4BEA" w:rsidP="000B4BEA" w:rsidRDefault="003654A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0B4BEA" w:rsidP="000B4BEA" w:rsidRDefault="000B4BEA">
            <w:pPr>
              <w:pStyle w:val="referentiegegevens"/>
            </w:pPr>
          </w:p>
          <w:bookmarkEnd w:id="4"/>
          <w:p w:rsidRPr="000B4BEA" w:rsidR="000B4BEA" w:rsidP="000B4BEA" w:rsidRDefault="000B4BEA">
            <w:pPr>
              <w:pStyle w:val="referentiegegevens"/>
            </w:pPr>
          </w:p>
          <w:p w:rsidR="00F75106" w:rsidRDefault="003654A7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7A6B03" w:rsidTr="00C22108">
        <w:tc>
          <w:tcPr>
            <w:tcW w:w="7716" w:type="dxa"/>
          </w:tcPr>
          <w:p w:rsidRPr="00C22108" w:rsidR="00C22108" w:rsidP="008E0C02" w:rsidRDefault="003654A7">
            <w:pPr>
              <w:pStyle w:val="broodteks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190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3654A7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1hVqA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">
                      <v:textbox inset="0,0,0,0">
                        <w:txbxContent>
                          <w:p w:rsidR="00B2078A" w:rsidP="00B2078A" w:rsidRDefault="003654A7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254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3654A7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+Tvpw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">
                      <v:textbox inset="0,0,0,0">
                        <w:txbxContent>
                          <w:p w:rsidR="0089073C" w:rsidRDefault="003654A7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>
              <w:fldChar w:fldCharType="end"/>
            </w:r>
          </w:p>
        </w:tc>
      </w:tr>
    </w:tbl>
    <w:p w:rsidR="00F75106" w:rsidP="000B4BEA" w:rsidRDefault="003654A7">
      <w:pPr>
        <w:pStyle w:val="broodtekst"/>
      </w:pPr>
      <w:bookmarkStart w:name="cursor" w:id="8"/>
      <w:bookmarkStart w:name="G4e8cda8ab07941a5848c1edf11e612ec" w:id="9"/>
      <w:bookmarkEnd w:id="8"/>
      <w:r>
        <w:t>Hierbij bied ik u de nota naar aanleiding van het nader verslag inzake het bovenvermelde voorstel aan.</w:t>
      </w:r>
      <w:bookmarkEnd w:id="9"/>
    </w:p>
    <w:p w:rsidR="000B4BEA" w:rsidRDefault="000B4BEA">
      <w:pPr>
        <w:pStyle w:val="broodtekst"/>
      </w:pPr>
      <w:bookmarkStart w:name="Gb5265b4d551b45a48366592b687ea0ca" w:id="10"/>
    </w:p>
    <w:p w:rsidR="000B4BEA" w:rsidRDefault="000B4BEA">
      <w:pPr>
        <w:pStyle w:val="broodtekst"/>
      </w:pPr>
    </w:p>
    <w:p w:rsidR="000B4BEA" w:rsidRDefault="003654A7">
      <w:pPr>
        <w:pStyle w:val="broodtekst"/>
      </w:pPr>
      <w:r>
        <w:t>De Minister voor Rechtsbescherming,</w:t>
      </w:r>
    </w:p>
    <w:p w:rsidR="000B4BEA" w:rsidRDefault="000B4BEA">
      <w:pPr>
        <w:pStyle w:val="broodtekst"/>
      </w:pPr>
    </w:p>
    <w:p w:rsidR="000B4BEA" w:rsidRDefault="000B4BEA">
      <w:pPr>
        <w:pStyle w:val="broodtekst"/>
      </w:pPr>
    </w:p>
    <w:p w:rsidR="000B4BEA" w:rsidRDefault="000B4BEA">
      <w:pPr>
        <w:pStyle w:val="broodtekst"/>
      </w:pPr>
    </w:p>
    <w:p w:rsidR="000B4BEA" w:rsidRDefault="000B4BEA">
      <w:pPr>
        <w:pStyle w:val="broodtekst"/>
      </w:pPr>
    </w:p>
    <w:p w:rsidR="000B4BEA" w:rsidRDefault="003654A7">
      <w:pPr>
        <w:pStyle w:val="broodtekst"/>
      </w:pPr>
      <w:r>
        <w:t xml:space="preserve">F.M. Weerwind </w:t>
      </w:r>
      <w:bookmarkEnd w:id="10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7A6B03">
        <w:trPr>
          <w:cantSplit/>
        </w:trPr>
        <w:tc>
          <w:tcPr>
            <w:tcW w:w="7501" w:type="dxa"/>
          </w:tcPr>
          <w:bookmarkStart w:name="ondertekening" w:id="11"/>
          <w:bookmarkEnd w:id="11"/>
          <w:p w:rsidR="00F75106" w:rsidRDefault="003654A7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B62" w:rsidRDefault="003654A7">
      <w:pPr>
        <w:spacing w:line="240" w:lineRule="auto"/>
      </w:pPr>
      <w:r>
        <w:separator/>
      </w:r>
    </w:p>
  </w:endnote>
  <w:endnote w:type="continuationSeparator" w:id="0">
    <w:p w:rsidR="00CF6B62" w:rsidRDefault="003654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3654A7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9073C" w:rsidRDefault="0089073C">
    <w:pPr>
      <w:pStyle w:val="Voettekst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7A6B03">
      <w:trPr>
        <w:trHeight w:hRule="exact" w:val="240"/>
      </w:trPr>
      <w:tc>
        <w:tcPr>
          <w:tcW w:w="7752" w:type="dxa"/>
        </w:tcPr>
        <w:p w:rsidR="0089073C" w:rsidRDefault="003654A7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3654A7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8E0C02">
            <w:fldChar w:fldCharType="begin"/>
          </w:r>
          <w:r w:rsidR="008E0C02">
            <w:instrText xml:space="preserve"> NUMPAGES   \* MERGEFORMAT </w:instrText>
          </w:r>
          <w:r w:rsidR="008E0C02">
            <w:fldChar w:fldCharType="separate"/>
          </w:r>
          <w:r w:rsidR="000B4BEA">
            <w:t>1</w:t>
          </w:r>
          <w:r w:rsidR="008E0C02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7A6B03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3654A7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3654A7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0B4BEA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E0C02">
            <w:fldChar w:fldCharType="begin"/>
          </w:r>
          <w:r w:rsidR="008E0C02">
            <w:instrText xml:space="preserve"> SECTIONPAGES   \* MERGEFORMAT </w:instrText>
          </w:r>
          <w:r w:rsidR="008E0C02">
            <w:fldChar w:fldCharType="separate"/>
          </w:r>
          <w:r w:rsidR="000B4BEA">
            <w:t>1</w:t>
          </w:r>
          <w:r w:rsidR="008E0C02">
            <w:fldChar w:fldCharType="end"/>
          </w:r>
        </w:p>
      </w:tc>
    </w:tr>
    <w:bookmarkEnd w:id="5"/>
  </w:tbl>
  <w:p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7A6B03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7A6B03">
      <w:trPr>
        <w:cantSplit/>
        <w:trHeight w:hRule="exact" w:val="216"/>
      </w:trPr>
      <w:tc>
        <w:tcPr>
          <w:tcW w:w="7771" w:type="dxa"/>
        </w:tcPr>
        <w:p w:rsidR="0089073C" w:rsidRDefault="003654A7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3654A7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7949F3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7A6B03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7A6B03">
      <w:trPr>
        <w:cantSplit/>
        <w:trHeight w:hRule="exact" w:val="289"/>
      </w:trPr>
      <w:tc>
        <w:tcPr>
          <w:tcW w:w="7769" w:type="dxa"/>
        </w:tcPr>
        <w:p w:rsidR="0089073C" w:rsidRDefault="003654A7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3654A7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0B4BEA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E0C02">
            <w:fldChar w:fldCharType="begin"/>
          </w:r>
          <w:r w:rsidR="008E0C02">
            <w:instrText xml:space="preserve"> SECTIONPAGES   \* MERGEFORMAT </w:instrText>
          </w:r>
          <w:r w:rsidR="008E0C02">
            <w:fldChar w:fldCharType="separate"/>
          </w:r>
          <w:r w:rsidR="000B4BEA">
            <w:t>1</w:t>
          </w:r>
          <w:r w:rsidR="008E0C02">
            <w:fldChar w:fldCharType="end"/>
          </w:r>
        </w:p>
      </w:tc>
    </w:tr>
    <w:tr w:rsidR="007A6B03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B62" w:rsidRDefault="003654A7">
      <w:pPr>
        <w:spacing w:line="240" w:lineRule="auto"/>
      </w:pPr>
      <w:r>
        <w:separator/>
      </w:r>
    </w:p>
  </w:footnote>
  <w:footnote w:type="continuationSeparator" w:id="0">
    <w:p w:rsidR="00CF6B62" w:rsidRDefault="003654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>
    <w:pPr>
      <w:pStyle w:val="Koptekst"/>
    </w:pPr>
  </w:p>
  <w:p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3654A7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7A6B03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0B4BEA" w:rsidRDefault="003654A7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8E0C02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9073C" w:rsidRPr="008E0C02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89073C" w:rsidRPr="008E0C02" w:rsidRDefault="003654A7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8E0C02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Sector Privaatrecht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3654A7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3654A7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3654A7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4 april 2023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89073C" w:rsidRDefault="003654A7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3654A7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4586128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7A6B03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6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BfRqw6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7A6B03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0B4BEA" w:rsidRDefault="003654A7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8E0C02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9073C" w:rsidRPr="008E0C02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89073C" w:rsidRPr="008E0C02" w:rsidRDefault="003654A7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8E0C02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0129A4">
                            <w:t>Sector Privaatrecht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3654A7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3654A7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3654A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4 april 2023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89073C" w:rsidRDefault="003654A7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3654A7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4586128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7A6B03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3654A7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9073C" w:rsidRDefault="003654A7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7A6B03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3654A7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3654A7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hidden="1" allowOverlap="1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393447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B4BEA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7949F3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BA722E88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8AB83A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36B4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405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4CCD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244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5CCF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BC2C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0A0D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ED8C9A9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BC7085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8C67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8E31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4812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8672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C801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0446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945E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F5B0F9A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9F463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E4DD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AA8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AD3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9250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3CC6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8824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F45F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7BAE585E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7BF848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78AF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EE5E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EE24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1253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BEC2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1AB2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6A19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4.4.0&quot; model=&quot;$/brief-2010.xml&quot; profile=&quot;minjus&quot; src=&quot;DWJZ/Wet/11 Behandeling TK/11 Brief TK nota nav verslag.xml&quot; target=&quot;Microsoft Word&quot; target-build=&quot;16.0.5383&quot; target-version=&quot;16.0&quot;&gt;&lt;brief id=&quot;29b0afd8178e4fe18d5d97a1e513ddad&quot; lcid=&quot;1043&quot; template=&quot;$/brief-2010.dotm&quot; version=&quot;1.0&quot;&gt;&lt;adres formatted-value=&quot;Aan de Voorzitter van de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chklogo value=&quot;0&quot;/&gt;&lt;documenttitel formatted-value=&quot;Brief - Nota n.a.v. nader verslag wetsvoorstel implementatie  richtlijn openbaarmaking winstbelasting&quot;/&gt;&lt;chkcontact value=&quot;1&quot;/&gt;&lt;radtelefoon format-disabled=&quot;true&quot; formatted-value=&quot;2&quot; value=&quot;2&quot;/&gt;&lt;chkfunctie1 value=&quot;1&quot;/&gt;&lt;chkfunctie2 value=&quot;1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documenttype formatted-value=&quot;Uitgaand&quot; value=&quot;Uitgaand&quot;/&gt;&lt;docstatus formatted-value=&quot;Informeel concept&quot; value=&quot;Informeel concept&quot;/&gt;&lt;ds:content-includes profile=&quot;minjus&quot; xmlns:ds=&quot;http://namespaces.docsys.nl/content&quot;&gt;&lt;ds:content at=&quot;cursor&quot; bookmark=&quot;G4e8cda8ab07941a5848c1edf11e612ec&quot; id=&quot;GC607346A6A124CF583A1ED4128E6B8C6&quot; reference=&quot;cursor&quot; src=&quot;$/Bestuursdepartement/DWJZ/Wet/11 Behandeling TK/11 brief TK nota nav verslag.xml&quot;&gt;&lt;ds:template&gt;&lt;medenamens/&gt;&lt;departementen/&gt;&lt;keuzelijst1/&gt;&lt;/ds:template&gt;&lt;ds:body&gt;Hierbij bied ik u de nota naar aanleiding van het (nader) verslag inzake het bovenvermelde voorstel (alsmede een nota van wijziging) aan.&lt;/ds:body&gt;&lt;/ds:content&gt;&lt;ds:content at=&quot;cursor&quot; bookmark=&quot;Gb5265b4d551b45a48366592b687ea0ca&quot; id=&quot;GE17025BC493B4CB5BFCC6D1E95C668C1&quot; reference=&quot;cursor&quot; src=&quot;$/Bestuursdepartement/DWJZ/Geintegreerde tekstblokken/Ondertekening minister of staats.xml&quot;&gt;&lt;ds:template&gt;&lt;ministerStaats/&gt;&lt;naamMinisterStaats&gt;F.M. Weerwind &lt;/naamMinisterStaats&gt;&lt;Bewindspersoon&gt;De Minister voor Rechtsbescherming,&lt;/Bewindspersoon&gt;&lt;/ds:template&gt;&lt;ds:body&gt;&lt;p/&gt;&lt;p&gt;De Minister voor Rechtsbescherming,&lt;/p&gt;&lt;p/&gt;&lt;p/&gt;&lt;p/&gt;&lt;p/&gt;&lt;p&gt;F.M. Weerwind &lt;/p&gt;&lt;/ds:body&gt;&lt;/ds:content&gt;&lt;/ds:content-includes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ector Privaat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w. mr. drs. N. Hagemans&lt;/p&gt;&lt;p style=&quot;afzendgegevens-italic&quot;&gt;Raadadviseur&lt;/p&gt;&lt;p style=&quot;witregel1&quot;&gt; &lt;/p&gt;&lt;p style=&quot;afzendgegevens&quot;&gt;M  06 528 773 08&lt;/p&gt;&lt;p style=&quot;afzendgegevens&quot;&gt;n.hagemans@​minjenv.nl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mw. mr. S.E. van den Brink&lt;/p&gt;&lt;/td&gt;&lt;td style=&quot;broodtekst&quot;/&gt;&lt;td/&gt;&lt;/tr&gt;&lt;tr&gt;&lt;td&gt;&lt;p style=&quot;broodtekst-i&quot;&gt;Senior Adviseur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Sabine van den Brink&quot; value=&quot;10&quot;&gt;&lt;afzender aanhef=&quot;1&quot; country-code=&quot;31&quot; country-id=&quot;NLD&quot; email=&quot;s.e.van.den.brink@minjenv.nl&quot; groetregel=&quot;1&quot; mobiel=&quot;06-25684461&quot; naam=&quot;mw. mr. S.E. van den Brink&quot; name=&quot;Sabine van den Brink&quot; onderdeel=&quot;Sector Juridische Zaken en Wetgevingsbeleid&quot; organisatie=&quot;176&quot; taal=&quot;1043&quot;&gt;&lt;taal functie=&quot;Senior Adviseur&quot; id=&quot;1043&quot;/&gt;&lt;taal functie=&quot;Senior Adviseur&quot; id=&quot;2057&quot;/&gt;&lt;taal functie=&quot;Senior Adviseur&quot; id=&quot;1031&quot;/&gt;&lt;taal functie=&quot;Senior Adviseur&quot; id=&quot;1036&quot;/&gt;&lt;taal functie=&quot;Senior Adviseur&quot; id=&quot;1034&quot;/&gt;&lt;/afzender&gt;_x000d__x000a_&lt;/ondertekenaar-item&gt;&lt;tweedeondertekenaar-item/&gt;&lt;behandelddoor-item formatted-value=&quot;Nicole hagemans&quot; value=&quot;41&quot;&gt;&lt;afzender aanhef=&quot;1&quot; country-code=&quot;31&quot; country-id=&quot;NLD&quot; email=&quot;n.hagemans@minjenv.nl&quot; groetregel=&quot;1&quot; mobiel=&quot;0652877308&quot; naam=&quot;mw. mr. drs. N. Hagemans&quot; name=&quot;Nicole hagemans&quot; onderdeel=&quot;Sector Privaatrecht&quot; organisatie=&quot;176&quot; taal=&quot;1043&quot;&gt;&lt;taal functie=&quot;Raadadviseur&quot; id=&quot;1043&quot;/&gt;&lt;taal functie=&quot;Raadadviseur&quot; id=&quot;2057&quot;/&gt;&lt;taal functie=&quot;Raadadviseur&quot; id=&quot;1031&quot;/&gt;&lt;taal functie=&quot;Raadadviseur&quot; id=&quot;1036&quot;/&gt;&lt;taal functie=&quot;Raadadviseur&quot; id=&quot;1034&quot;/&gt;&lt;/afzender&gt;_x000d__x000a_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_x000d__x000a_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search=&quot;Directie Wetgeving en Juridische Zaken (DWJZ)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/organisatie&gt;_x000d__x000a_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06 528 773 08&quot; value=&quot;0652877308&quot;&gt;&lt;phonenumber country-code=&quot;31&quot; number=&quot;0652877308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w. mr. drs. N. Hagemans&quot;/&gt;&lt;email formatted-value=&quot;n.hagemans@minjenv.nl&quot;/&gt;&lt;functie formatted-value=&quot;Raadadviseur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ector Privaatrecht&quot; value=&quot;Sector Privaatrecht&quot;/&gt;&lt;digionderdeel formatted-value=&quot;Sector Privaatrecht&quot; value=&quot;Sector Privaatrecht&quot;/&gt;&lt;onderdeelvolg formatted-value=&quot;Sector Privaatrecht&quot;/&gt;&lt;directieregel formatted-value=&quot;&amp;#160;\n&quot;/&gt;&lt;datum formatted-value=&quot;4 april 2023&quot; value=&quot;2023-04-04T15:57:36&quot;/&gt;&lt;onskenmerk format-disabled=&quot;true&quot; formatted-value=&quot;4586128&quot; value=&quot;4586128&quot;/&gt;&lt;uwkenmerk formatted-value=&quot;&quot;/&gt;&lt;onderwerp format-disabled=&quot;true&quot; formatted-value=&quot;Nota n.a.v. nader verslag wetsvoorstel implementatie \nrichtlijn openbaarmaking winstbelasting&quot; value=&quot;Nota n.a.v. nader verslag wetsvoorstel implementatie \nrichtlijn openbaarmaking winstbelasting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0B4BEA"/>
    <w:rsid w:val="000129A4"/>
    <w:rsid w:val="000B4BEA"/>
    <w:rsid w:val="000E4FC7"/>
    <w:rsid w:val="001B5B02"/>
    <w:rsid w:val="002353E3"/>
    <w:rsid w:val="003654A7"/>
    <w:rsid w:val="0040796D"/>
    <w:rsid w:val="005B585C"/>
    <w:rsid w:val="00652887"/>
    <w:rsid w:val="00666B4A"/>
    <w:rsid w:val="00690E82"/>
    <w:rsid w:val="00794445"/>
    <w:rsid w:val="007949F3"/>
    <w:rsid w:val="007A6B03"/>
    <w:rsid w:val="0089073C"/>
    <w:rsid w:val="008A7B34"/>
    <w:rsid w:val="008E0C02"/>
    <w:rsid w:val="009B09F2"/>
    <w:rsid w:val="00B07A5A"/>
    <w:rsid w:val="00B2078A"/>
    <w:rsid w:val="00B46C81"/>
    <w:rsid w:val="00C22108"/>
    <w:rsid w:val="00CC3E4D"/>
    <w:rsid w:val="00CF6B62"/>
    <w:rsid w:val="00D2034F"/>
    <w:rsid w:val="00DD1C86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AKHAN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139</ap:Words>
  <ap:Characters>1144</ap:Characters>
  <ap:DocSecurity>0</ap:DocSecurity>
  <ap:Lines>9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2023-04-20T11:02:00.0000000Z</dcterms:created>
  <dcterms:modified xsi:type="dcterms:W3CDTF">2023-04-20T11:02:00.0000000Z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Geachte heer/mevrouw,</vt:lpwstr>
  </property>
  <property fmtid="{D5CDD505-2E9C-101B-9397-08002B2CF9AE}" pid="3" name="aanhefdoc">
    <vt:lpwstr>_x000d_Geachte heer/mevrouw,_x000d_</vt:lpwstr>
  </property>
  <property fmtid="{D5CDD505-2E9C-101B-9397-08002B2CF9AE}" pid="4" name="adres">
    <vt:lpwstr>Aan de Voorzitter van de Tweede Kamer der Staten-Generaal_x000d_Postbus 20018 _x000d_2500 EA  DEN HAAG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4 april 2023</vt:lpwstr>
  </property>
  <property fmtid="{D5CDD505-2E9C-101B-9397-08002B2CF9AE}" pid="8" name="directieregel">
    <vt:lpwstr> _x000d_</vt:lpwstr>
  </property>
  <property fmtid="{D5CDD505-2E9C-101B-9397-08002B2CF9AE}" pid="9" name="directoraat">
    <vt:lpwstr>Directie Wetgeving en Juridische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Wetgeving en Juridische Zaken_x000d_</vt:lpwstr>
  </property>
  <property fmtid="{D5CDD505-2E9C-101B-9397-08002B2CF9AE}" pid="13" name="functie">
    <vt:lpwstr>Raadadviseur</vt:lpwstr>
  </property>
  <property fmtid="{D5CDD505-2E9C-101B-9397-08002B2CF9AE}" pid="14" name="groetregel">
    <vt:lpwstr>Met vriendelijke groet,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>Sector Privaatrecht</vt:lpwstr>
  </property>
  <property fmtid="{D5CDD505-2E9C-101B-9397-08002B2CF9AE}" pid="21" name="ondertekening">
    <vt:lpwstr/>
  </property>
  <property fmtid="{D5CDD505-2E9C-101B-9397-08002B2CF9AE}" pid="22" name="onderwerp">
    <vt:lpwstr>Nota n.a.v. nader verslag wetsvoorstel implementatie _x000d_richtlijn openbaarmaking winstbelasting</vt:lpwstr>
  </property>
  <property fmtid="{D5CDD505-2E9C-101B-9397-08002B2CF9AE}" pid="23" name="onskenmerk">
    <vt:lpwstr>4586128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