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695955" w:rsidTr="00E604AA" w14:paraId="66A5B61E" w14:textId="77777777">
        <w:trPr>
          <w:trHeight w:val="1514"/>
        </w:trPr>
        <w:tc>
          <w:tcPr>
            <w:tcW w:w="7522" w:type="dxa"/>
            <w:tcBorders>
              <w:top w:val="nil"/>
              <w:left w:val="nil"/>
              <w:bottom w:val="nil"/>
              <w:right w:val="nil"/>
            </w:tcBorders>
            <w:tcMar>
              <w:left w:w="0" w:type="dxa"/>
              <w:right w:w="0" w:type="dxa"/>
            </w:tcMar>
          </w:tcPr>
          <w:p w:rsidR="00DF551C" w:rsidP="00BE15AC" w:rsidRDefault="00BC048B" w14:paraId="37D3ABAB" w14:textId="77777777">
            <w:bookmarkStart w:name="_GoBack" w:id="0"/>
            <w:bookmarkEnd w:id="0"/>
            <w:r>
              <w:t>De voorzitter van de Tweede Kamer der Staten-Generaal</w:t>
            </w:r>
          </w:p>
          <w:p w:rsidR="00650C9D" w:rsidP="00650C9D" w:rsidRDefault="00224045" w14:paraId="4E6D8661" w14:textId="1B7247A5">
            <w:r>
              <w:t>Postbus 20018</w:t>
            </w:r>
          </w:p>
          <w:p w:rsidR="00224045" w:rsidP="00650C9D" w:rsidRDefault="00224045" w14:paraId="0A335711" w14:textId="3B739D95">
            <w:r>
              <w:t>2500 EA DEN HAAG</w:t>
            </w:r>
          </w:p>
          <w:p w:rsidRPr="00650C9D" w:rsidR="001475E9" w:rsidP="00650C9D" w:rsidRDefault="007F7207" w14:paraId="5AC9071C" w14:textId="77777777">
            <w:r w:rsidRPr="007F7207">
              <w:t xml:space="preserve"> </w:t>
            </w:r>
          </w:p>
          <w:p w:rsidRPr="007F7207" w:rsidR="007F7207" w:rsidP="007F7207" w:rsidRDefault="003F573F" w14:paraId="6D22AF23" w14:textId="77777777">
            <w:r>
              <w:t xml:space="preserve"> </w:t>
            </w:r>
            <w:r w:rsidR="00BC048B">
              <w:t xml:space="preserve"> </w:t>
            </w:r>
            <w:r w:rsidR="00BE15AC">
              <w:t xml:space="preserve"> </w:t>
            </w:r>
          </w:p>
        </w:tc>
      </w:tr>
    </w:tbl>
    <w:p w:rsidR="00695955" w:rsidRDefault="00695955" w14:paraId="7E488605" w14:textId="77777777"/>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695955" w:rsidTr="00556757" w14:paraId="44F7DE66" w14:textId="77777777">
        <w:trPr>
          <w:trHeight w:val="284" w:hRule="exact"/>
        </w:trPr>
        <w:tc>
          <w:tcPr>
            <w:tcW w:w="929" w:type="dxa"/>
            <w:hideMark/>
          </w:tcPr>
          <w:p w:rsidR="00556757" w:rsidRDefault="00BC048B" w14:paraId="3F4A67F3" w14:textId="77777777">
            <w:r>
              <w:t>Datum</w:t>
            </w:r>
          </w:p>
        </w:tc>
        <w:tc>
          <w:tcPr>
            <w:tcW w:w="6581" w:type="dxa"/>
            <w:hideMark/>
          </w:tcPr>
          <w:p w:rsidR="00556757" w:rsidRDefault="009A2FD9" w14:paraId="2482B21E" w14:textId="3BF37784">
            <w:pPr>
              <w:tabs>
                <w:tab w:val="center" w:pos="3290"/>
              </w:tabs>
            </w:pPr>
            <w:r>
              <w:t>11 april 2023</w:t>
            </w:r>
            <w:r w:rsidR="00BC048B">
              <w:tab/>
            </w:r>
          </w:p>
        </w:tc>
      </w:tr>
      <w:tr w:rsidR="00695955" w:rsidTr="00556757" w14:paraId="4F5BFEF3" w14:textId="77777777">
        <w:trPr>
          <w:trHeight w:val="369"/>
        </w:trPr>
        <w:tc>
          <w:tcPr>
            <w:tcW w:w="929" w:type="dxa"/>
            <w:hideMark/>
          </w:tcPr>
          <w:p w:rsidR="00556757" w:rsidRDefault="00BC048B" w14:paraId="741BBD0D" w14:textId="77777777">
            <w:r>
              <w:t>Betreft</w:t>
            </w:r>
          </w:p>
        </w:tc>
        <w:tc>
          <w:tcPr>
            <w:tcW w:w="6581" w:type="dxa"/>
            <w:hideMark/>
          </w:tcPr>
          <w:p w:rsidR="00556757" w:rsidP="007661C9" w:rsidRDefault="006C3CF8" w14:paraId="67309F4B" w14:textId="4D6EBEF0">
            <w:r>
              <w:t>Aanbiedingsbrief schriftelijk o</w:t>
            </w:r>
            <w:r w:rsidR="00BC048B">
              <w:t xml:space="preserve">verleg </w:t>
            </w:r>
            <w:r w:rsidRPr="00224045" w:rsidR="00224045">
              <w:t>inzake de</w:t>
            </w:r>
            <w:r w:rsidR="00224045">
              <w:t xml:space="preserve"> </w:t>
            </w:r>
            <w:r w:rsidRPr="00224045" w:rsidR="00224045">
              <w:t>brief van de minister en staatssecretaris van Onderwijs, Cultuur en Wetenschap en de minister voor Primair en Voortgezet Onderwijs d.d. 22 december 2022 inzake de resultaten van het onderzoek naar hardvochtigheden in wet- en regelgeving OCW (Kamerstuk 36 200-VIII, nr. 181)</w:t>
            </w:r>
          </w:p>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6C3CF8" w:rsidR="00695955" w:rsidTr="00151402" w14:paraId="03D41450" w14:textId="77777777">
        <w:tc>
          <w:tcPr>
            <w:tcW w:w="2160" w:type="dxa"/>
          </w:tcPr>
          <w:p w:rsidR="00D57D9F" w:rsidP="0022432C" w:rsidRDefault="00BC048B" w14:paraId="1750900A" w14:textId="77777777">
            <w:pPr>
              <w:spacing w:line="180" w:lineRule="atLeast"/>
              <w:rPr>
                <w:b/>
                <w:sz w:val="13"/>
                <w:szCs w:val="13"/>
              </w:rPr>
            </w:pPr>
            <w:r>
              <w:rPr>
                <w:b/>
                <w:sz w:val="13"/>
                <w:szCs w:val="13"/>
              </w:rPr>
              <w:t>Wetgeving en Juridische Zaken</w:t>
            </w:r>
          </w:p>
          <w:p w:rsidRPr="00151402" w:rsidR="00151402" w:rsidP="0022432C" w:rsidRDefault="00BC048B" w14:paraId="08B2885B" w14:textId="77777777">
            <w:pPr>
              <w:pStyle w:val="Huisstijl-Gegeven"/>
              <w:spacing w:after="0"/>
            </w:pPr>
            <w:r>
              <w:t xml:space="preserve">Rijnstraat 50 </w:t>
            </w:r>
          </w:p>
          <w:p w:rsidR="004425A7" w:rsidP="00E972A2" w:rsidRDefault="00BC048B" w14:paraId="4425D1CA" w14:textId="77777777">
            <w:pPr>
              <w:pStyle w:val="Huisstijl-Gegeven"/>
              <w:spacing w:after="0"/>
            </w:pPr>
            <w:r>
              <w:t>Den Haag</w:t>
            </w:r>
          </w:p>
          <w:p w:rsidR="004425A7" w:rsidP="00E972A2" w:rsidRDefault="00BC048B" w14:paraId="79EE1E34" w14:textId="77777777">
            <w:pPr>
              <w:pStyle w:val="Huisstijl-Gegeven"/>
              <w:spacing w:after="0"/>
            </w:pPr>
            <w:r>
              <w:t>Postbus 16375</w:t>
            </w:r>
          </w:p>
          <w:p w:rsidR="004425A7" w:rsidP="00E972A2" w:rsidRDefault="00BC048B" w14:paraId="3F099957" w14:textId="77777777">
            <w:pPr>
              <w:pStyle w:val="Huisstijl-Gegeven"/>
              <w:spacing w:after="0"/>
            </w:pPr>
            <w:r>
              <w:t>2500 BJ Den Haag</w:t>
            </w:r>
          </w:p>
          <w:p w:rsidR="004425A7" w:rsidP="00E972A2" w:rsidRDefault="00BC048B" w14:paraId="6E4C8089" w14:textId="77777777">
            <w:pPr>
              <w:pStyle w:val="Huisstijl-Gegeven"/>
              <w:spacing w:after="90"/>
            </w:pPr>
            <w:r>
              <w:t>www.rijksoverheid.nl</w:t>
            </w:r>
          </w:p>
          <w:p w:rsidRPr="006C3CF8" w:rsidR="00D57D9F" w:rsidP="00D33E17" w:rsidRDefault="00D57D9F" w14:paraId="10E03168" w14:textId="1DBFD0A5">
            <w:pPr>
              <w:spacing w:line="180" w:lineRule="exact"/>
              <w:rPr>
                <w:sz w:val="13"/>
                <w:szCs w:val="13"/>
                <w:lang w:val="en-US"/>
              </w:rPr>
            </w:pPr>
          </w:p>
        </w:tc>
      </w:tr>
      <w:tr w:rsidR="00695955" w:rsidTr="00151402" w14:paraId="355B15B1" w14:textId="77777777">
        <w:trPr>
          <w:trHeight w:val="450"/>
        </w:trPr>
        <w:tc>
          <w:tcPr>
            <w:tcW w:w="2160" w:type="dxa"/>
          </w:tcPr>
          <w:p w:rsidR="00D57D9F" w:rsidP="00CC0BAE" w:rsidRDefault="00BC048B" w14:paraId="7A1BF702" w14:textId="77777777">
            <w:pPr>
              <w:rPr>
                <w:b/>
                <w:sz w:val="13"/>
                <w:szCs w:val="13"/>
              </w:rPr>
            </w:pPr>
            <w:r w:rsidRPr="00C54BBA">
              <w:rPr>
                <w:b/>
                <w:sz w:val="13"/>
                <w:szCs w:val="13"/>
              </w:rPr>
              <w:t>Onze referentie</w:t>
            </w:r>
          </w:p>
          <w:p w:rsidRPr="00D74F66" w:rsidR="00D57D9F" w:rsidP="00567339" w:rsidRDefault="004F1F23" w14:paraId="1DDFFF8A" w14:textId="1BF5B136">
            <w:pPr>
              <w:tabs>
                <w:tab w:val="center" w:pos="1080"/>
              </w:tabs>
              <w:spacing w:line="180" w:lineRule="exact"/>
              <w:rPr>
                <w:sz w:val="13"/>
                <w:szCs w:val="13"/>
              </w:rPr>
            </w:pPr>
            <w:r>
              <w:rPr>
                <w:sz w:val="13"/>
                <w:szCs w:val="13"/>
              </w:rPr>
              <w:t>WJZ/37435917</w:t>
            </w:r>
          </w:p>
        </w:tc>
      </w:tr>
      <w:tr w:rsidR="00695955" w:rsidTr="00151402" w14:paraId="0919A0E2" w14:textId="77777777">
        <w:trPr>
          <w:trHeight w:val="113"/>
        </w:trPr>
        <w:tc>
          <w:tcPr>
            <w:tcW w:w="2160" w:type="dxa"/>
          </w:tcPr>
          <w:p w:rsidRPr="00D86CC6" w:rsidR="00D57D9F" w:rsidP="00CC0BAE" w:rsidRDefault="00BC048B" w14:paraId="025C08DD" w14:textId="77777777">
            <w:pPr>
              <w:rPr>
                <w:b/>
                <w:sz w:val="13"/>
                <w:szCs w:val="13"/>
              </w:rPr>
            </w:pPr>
            <w:r w:rsidRPr="00CA6288">
              <w:rPr>
                <w:b/>
                <w:sz w:val="13"/>
                <w:szCs w:val="13"/>
              </w:rPr>
              <w:t>Bijlagen</w:t>
            </w:r>
          </w:p>
          <w:p w:rsidRPr="00D86CC6" w:rsidR="00D57D9F" w:rsidP="00D33E17" w:rsidRDefault="00BC048B" w14:paraId="1FCCA66F" w14:textId="77777777">
            <w:pPr>
              <w:spacing w:line="180" w:lineRule="exact"/>
              <w:rPr>
                <w:sz w:val="13"/>
                <w:szCs w:val="13"/>
              </w:rPr>
            </w:pPr>
            <w:r>
              <w:rPr>
                <w:sz w:val="13"/>
                <w:szCs w:val="13"/>
              </w:rPr>
              <w:t>1</w:t>
            </w:r>
          </w:p>
        </w:tc>
      </w:tr>
      <w:tr w:rsidR="00695955" w:rsidTr="00151402" w14:paraId="568FD864" w14:textId="77777777">
        <w:trPr>
          <w:trHeight w:val="222"/>
        </w:trPr>
        <w:tc>
          <w:tcPr>
            <w:tcW w:w="2160" w:type="dxa"/>
          </w:tcPr>
          <w:p w:rsidRPr="0068461A" w:rsidR="00D57D9F" w:rsidP="00CC0BAE" w:rsidRDefault="00D57D9F" w14:paraId="373DBD31" w14:textId="77777777">
            <w:pPr>
              <w:spacing w:before="90" w:line="180" w:lineRule="exact"/>
              <w:rPr>
                <w:i/>
                <w:sz w:val="13"/>
                <w:szCs w:val="13"/>
              </w:rPr>
            </w:pPr>
          </w:p>
        </w:tc>
      </w:tr>
    </w:tbl>
    <w:p w:rsidR="00B23742" w:rsidP="003A7160" w:rsidRDefault="00B23742" w14:paraId="676D5B21" w14:textId="77777777"/>
    <w:p w:rsidR="00D342F4" w:rsidP="003A7160" w:rsidRDefault="00D342F4" w14:paraId="694DE2EB" w14:textId="77777777"/>
    <w:p w:rsidR="00D342F4" w:rsidP="003A7160" w:rsidRDefault="00224045" w14:paraId="6C073AB8" w14:textId="23B0B2C8">
      <w:r>
        <w:t>Hierbij zenden wij u de antwoorden op de vragen van de vaste commissie voor Onderwijs, Cultuur en Wetenschap in het kader van het schriftelijk overleg over</w:t>
      </w:r>
      <w:r w:rsidR="00BC048B">
        <w:t xml:space="preserve"> bovengenoemde brief. </w:t>
      </w:r>
    </w:p>
    <w:p w:rsidR="00224045" w:rsidP="003A7160" w:rsidRDefault="00224045" w14:paraId="5F5AE551" w14:textId="1E711E54"/>
    <w:p w:rsidR="00224045" w:rsidP="003A7160" w:rsidRDefault="00224045" w14:paraId="74A533BC" w14:textId="2CC1918B"/>
    <w:p w:rsidR="00224045" w:rsidP="003A7160" w:rsidRDefault="00224045" w14:paraId="18F9502C" w14:textId="77777777"/>
    <w:p w:rsidR="00184B30" w:rsidP="00A60B58" w:rsidRDefault="00184B30" w14:paraId="6C648D84" w14:textId="77777777"/>
    <w:p w:rsidR="00184B30" w:rsidP="00A60B58" w:rsidRDefault="00224045" w14:paraId="6895F7B6" w14:textId="27F7956A">
      <w:pPr>
        <w:rPr>
          <w:szCs w:val="20"/>
        </w:rPr>
      </w:pPr>
      <w:r>
        <w:rPr>
          <w:szCs w:val="20"/>
        </w:rPr>
        <w:t>D</w:t>
      </w:r>
      <w:r w:rsidRPr="004B4901" w:rsidR="00BC048B">
        <w:rPr>
          <w:szCs w:val="20"/>
        </w:rPr>
        <w:t xml:space="preserve">e </w:t>
      </w:r>
      <w:r w:rsidR="004F1F23">
        <w:rPr>
          <w:szCs w:val="20"/>
        </w:rPr>
        <w:t>M</w:t>
      </w:r>
      <w:r w:rsidRPr="004B4901" w:rsidR="00BC048B">
        <w:rPr>
          <w:szCs w:val="20"/>
        </w:rPr>
        <w:t>inister van On</w:t>
      </w:r>
      <w:r w:rsidR="00BC048B">
        <w:rPr>
          <w:szCs w:val="20"/>
        </w:rPr>
        <w:t>derwijs, Cultuur en Wetenschap,</w:t>
      </w:r>
    </w:p>
    <w:p w:rsidR="00530470" w:rsidP="003A64ED" w:rsidRDefault="00530470" w14:paraId="5C4CFD92" w14:textId="77777777">
      <w:pPr>
        <w:rPr>
          <w:szCs w:val="20"/>
        </w:rPr>
      </w:pPr>
    </w:p>
    <w:p w:rsidR="00530470" w:rsidP="003A64ED" w:rsidRDefault="00530470" w14:paraId="10A8BEEE" w14:textId="77777777">
      <w:pPr>
        <w:rPr>
          <w:szCs w:val="20"/>
        </w:rPr>
      </w:pPr>
    </w:p>
    <w:p w:rsidR="00530470" w:rsidP="003A64ED" w:rsidRDefault="00530470" w14:paraId="34B171B9" w14:textId="6E3B1D31">
      <w:pPr>
        <w:rPr>
          <w:szCs w:val="20"/>
        </w:rPr>
      </w:pPr>
    </w:p>
    <w:p w:rsidR="00224045" w:rsidP="003A64ED" w:rsidRDefault="00224045" w14:paraId="6CDBE4E6" w14:textId="553174B2">
      <w:pPr>
        <w:rPr>
          <w:szCs w:val="20"/>
        </w:rPr>
      </w:pPr>
    </w:p>
    <w:p w:rsidR="00224045" w:rsidP="003A64ED" w:rsidRDefault="00224045" w14:paraId="6556BB23" w14:textId="77777777">
      <w:pPr>
        <w:rPr>
          <w:szCs w:val="20"/>
        </w:rPr>
      </w:pPr>
    </w:p>
    <w:p w:rsidR="00530470" w:rsidP="003A64ED" w:rsidRDefault="00BC048B" w14:paraId="1664A811" w14:textId="0D4455C9">
      <w:pPr>
        <w:pStyle w:val="standaard-tekst"/>
        <w:rPr>
          <w:sz w:val="18"/>
          <w:szCs w:val="18"/>
          <w:lang w:val="nl-NL"/>
        </w:rPr>
      </w:pPr>
      <w:r>
        <w:rPr>
          <w:sz w:val="18"/>
          <w:szCs w:val="18"/>
          <w:lang w:val="nl-NL"/>
        </w:rPr>
        <w:t>Robbert Dijkgraaf</w:t>
      </w:r>
    </w:p>
    <w:p w:rsidR="006C3CF8" w:rsidP="003A64ED" w:rsidRDefault="006C3CF8" w14:paraId="119BC45B" w14:textId="6AAD63B9">
      <w:pPr>
        <w:pStyle w:val="standaard-tekst"/>
        <w:rPr>
          <w:sz w:val="18"/>
          <w:szCs w:val="18"/>
          <w:lang w:val="nl-NL"/>
        </w:rPr>
      </w:pPr>
    </w:p>
    <w:p w:rsidR="00224045" w:rsidP="003A64ED" w:rsidRDefault="00224045" w14:paraId="7294C5A9" w14:textId="77777777">
      <w:pPr>
        <w:pStyle w:val="standaard-tekst"/>
        <w:rPr>
          <w:sz w:val="18"/>
          <w:szCs w:val="18"/>
          <w:lang w:val="nl-NL"/>
        </w:rPr>
      </w:pPr>
    </w:p>
    <w:p w:rsidR="006C3CF8" w:rsidP="003A64ED" w:rsidRDefault="006C3CF8" w14:paraId="18D79F54" w14:textId="3CADD396">
      <w:pPr>
        <w:pStyle w:val="standaard-tekst"/>
        <w:rPr>
          <w:sz w:val="18"/>
          <w:szCs w:val="18"/>
          <w:lang w:val="nl-NL"/>
        </w:rPr>
      </w:pPr>
      <w:r>
        <w:rPr>
          <w:sz w:val="18"/>
          <w:szCs w:val="18"/>
          <w:lang w:val="nl-NL"/>
        </w:rPr>
        <w:t xml:space="preserve">De </w:t>
      </w:r>
      <w:r w:rsidR="004F1F23">
        <w:rPr>
          <w:sz w:val="18"/>
          <w:szCs w:val="18"/>
          <w:lang w:val="nl-NL"/>
        </w:rPr>
        <w:t>M</w:t>
      </w:r>
      <w:r>
        <w:rPr>
          <w:sz w:val="18"/>
          <w:szCs w:val="18"/>
          <w:lang w:val="nl-NL"/>
        </w:rPr>
        <w:t>inister voor Primair en Voortgezet Onderwijs,</w:t>
      </w:r>
    </w:p>
    <w:p w:rsidR="006C3CF8" w:rsidP="003A64ED" w:rsidRDefault="006C3CF8" w14:paraId="7340A31D" w14:textId="1C9C2CCD">
      <w:pPr>
        <w:pStyle w:val="standaard-tekst"/>
        <w:rPr>
          <w:sz w:val="18"/>
          <w:szCs w:val="18"/>
          <w:lang w:val="nl-NL"/>
        </w:rPr>
      </w:pPr>
    </w:p>
    <w:p w:rsidR="006C3CF8" w:rsidP="003A64ED" w:rsidRDefault="006C3CF8" w14:paraId="2E6F7A3B" w14:textId="67E1CC56">
      <w:pPr>
        <w:pStyle w:val="standaard-tekst"/>
        <w:rPr>
          <w:sz w:val="18"/>
          <w:szCs w:val="18"/>
          <w:lang w:val="nl-NL"/>
        </w:rPr>
      </w:pPr>
    </w:p>
    <w:p w:rsidR="006C3CF8" w:rsidP="003A64ED" w:rsidRDefault="006C3CF8" w14:paraId="5C68ED03" w14:textId="580857CE">
      <w:pPr>
        <w:pStyle w:val="standaard-tekst"/>
        <w:rPr>
          <w:sz w:val="18"/>
          <w:szCs w:val="18"/>
          <w:lang w:val="nl-NL"/>
        </w:rPr>
      </w:pPr>
    </w:p>
    <w:p w:rsidR="00224045" w:rsidP="003A64ED" w:rsidRDefault="00224045" w14:paraId="531D6EE0" w14:textId="3630F0E3">
      <w:pPr>
        <w:pStyle w:val="standaard-tekst"/>
        <w:rPr>
          <w:sz w:val="18"/>
          <w:szCs w:val="18"/>
          <w:lang w:val="nl-NL"/>
        </w:rPr>
      </w:pPr>
    </w:p>
    <w:p w:rsidR="00224045" w:rsidP="003A64ED" w:rsidRDefault="00224045" w14:paraId="0E960C36" w14:textId="77777777">
      <w:pPr>
        <w:pStyle w:val="standaard-tekst"/>
        <w:rPr>
          <w:sz w:val="18"/>
          <w:szCs w:val="18"/>
          <w:lang w:val="nl-NL"/>
        </w:rPr>
      </w:pPr>
    </w:p>
    <w:p w:rsidR="006C3CF8" w:rsidP="003A64ED" w:rsidRDefault="006C3CF8" w14:paraId="56F8C8DA" w14:textId="05C61E79">
      <w:pPr>
        <w:pStyle w:val="standaard-tekst"/>
        <w:rPr>
          <w:sz w:val="18"/>
          <w:szCs w:val="18"/>
          <w:lang w:val="nl-NL"/>
        </w:rPr>
      </w:pPr>
      <w:r>
        <w:rPr>
          <w:sz w:val="18"/>
          <w:szCs w:val="18"/>
          <w:lang w:val="nl-NL"/>
        </w:rPr>
        <w:t>Dennis Wiersma</w:t>
      </w:r>
    </w:p>
    <w:p w:rsidR="006C3CF8" w:rsidP="003A64ED" w:rsidRDefault="006C3CF8" w14:paraId="1C8BCD0B" w14:textId="36218B71">
      <w:pPr>
        <w:pStyle w:val="standaard-tekst"/>
        <w:rPr>
          <w:sz w:val="18"/>
          <w:szCs w:val="18"/>
          <w:lang w:val="nl-NL"/>
        </w:rPr>
      </w:pPr>
    </w:p>
    <w:p w:rsidR="006C3CF8" w:rsidP="003A64ED" w:rsidRDefault="006C3CF8" w14:paraId="3FEF3FB9" w14:textId="7013CE7D">
      <w:pPr>
        <w:pStyle w:val="standaard-tekst"/>
        <w:rPr>
          <w:sz w:val="18"/>
          <w:szCs w:val="18"/>
          <w:lang w:val="nl-NL"/>
        </w:rPr>
      </w:pPr>
    </w:p>
    <w:p w:rsidR="006C3CF8" w:rsidP="003A64ED" w:rsidRDefault="006C3CF8" w14:paraId="42E582ED" w14:textId="2DB506D0">
      <w:pPr>
        <w:pStyle w:val="standaard-tekst"/>
        <w:rPr>
          <w:sz w:val="18"/>
          <w:szCs w:val="18"/>
          <w:lang w:val="nl-NL"/>
        </w:rPr>
      </w:pPr>
      <w:r>
        <w:rPr>
          <w:sz w:val="18"/>
          <w:szCs w:val="18"/>
          <w:lang w:val="nl-NL"/>
        </w:rPr>
        <w:t xml:space="preserve">De </w:t>
      </w:r>
      <w:r w:rsidR="004F1F23">
        <w:rPr>
          <w:sz w:val="18"/>
          <w:szCs w:val="18"/>
          <w:lang w:val="nl-NL"/>
        </w:rPr>
        <w:t>S</w:t>
      </w:r>
      <w:r>
        <w:rPr>
          <w:sz w:val="18"/>
          <w:szCs w:val="18"/>
          <w:lang w:val="nl-NL"/>
        </w:rPr>
        <w:t>taatssecretaris van Onderwijs, Cultuur en Wetenschap,</w:t>
      </w:r>
    </w:p>
    <w:p w:rsidR="006C3CF8" w:rsidP="003A64ED" w:rsidRDefault="006C3CF8" w14:paraId="4D6AAA90" w14:textId="2636B615">
      <w:pPr>
        <w:pStyle w:val="standaard-tekst"/>
        <w:rPr>
          <w:sz w:val="18"/>
          <w:szCs w:val="18"/>
          <w:lang w:val="nl-NL"/>
        </w:rPr>
      </w:pPr>
    </w:p>
    <w:p w:rsidR="006C3CF8" w:rsidP="003A64ED" w:rsidRDefault="006C3CF8" w14:paraId="1BF3FC0D" w14:textId="2F6033EA">
      <w:pPr>
        <w:pStyle w:val="standaard-tekst"/>
        <w:rPr>
          <w:sz w:val="18"/>
          <w:szCs w:val="18"/>
          <w:lang w:val="nl-NL"/>
        </w:rPr>
      </w:pPr>
    </w:p>
    <w:p w:rsidR="006C3CF8" w:rsidP="003A64ED" w:rsidRDefault="006C3CF8" w14:paraId="18B475F8" w14:textId="383BCBB8">
      <w:pPr>
        <w:pStyle w:val="standaard-tekst"/>
        <w:rPr>
          <w:sz w:val="18"/>
          <w:szCs w:val="18"/>
          <w:lang w:val="nl-NL"/>
        </w:rPr>
      </w:pPr>
    </w:p>
    <w:p w:rsidR="00224045" w:rsidP="003A64ED" w:rsidRDefault="00224045" w14:paraId="69032B3B" w14:textId="7C16201C">
      <w:pPr>
        <w:pStyle w:val="standaard-tekst"/>
        <w:rPr>
          <w:sz w:val="18"/>
          <w:szCs w:val="18"/>
          <w:lang w:val="nl-NL"/>
        </w:rPr>
      </w:pPr>
    </w:p>
    <w:p w:rsidR="00224045" w:rsidP="003A64ED" w:rsidRDefault="00224045" w14:paraId="77DAD2E5" w14:textId="77777777">
      <w:pPr>
        <w:pStyle w:val="standaard-tekst"/>
        <w:rPr>
          <w:sz w:val="18"/>
          <w:szCs w:val="18"/>
          <w:lang w:val="nl-NL"/>
        </w:rPr>
      </w:pPr>
    </w:p>
    <w:p w:rsidRPr="004B4901" w:rsidR="006C3CF8" w:rsidP="003A64ED" w:rsidRDefault="00224045" w14:paraId="0D6CD137" w14:textId="2B863A1A">
      <w:pPr>
        <w:pStyle w:val="standaard-tekst"/>
        <w:rPr>
          <w:sz w:val="18"/>
          <w:szCs w:val="18"/>
          <w:lang w:val="nl-NL"/>
        </w:rPr>
      </w:pPr>
      <w:proofErr w:type="spellStart"/>
      <w:r w:rsidRPr="00224045">
        <w:rPr>
          <w:sz w:val="18"/>
          <w:szCs w:val="18"/>
          <w:lang w:val="nl-NL"/>
        </w:rPr>
        <w:t>Gunay</w:t>
      </w:r>
      <w:proofErr w:type="spellEnd"/>
      <w:r w:rsidRPr="00224045">
        <w:rPr>
          <w:sz w:val="18"/>
          <w:szCs w:val="18"/>
          <w:lang w:val="nl-NL"/>
        </w:rPr>
        <w:t xml:space="preserve"> Usl</w:t>
      </w:r>
      <w:r>
        <w:rPr>
          <w:sz w:val="18"/>
          <w:szCs w:val="18"/>
          <w:lang w:val="nl-NL"/>
        </w:rPr>
        <w:t>u</w:t>
      </w:r>
    </w:p>
    <w:sectPr w:rsidRPr="004B4901" w:rsidR="006C3CF8"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6E995E" w14:textId="77777777" w:rsidR="005F0738" w:rsidRDefault="00BC048B">
      <w:r>
        <w:separator/>
      </w:r>
    </w:p>
    <w:p w14:paraId="37FE6FB5" w14:textId="77777777" w:rsidR="005F0738" w:rsidRDefault="005F0738"/>
  </w:endnote>
  <w:endnote w:type="continuationSeparator" w:id="0">
    <w:p w14:paraId="087F4793" w14:textId="77777777" w:rsidR="005F0738" w:rsidRDefault="00BC048B">
      <w:r>
        <w:continuationSeparator/>
      </w:r>
    </w:p>
    <w:p w14:paraId="15E982F5" w14:textId="77777777" w:rsidR="005F0738" w:rsidRDefault="005F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C4A24"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695955" w14:paraId="3867941C" w14:textId="77777777" w:rsidTr="004C7E1D">
      <w:trPr>
        <w:trHeight w:hRule="exact" w:val="357"/>
      </w:trPr>
      <w:tc>
        <w:tcPr>
          <w:tcW w:w="7603" w:type="dxa"/>
          <w:shd w:val="clear" w:color="auto" w:fill="auto"/>
        </w:tcPr>
        <w:p w14:paraId="79A532F9" w14:textId="77777777" w:rsidR="002F71BB" w:rsidRPr="004C7E1D" w:rsidRDefault="002F71BB" w:rsidP="004C7E1D">
          <w:pPr>
            <w:spacing w:line="180" w:lineRule="exact"/>
            <w:rPr>
              <w:sz w:val="13"/>
              <w:szCs w:val="13"/>
            </w:rPr>
          </w:pPr>
        </w:p>
      </w:tc>
      <w:tc>
        <w:tcPr>
          <w:tcW w:w="2172" w:type="dxa"/>
          <w:shd w:val="clear" w:color="auto" w:fill="auto"/>
        </w:tcPr>
        <w:p w14:paraId="51A169E0" w14:textId="77777777" w:rsidR="002F71BB" w:rsidRPr="004C7E1D" w:rsidRDefault="00BC048B"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41B8C">
            <w:rPr>
              <w:szCs w:val="13"/>
            </w:rPr>
            <w:t>2</w:t>
          </w:r>
          <w:r w:rsidRPr="004C7E1D">
            <w:rPr>
              <w:szCs w:val="13"/>
            </w:rPr>
            <w:fldChar w:fldCharType="end"/>
          </w:r>
        </w:p>
      </w:tc>
    </w:tr>
  </w:tbl>
  <w:p w14:paraId="78A9D8ED"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69" w:type="dxa"/>
      <w:tblLook w:val="01E0" w:firstRow="1" w:lastRow="1" w:firstColumn="1" w:lastColumn="1" w:noHBand="0" w:noVBand="0"/>
    </w:tblPr>
    <w:tblGrid>
      <w:gridCol w:w="7709"/>
      <w:gridCol w:w="2060"/>
    </w:tblGrid>
    <w:tr w:rsidR="00695955" w14:paraId="7D13DB9E" w14:textId="77777777" w:rsidTr="004C7E1D">
      <w:trPr>
        <w:trHeight w:hRule="exact" w:val="357"/>
      </w:trPr>
      <w:tc>
        <w:tcPr>
          <w:tcW w:w="7709" w:type="dxa"/>
          <w:shd w:val="clear" w:color="auto" w:fill="auto"/>
        </w:tcPr>
        <w:p w14:paraId="71318141" w14:textId="77777777" w:rsidR="00D17084" w:rsidRPr="004C7E1D" w:rsidRDefault="00D17084" w:rsidP="004C7E1D">
          <w:pPr>
            <w:spacing w:line="180" w:lineRule="exact"/>
            <w:rPr>
              <w:sz w:val="13"/>
              <w:szCs w:val="13"/>
            </w:rPr>
          </w:pPr>
        </w:p>
      </w:tc>
      <w:tc>
        <w:tcPr>
          <w:tcW w:w="2060" w:type="dxa"/>
          <w:shd w:val="clear" w:color="auto" w:fill="auto"/>
        </w:tcPr>
        <w:p w14:paraId="1338975F" w14:textId="0B3BA91D" w:rsidR="00D17084" w:rsidRPr="004C7E1D" w:rsidRDefault="00BC048B"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FA48C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A48CC">
            <w:rPr>
              <w:szCs w:val="13"/>
            </w:rPr>
            <w:t>1</w:t>
          </w:r>
          <w:r w:rsidRPr="004C7E1D">
            <w:rPr>
              <w:szCs w:val="13"/>
            </w:rPr>
            <w:fldChar w:fldCharType="end"/>
          </w:r>
        </w:p>
      </w:tc>
    </w:tr>
  </w:tbl>
  <w:p w14:paraId="7DDD40DE"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05032" w14:textId="77777777" w:rsidR="005F0738" w:rsidRDefault="00BC048B">
      <w:r>
        <w:separator/>
      </w:r>
    </w:p>
    <w:p w14:paraId="71615498" w14:textId="77777777" w:rsidR="005F0738" w:rsidRDefault="005F0738"/>
  </w:footnote>
  <w:footnote w:type="continuationSeparator" w:id="0">
    <w:p w14:paraId="5199D10D" w14:textId="77777777" w:rsidR="005F0738" w:rsidRDefault="00BC048B">
      <w:r>
        <w:continuationSeparator/>
      </w:r>
    </w:p>
    <w:p w14:paraId="14F5C6FA" w14:textId="77777777" w:rsidR="005F0738" w:rsidRDefault="005F073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18" w:type="dxa"/>
      <w:tblLayout w:type="fixed"/>
      <w:tblCellMar>
        <w:left w:w="0" w:type="dxa"/>
        <w:right w:w="0" w:type="dxa"/>
      </w:tblCellMar>
      <w:tblLook w:val="0000" w:firstRow="0" w:lastRow="0" w:firstColumn="0" w:lastColumn="0" w:noHBand="0" w:noVBand="0"/>
    </w:tblPr>
    <w:tblGrid>
      <w:gridCol w:w="7518"/>
    </w:tblGrid>
    <w:tr w:rsidR="00695955" w14:paraId="18276917" w14:textId="77777777" w:rsidTr="006D2D53">
      <w:trPr>
        <w:trHeight w:hRule="exact" w:val="400"/>
      </w:trPr>
      <w:tc>
        <w:tcPr>
          <w:tcW w:w="7518" w:type="dxa"/>
          <w:shd w:val="clear" w:color="auto" w:fill="auto"/>
        </w:tcPr>
        <w:p w14:paraId="6D2AA5CC" w14:textId="77777777" w:rsidR="00527BD4" w:rsidRPr="00275984" w:rsidRDefault="00527BD4" w:rsidP="00BF4427">
          <w:pPr>
            <w:pStyle w:val="Huisstijl-Rubricering"/>
          </w:pPr>
        </w:p>
      </w:tc>
    </w:tr>
  </w:tbl>
  <w:p w14:paraId="3AF75313"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95955" w14:paraId="43D19011" w14:textId="77777777" w:rsidTr="003B528D">
      <w:tc>
        <w:tcPr>
          <w:tcW w:w="2160" w:type="dxa"/>
          <w:shd w:val="clear" w:color="auto" w:fill="auto"/>
        </w:tcPr>
        <w:p w14:paraId="3D3AD0D3" w14:textId="77777777" w:rsidR="00FF7D29" w:rsidRPr="002F71BB" w:rsidRDefault="00BC048B" w:rsidP="006C2093">
          <w:pPr>
            <w:rPr>
              <w:b/>
              <w:sz w:val="13"/>
              <w:szCs w:val="13"/>
            </w:rPr>
          </w:pPr>
          <w:r w:rsidRPr="0052042A">
            <w:rPr>
              <w:b/>
              <w:sz w:val="13"/>
              <w:szCs w:val="13"/>
            </w:rPr>
            <w:t>Onze referentie</w:t>
          </w:r>
        </w:p>
        <w:p w14:paraId="146A0F17" w14:textId="77777777" w:rsidR="002F71BB" w:rsidRPr="000407BB" w:rsidRDefault="008F6AD7" w:rsidP="008F6AD7">
          <w:pPr>
            <w:spacing w:after="90" w:line="180" w:lineRule="exact"/>
            <w:rPr>
              <w:sz w:val="13"/>
              <w:szCs w:val="13"/>
            </w:rPr>
          </w:pPr>
          <w:r w:rsidRPr="000407BB">
            <w:rPr>
              <w:sz w:val="13"/>
              <w:szCs w:val="13"/>
            </w:rPr>
            <w:t xml:space="preserve"> </w:t>
          </w:r>
        </w:p>
      </w:tc>
    </w:tr>
    <w:tr w:rsidR="00695955" w14:paraId="1CF767E8" w14:textId="77777777" w:rsidTr="002F71BB">
      <w:trPr>
        <w:trHeight w:val="259"/>
      </w:trPr>
      <w:tc>
        <w:tcPr>
          <w:tcW w:w="2160" w:type="dxa"/>
          <w:shd w:val="clear" w:color="auto" w:fill="auto"/>
        </w:tcPr>
        <w:p w14:paraId="5990A42E" w14:textId="77777777" w:rsidR="00E35CF4" w:rsidRPr="002F71BB" w:rsidRDefault="00E35CF4" w:rsidP="0049501A">
          <w:pPr>
            <w:spacing w:line="180" w:lineRule="exact"/>
            <w:rPr>
              <w:i/>
              <w:sz w:val="13"/>
              <w:szCs w:val="13"/>
            </w:rPr>
          </w:pPr>
        </w:p>
      </w:tc>
    </w:tr>
  </w:tbl>
  <w:p w14:paraId="5A59F80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737"/>
      <w:gridCol w:w="5156"/>
    </w:tblGrid>
    <w:tr w:rsidR="00695955" w14:paraId="2042D229" w14:textId="77777777" w:rsidTr="001377D4">
      <w:trPr>
        <w:trHeight w:val="2636"/>
      </w:trPr>
      <w:tc>
        <w:tcPr>
          <w:tcW w:w="737" w:type="dxa"/>
          <w:shd w:val="clear" w:color="auto" w:fill="auto"/>
        </w:tcPr>
        <w:p w14:paraId="75B34F4A"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7AF5CBA8" w14:textId="77777777" w:rsidR="00704845" w:rsidRDefault="00BC048B" w:rsidP="0047126E">
          <w:pPr>
            <w:framePr w:w="3873" w:h="2625" w:hRule="exact" w:wrap="around" w:vAnchor="page" w:hAnchor="page" w:x="6323" w:y="1"/>
          </w:pPr>
          <w:r>
            <w:rPr>
              <w:noProof/>
            </w:rPr>
            <w:drawing>
              <wp:inline distT="0" distB="0" distL="0" distR="0" wp14:anchorId="09C6760A" wp14:editId="1DAB1C5A">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292DCF3" w14:textId="77777777" w:rsidR="00483ECA" w:rsidRDefault="00483ECA" w:rsidP="00D037A9"/>
        <w:p w14:paraId="173325EE" w14:textId="77777777" w:rsidR="005F2FA9" w:rsidRDefault="005F2FA9" w:rsidP="00082403"/>
      </w:tc>
    </w:tr>
  </w:tbl>
  <w:p w14:paraId="3E85394C"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695955" w14:paraId="06C83F03" w14:textId="77777777" w:rsidTr="0008539E">
      <w:trPr>
        <w:trHeight w:hRule="exact" w:val="572"/>
      </w:trPr>
      <w:tc>
        <w:tcPr>
          <w:tcW w:w="7520" w:type="dxa"/>
          <w:shd w:val="clear" w:color="auto" w:fill="auto"/>
        </w:tcPr>
        <w:p w14:paraId="17F4009D" w14:textId="77777777" w:rsidR="00527BD4" w:rsidRPr="00963440" w:rsidRDefault="00BC048B" w:rsidP="003B6D32">
          <w:pPr>
            <w:pStyle w:val="Huisstijl-Adres"/>
            <w:spacing w:after="0"/>
          </w:pPr>
          <w:r w:rsidRPr="009E3B07">
            <w:t>&gt;Retouradres </w:t>
          </w:r>
          <w:r>
            <w:t>Postbus 16375 2500 BJ Den Haag</w:t>
          </w:r>
          <w:r w:rsidRPr="009E3B07">
            <w:t xml:space="preserve"> </w:t>
          </w:r>
        </w:p>
      </w:tc>
    </w:tr>
    <w:tr w:rsidR="00695955" w14:paraId="0B7B062C" w14:textId="77777777" w:rsidTr="00E776C6">
      <w:trPr>
        <w:cantSplit/>
        <w:trHeight w:hRule="exact" w:val="238"/>
      </w:trPr>
      <w:tc>
        <w:tcPr>
          <w:tcW w:w="7520" w:type="dxa"/>
          <w:shd w:val="clear" w:color="auto" w:fill="auto"/>
        </w:tcPr>
        <w:p w14:paraId="4B25FD80" w14:textId="77777777" w:rsidR="00093ABC" w:rsidRPr="00963440" w:rsidRDefault="00093ABC" w:rsidP="00963440"/>
      </w:tc>
    </w:tr>
    <w:tr w:rsidR="00695955" w14:paraId="20E942CA" w14:textId="77777777" w:rsidTr="00E776C6">
      <w:trPr>
        <w:cantSplit/>
        <w:trHeight w:hRule="exact" w:val="1520"/>
      </w:trPr>
      <w:tc>
        <w:tcPr>
          <w:tcW w:w="7520" w:type="dxa"/>
          <w:shd w:val="clear" w:color="auto" w:fill="auto"/>
        </w:tcPr>
        <w:p w14:paraId="09A88454" w14:textId="77777777" w:rsidR="00A604D3" w:rsidRPr="00963440" w:rsidRDefault="00A604D3" w:rsidP="003B6D32"/>
      </w:tc>
    </w:tr>
    <w:tr w:rsidR="00695955" w14:paraId="0DA6F4AF" w14:textId="77777777" w:rsidTr="00E776C6">
      <w:trPr>
        <w:trHeight w:hRule="exact" w:val="1077"/>
      </w:trPr>
      <w:tc>
        <w:tcPr>
          <w:tcW w:w="7520" w:type="dxa"/>
          <w:shd w:val="clear" w:color="auto" w:fill="auto"/>
        </w:tcPr>
        <w:p w14:paraId="2FB402AB" w14:textId="77777777" w:rsidR="00596D5A" w:rsidRDefault="00596D5A" w:rsidP="00892BA5">
          <w:pPr>
            <w:tabs>
              <w:tab w:val="left" w:pos="740"/>
            </w:tabs>
            <w:autoSpaceDE w:val="0"/>
            <w:autoSpaceDN w:val="0"/>
            <w:adjustRightInd w:val="0"/>
            <w:rPr>
              <w:rFonts w:cs="Verdana"/>
              <w:szCs w:val="18"/>
            </w:rPr>
          </w:pPr>
        </w:p>
        <w:p w14:paraId="27D7384F" w14:textId="77777777" w:rsidR="00596D5A" w:rsidRDefault="00596D5A" w:rsidP="00596D5A">
          <w:pPr>
            <w:rPr>
              <w:rFonts w:cs="Verdana"/>
              <w:szCs w:val="18"/>
            </w:rPr>
          </w:pPr>
        </w:p>
        <w:p w14:paraId="0697EE8B" w14:textId="77777777" w:rsidR="00892BA5" w:rsidRPr="00596D5A" w:rsidRDefault="00BC048B" w:rsidP="00596D5A">
          <w:pPr>
            <w:tabs>
              <w:tab w:val="left" w:pos="4965"/>
            </w:tabs>
            <w:rPr>
              <w:rFonts w:cs="Verdana"/>
              <w:szCs w:val="18"/>
            </w:rPr>
          </w:pPr>
          <w:r>
            <w:rPr>
              <w:rFonts w:cs="Verdana"/>
              <w:szCs w:val="18"/>
            </w:rPr>
            <w:tab/>
          </w:r>
        </w:p>
      </w:tc>
    </w:tr>
  </w:tbl>
  <w:p w14:paraId="59059B2A" w14:textId="77777777" w:rsidR="006F273B" w:rsidRDefault="006F273B" w:rsidP="00BC4AE3">
    <w:pPr>
      <w:pStyle w:val="Koptekst"/>
    </w:pPr>
  </w:p>
  <w:p w14:paraId="471E7FEF" w14:textId="77777777" w:rsidR="00153BD0" w:rsidRDefault="00153BD0" w:rsidP="00BC4AE3">
    <w:pPr>
      <w:pStyle w:val="Koptekst"/>
    </w:pPr>
  </w:p>
  <w:p w14:paraId="781EE051" w14:textId="77777777" w:rsidR="0044605E" w:rsidRDefault="0044605E" w:rsidP="00BC4AE3">
    <w:pPr>
      <w:pStyle w:val="Koptekst"/>
    </w:pPr>
  </w:p>
  <w:p w14:paraId="5390843A" w14:textId="77777777" w:rsidR="0044605E" w:rsidRDefault="0044605E" w:rsidP="00BC4AE3">
    <w:pPr>
      <w:pStyle w:val="Koptekst"/>
    </w:pPr>
  </w:p>
  <w:p w14:paraId="6A2D8833"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14CBB00">
      <w:start w:val="1"/>
      <w:numFmt w:val="bullet"/>
      <w:pStyle w:val="Lijstopsomteken"/>
      <w:lvlText w:val="•"/>
      <w:lvlJc w:val="left"/>
      <w:pPr>
        <w:tabs>
          <w:tab w:val="num" w:pos="227"/>
        </w:tabs>
        <w:ind w:left="227" w:hanging="227"/>
      </w:pPr>
      <w:rPr>
        <w:rFonts w:ascii="Verdana" w:hAnsi="Verdana" w:hint="default"/>
        <w:sz w:val="18"/>
        <w:szCs w:val="18"/>
      </w:rPr>
    </w:lvl>
    <w:lvl w:ilvl="1" w:tplc="64C2FCE8" w:tentative="1">
      <w:start w:val="1"/>
      <w:numFmt w:val="bullet"/>
      <w:lvlText w:val="o"/>
      <w:lvlJc w:val="left"/>
      <w:pPr>
        <w:tabs>
          <w:tab w:val="num" w:pos="1440"/>
        </w:tabs>
        <w:ind w:left="1440" w:hanging="360"/>
      </w:pPr>
      <w:rPr>
        <w:rFonts w:ascii="Courier New" w:hAnsi="Courier New" w:cs="Courier New" w:hint="default"/>
      </w:rPr>
    </w:lvl>
    <w:lvl w:ilvl="2" w:tplc="05CE30AC" w:tentative="1">
      <w:start w:val="1"/>
      <w:numFmt w:val="bullet"/>
      <w:lvlText w:val=""/>
      <w:lvlJc w:val="left"/>
      <w:pPr>
        <w:tabs>
          <w:tab w:val="num" w:pos="2160"/>
        </w:tabs>
        <w:ind w:left="2160" w:hanging="360"/>
      </w:pPr>
      <w:rPr>
        <w:rFonts w:ascii="Wingdings" w:hAnsi="Wingdings" w:hint="default"/>
      </w:rPr>
    </w:lvl>
    <w:lvl w:ilvl="3" w:tplc="855ED1BA" w:tentative="1">
      <w:start w:val="1"/>
      <w:numFmt w:val="bullet"/>
      <w:lvlText w:val=""/>
      <w:lvlJc w:val="left"/>
      <w:pPr>
        <w:tabs>
          <w:tab w:val="num" w:pos="2880"/>
        </w:tabs>
        <w:ind w:left="2880" w:hanging="360"/>
      </w:pPr>
      <w:rPr>
        <w:rFonts w:ascii="Symbol" w:hAnsi="Symbol" w:hint="default"/>
      </w:rPr>
    </w:lvl>
    <w:lvl w:ilvl="4" w:tplc="8BFE0984" w:tentative="1">
      <w:start w:val="1"/>
      <w:numFmt w:val="bullet"/>
      <w:lvlText w:val="o"/>
      <w:lvlJc w:val="left"/>
      <w:pPr>
        <w:tabs>
          <w:tab w:val="num" w:pos="3600"/>
        </w:tabs>
        <w:ind w:left="3600" w:hanging="360"/>
      </w:pPr>
      <w:rPr>
        <w:rFonts w:ascii="Courier New" w:hAnsi="Courier New" w:cs="Courier New" w:hint="default"/>
      </w:rPr>
    </w:lvl>
    <w:lvl w:ilvl="5" w:tplc="5706E9B6" w:tentative="1">
      <w:start w:val="1"/>
      <w:numFmt w:val="bullet"/>
      <w:lvlText w:val=""/>
      <w:lvlJc w:val="left"/>
      <w:pPr>
        <w:tabs>
          <w:tab w:val="num" w:pos="4320"/>
        </w:tabs>
        <w:ind w:left="4320" w:hanging="360"/>
      </w:pPr>
      <w:rPr>
        <w:rFonts w:ascii="Wingdings" w:hAnsi="Wingdings" w:hint="default"/>
      </w:rPr>
    </w:lvl>
    <w:lvl w:ilvl="6" w:tplc="9AC283C2" w:tentative="1">
      <w:start w:val="1"/>
      <w:numFmt w:val="bullet"/>
      <w:lvlText w:val=""/>
      <w:lvlJc w:val="left"/>
      <w:pPr>
        <w:tabs>
          <w:tab w:val="num" w:pos="5040"/>
        </w:tabs>
        <w:ind w:left="5040" w:hanging="360"/>
      </w:pPr>
      <w:rPr>
        <w:rFonts w:ascii="Symbol" w:hAnsi="Symbol" w:hint="default"/>
      </w:rPr>
    </w:lvl>
    <w:lvl w:ilvl="7" w:tplc="3864E7C6" w:tentative="1">
      <w:start w:val="1"/>
      <w:numFmt w:val="bullet"/>
      <w:lvlText w:val="o"/>
      <w:lvlJc w:val="left"/>
      <w:pPr>
        <w:tabs>
          <w:tab w:val="num" w:pos="5760"/>
        </w:tabs>
        <w:ind w:left="5760" w:hanging="360"/>
      </w:pPr>
      <w:rPr>
        <w:rFonts w:ascii="Courier New" w:hAnsi="Courier New" w:cs="Courier New" w:hint="default"/>
      </w:rPr>
    </w:lvl>
    <w:lvl w:ilvl="8" w:tplc="1B88859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254C5BA">
      <w:start w:val="1"/>
      <w:numFmt w:val="bullet"/>
      <w:pStyle w:val="Lijstopsomteken2"/>
      <w:lvlText w:val="–"/>
      <w:lvlJc w:val="left"/>
      <w:pPr>
        <w:tabs>
          <w:tab w:val="num" w:pos="227"/>
        </w:tabs>
        <w:ind w:left="227" w:firstLine="0"/>
      </w:pPr>
      <w:rPr>
        <w:rFonts w:ascii="Verdana" w:hAnsi="Verdana" w:hint="default"/>
      </w:rPr>
    </w:lvl>
    <w:lvl w:ilvl="1" w:tplc="14542816" w:tentative="1">
      <w:start w:val="1"/>
      <w:numFmt w:val="bullet"/>
      <w:lvlText w:val="o"/>
      <w:lvlJc w:val="left"/>
      <w:pPr>
        <w:tabs>
          <w:tab w:val="num" w:pos="1440"/>
        </w:tabs>
        <w:ind w:left="1440" w:hanging="360"/>
      </w:pPr>
      <w:rPr>
        <w:rFonts w:ascii="Courier New" w:hAnsi="Courier New" w:cs="Courier New" w:hint="default"/>
      </w:rPr>
    </w:lvl>
    <w:lvl w:ilvl="2" w:tplc="2B6C1F0C" w:tentative="1">
      <w:start w:val="1"/>
      <w:numFmt w:val="bullet"/>
      <w:lvlText w:val=""/>
      <w:lvlJc w:val="left"/>
      <w:pPr>
        <w:tabs>
          <w:tab w:val="num" w:pos="2160"/>
        </w:tabs>
        <w:ind w:left="2160" w:hanging="360"/>
      </w:pPr>
      <w:rPr>
        <w:rFonts w:ascii="Wingdings" w:hAnsi="Wingdings" w:hint="default"/>
      </w:rPr>
    </w:lvl>
    <w:lvl w:ilvl="3" w:tplc="655E3DDA" w:tentative="1">
      <w:start w:val="1"/>
      <w:numFmt w:val="bullet"/>
      <w:lvlText w:val=""/>
      <w:lvlJc w:val="left"/>
      <w:pPr>
        <w:tabs>
          <w:tab w:val="num" w:pos="2880"/>
        </w:tabs>
        <w:ind w:left="2880" w:hanging="360"/>
      </w:pPr>
      <w:rPr>
        <w:rFonts w:ascii="Symbol" w:hAnsi="Symbol" w:hint="default"/>
      </w:rPr>
    </w:lvl>
    <w:lvl w:ilvl="4" w:tplc="2C6A384A" w:tentative="1">
      <w:start w:val="1"/>
      <w:numFmt w:val="bullet"/>
      <w:lvlText w:val="o"/>
      <w:lvlJc w:val="left"/>
      <w:pPr>
        <w:tabs>
          <w:tab w:val="num" w:pos="3600"/>
        </w:tabs>
        <w:ind w:left="3600" w:hanging="360"/>
      </w:pPr>
      <w:rPr>
        <w:rFonts w:ascii="Courier New" w:hAnsi="Courier New" w:cs="Courier New" w:hint="default"/>
      </w:rPr>
    </w:lvl>
    <w:lvl w:ilvl="5" w:tplc="C2CC8AD2" w:tentative="1">
      <w:start w:val="1"/>
      <w:numFmt w:val="bullet"/>
      <w:lvlText w:val=""/>
      <w:lvlJc w:val="left"/>
      <w:pPr>
        <w:tabs>
          <w:tab w:val="num" w:pos="4320"/>
        </w:tabs>
        <w:ind w:left="4320" w:hanging="360"/>
      </w:pPr>
      <w:rPr>
        <w:rFonts w:ascii="Wingdings" w:hAnsi="Wingdings" w:hint="default"/>
      </w:rPr>
    </w:lvl>
    <w:lvl w:ilvl="6" w:tplc="3686FF02" w:tentative="1">
      <w:start w:val="1"/>
      <w:numFmt w:val="bullet"/>
      <w:lvlText w:val=""/>
      <w:lvlJc w:val="left"/>
      <w:pPr>
        <w:tabs>
          <w:tab w:val="num" w:pos="5040"/>
        </w:tabs>
        <w:ind w:left="5040" w:hanging="360"/>
      </w:pPr>
      <w:rPr>
        <w:rFonts w:ascii="Symbol" w:hAnsi="Symbol" w:hint="default"/>
      </w:rPr>
    </w:lvl>
    <w:lvl w:ilvl="7" w:tplc="A66637B4" w:tentative="1">
      <w:start w:val="1"/>
      <w:numFmt w:val="bullet"/>
      <w:lvlText w:val="o"/>
      <w:lvlJc w:val="left"/>
      <w:pPr>
        <w:tabs>
          <w:tab w:val="num" w:pos="5760"/>
        </w:tabs>
        <w:ind w:left="5760" w:hanging="360"/>
      </w:pPr>
      <w:rPr>
        <w:rFonts w:ascii="Courier New" w:hAnsi="Courier New" w:cs="Courier New" w:hint="default"/>
      </w:rPr>
    </w:lvl>
    <w:lvl w:ilvl="8" w:tplc="64E6489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7C7"/>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8058A"/>
    <w:rsid w:val="00082403"/>
    <w:rsid w:val="0008289C"/>
    <w:rsid w:val="0008539E"/>
    <w:rsid w:val="00092799"/>
    <w:rsid w:val="00092A99"/>
    <w:rsid w:val="00092C5F"/>
    <w:rsid w:val="00093ABC"/>
    <w:rsid w:val="00096680"/>
    <w:rsid w:val="000A0F36"/>
    <w:rsid w:val="000A174A"/>
    <w:rsid w:val="000A2F33"/>
    <w:rsid w:val="000A3E0A"/>
    <w:rsid w:val="000A65AC"/>
    <w:rsid w:val="000B7281"/>
    <w:rsid w:val="000B7FAB"/>
    <w:rsid w:val="000C1BA1"/>
    <w:rsid w:val="000C3EA9"/>
    <w:rsid w:val="000C4A32"/>
    <w:rsid w:val="000C65BB"/>
    <w:rsid w:val="000C7119"/>
    <w:rsid w:val="000D0225"/>
    <w:rsid w:val="000D6399"/>
    <w:rsid w:val="000E5886"/>
    <w:rsid w:val="000E7895"/>
    <w:rsid w:val="000F161D"/>
    <w:rsid w:val="000F1B4E"/>
    <w:rsid w:val="000F1FFF"/>
    <w:rsid w:val="00100203"/>
    <w:rsid w:val="00104B4D"/>
    <w:rsid w:val="001177B4"/>
    <w:rsid w:val="00122CF9"/>
    <w:rsid w:val="00123704"/>
    <w:rsid w:val="001270C7"/>
    <w:rsid w:val="00132540"/>
    <w:rsid w:val="001377D4"/>
    <w:rsid w:val="00142E41"/>
    <w:rsid w:val="001475E9"/>
    <w:rsid w:val="0014786A"/>
    <w:rsid w:val="00151402"/>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17880"/>
    <w:rsid w:val="00222D66"/>
    <w:rsid w:val="00224045"/>
    <w:rsid w:val="0022432C"/>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15E"/>
    <w:rsid w:val="00383DA1"/>
    <w:rsid w:val="00385F30"/>
    <w:rsid w:val="00387600"/>
    <w:rsid w:val="00393696"/>
    <w:rsid w:val="00393963"/>
    <w:rsid w:val="00395575"/>
    <w:rsid w:val="00395672"/>
    <w:rsid w:val="003A06C8"/>
    <w:rsid w:val="003A0D7C"/>
    <w:rsid w:val="003A64ED"/>
    <w:rsid w:val="003A7160"/>
    <w:rsid w:val="003B0155"/>
    <w:rsid w:val="003B4551"/>
    <w:rsid w:val="003B528D"/>
    <w:rsid w:val="003B6D32"/>
    <w:rsid w:val="003B7EE7"/>
    <w:rsid w:val="003C2CCB"/>
    <w:rsid w:val="003C4A1C"/>
    <w:rsid w:val="003C5BCB"/>
    <w:rsid w:val="003D39EC"/>
    <w:rsid w:val="003D40EA"/>
    <w:rsid w:val="003E3DD5"/>
    <w:rsid w:val="003F07C6"/>
    <w:rsid w:val="003F1F6B"/>
    <w:rsid w:val="003F3757"/>
    <w:rsid w:val="003F44B7"/>
    <w:rsid w:val="003F573F"/>
    <w:rsid w:val="004008E9"/>
    <w:rsid w:val="00407991"/>
    <w:rsid w:val="004100C2"/>
    <w:rsid w:val="0041019E"/>
    <w:rsid w:val="00413D48"/>
    <w:rsid w:val="00424A60"/>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4901"/>
    <w:rsid w:val="004B5465"/>
    <w:rsid w:val="004B6487"/>
    <w:rsid w:val="004B70F0"/>
    <w:rsid w:val="004C0035"/>
    <w:rsid w:val="004C1299"/>
    <w:rsid w:val="004C7E1D"/>
    <w:rsid w:val="004D065C"/>
    <w:rsid w:val="004D33FE"/>
    <w:rsid w:val="004D373A"/>
    <w:rsid w:val="004D39A8"/>
    <w:rsid w:val="004D4703"/>
    <w:rsid w:val="004D505E"/>
    <w:rsid w:val="004D67E8"/>
    <w:rsid w:val="004D72CA"/>
    <w:rsid w:val="004E2242"/>
    <w:rsid w:val="004F0F6D"/>
    <w:rsid w:val="004F1F23"/>
    <w:rsid w:val="004F2483"/>
    <w:rsid w:val="004F42FF"/>
    <w:rsid w:val="004F44C2"/>
    <w:rsid w:val="00505262"/>
    <w:rsid w:val="005107B1"/>
    <w:rsid w:val="00516022"/>
    <w:rsid w:val="0052042A"/>
    <w:rsid w:val="00521CEE"/>
    <w:rsid w:val="00527BD4"/>
    <w:rsid w:val="00530470"/>
    <w:rsid w:val="00530C1C"/>
    <w:rsid w:val="00533061"/>
    <w:rsid w:val="00533FA1"/>
    <w:rsid w:val="00534C77"/>
    <w:rsid w:val="005403C8"/>
    <w:rsid w:val="00541AD9"/>
    <w:rsid w:val="005429DC"/>
    <w:rsid w:val="005565F9"/>
    <w:rsid w:val="00556757"/>
    <w:rsid w:val="005639D2"/>
    <w:rsid w:val="00565739"/>
    <w:rsid w:val="00567339"/>
    <w:rsid w:val="00573041"/>
    <w:rsid w:val="00575B80"/>
    <w:rsid w:val="00577559"/>
    <w:rsid w:val="005819CE"/>
    <w:rsid w:val="0058298D"/>
    <w:rsid w:val="00590595"/>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0738"/>
    <w:rsid w:val="005F2FA9"/>
    <w:rsid w:val="005F62D3"/>
    <w:rsid w:val="005F6D11"/>
    <w:rsid w:val="00600CF0"/>
    <w:rsid w:val="006048F4"/>
    <w:rsid w:val="00604FB7"/>
    <w:rsid w:val="0060660A"/>
    <w:rsid w:val="00610A24"/>
    <w:rsid w:val="00613B1D"/>
    <w:rsid w:val="00617311"/>
    <w:rsid w:val="00617A44"/>
    <w:rsid w:val="006202B6"/>
    <w:rsid w:val="00623CB2"/>
    <w:rsid w:val="00625CD0"/>
    <w:rsid w:val="0062627D"/>
    <w:rsid w:val="00627432"/>
    <w:rsid w:val="00635031"/>
    <w:rsid w:val="00636218"/>
    <w:rsid w:val="0064192A"/>
    <w:rsid w:val="00642768"/>
    <w:rsid w:val="006448E4"/>
    <w:rsid w:val="00645414"/>
    <w:rsid w:val="00650C9D"/>
    <w:rsid w:val="0065244E"/>
    <w:rsid w:val="006534D0"/>
    <w:rsid w:val="00653606"/>
    <w:rsid w:val="006610E9"/>
    <w:rsid w:val="00661591"/>
    <w:rsid w:val="00662A78"/>
    <w:rsid w:val="00663187"/>
    <w:rsid w:val="0066632F"/>
    <w:rsid w:val="00674A89"/>
    <w:rsid w:val="00674F3D"/>
    <w:rsid w:val="00682E02"/>
    <w:rsid w:val="0068461A"/>
    <w:rsid w:val="00685545"/>
    <w:rsid w:val="006864B3"/>
    <w:rsid w:val="00692BA9"/>
    <w:rsid w:val="00692C30"/>
    <w:rsid w:val="00692D64"/>
    <w:rsid w:val="00695955"/>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3CF8"/>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4585"/>
    <w:rsid w:val="007661C9"/>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7F7207"/>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49AD"/>
    <w:rsid w:val="008E698E"/>
    <w:rsid w:val="008F123F"/>
    <w:rsid w:val="008F2584"/>
    <w:rsid w:val="008F3246"/>
    <w:rsid w:val="008F3C1B"/>
    <w:rsid w:val="008F508C"/>
    <w:rsid w:val="008F6AD7"/>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1B8C"/>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2FD9"/>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716F"/>
    <w:rsid w:val="009E20AC"/>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6FEF"/>
    <w:rsid w:val="00A47948"/>
    <w:rsid w:val="00A50CF6"/>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3742"/>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96D53"/>
    <w:rsid w:val="00BA7E0A"/>
    <w:rsid w:val="00BB61B0"/>
    <w:rsid w:val="00BC048B"/>
    <w:rsid w:val="00BC0D9E"/>
    <w:rsid w:val="00BC3B53"/>
    <w:rsid w:val="00BC3B96"/>
    <w:rsid w:val="00BC4AE3"/>
    <w:rsid w:val="00BC5B28"/>
    <w:rsid w:val="00BC7264"/>
    <w:rsid w:val="00BD33B8"/>
    <w:rsid w:val="00BE15AC"/>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BD7"/>
    <w:rsid w:val="00C54BBA"/>
    <w:rsid w:val="00C55923"/>
    <w:rsid w:val="00C619A7"/>
    <w:rsid w:val="00C64E34"/>
    <w:rsid w:val="00C6545E"/>
    <w:rsid w:val="00C7097A"/>
    <w:rsid w:val="00C736E8"/>
    <w:rsid w:val="00C73D5F"/>
    <w:rsid w:val="00C965EF"/>
    <w:rsid w:val="00C97C80"/>
    <w:rsid w:val="00CA1D00"/>
    <w:rsid w:val="00CA47D3"/>
    <w:rsid w:val="00CA6288"/>
    <w:rsid w:val="00CA6533"/>
    <w:rsid w:val="00CA6A25"/>
    <w:rsid w:val="00CA6A3F"/>
    <w:rsid w:val="00CA7C99"/>
    <w:rsid w:val="00CC0BAE"/>
    <w:rsid w:val="00CC15DE"/>
    <w:rsid w:val="00CC6290"/>
    <w:rsid w:val="00CD233D"/>
    <w:rsid w:val="00CD362D"/>
    <w:rsid w:val="00CE101D"/>
    <w:rsid w:val="00CE1C84"/>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4990"/>
    <w:rsid w:val="00D264D6"/>
    <w:rsid w:val="00D33144"/>
    <w:rsid w:val="00D33BF0"/>
    <w:rsid w:val="00D33E17"/>
    <w:rsid w:val="00D33F30"/>
    <w:rsid w:val="00D342F4"/>
    <w:rsid w:val="00D34892"/>
    <w:rsid w:val="00D36447"/>
    <w:rsid w:val="00D41CE8"/>
    <w:rsid w:val="00D44B73"/>
    <w:rsid w:val="00D516BE"/>
    <w:rsid w:val="00D5423B"/>
    <w:rsid w:val="00D54F4E"/>
    <w:rsid w:val="00D57D9F"/>
    <w:rsid w:val="00D604B3"/>
    <w:rsid w:val="00D60BA4"/>
    <w:rsid w:val="00D62419"/>
    <w:rsid w:val="00D62AD8"/>
    <w:rsid w:val="00D65336"/>
    <w:rsid w:val="00D66074"/>
    <w:rsid w:val="00D74F66"/>
    <w:rsid w:val="00D75B3F"/>
    <w:rsid w:val="00D76C17"/>
    <w:rsid w:val="00D77870"/>
    <w:rsid w:val="00D80977"/>
    <w:rsid w:val="00D80CCE"/>
    <w:rsid w:val="00D849AF"/>
    <w:rsid w:val="00D86CC6"/>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547F"/>
    <w:rsid w:val="00DD66F2"/>
    <w:rsid w:val="00DE1EB5"/>
    <w:rsid w:val="00DE3FE0"/>
    <w:rsid w:val="00DE578A"/>
    <w:rsid w:val="00DF2583"/>
    <w:rsid w:val="00DF3E62"/>
    <w:rsid w:val="00DF4D7F"/>
    <w:rsid w:val="00DF4E80"/>
    <w:rsid w:val="00DF54D9"/>
    <w:rsid w:val="00DF551C"/>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48CC"/>
    <w:rsid w:val="00FA5AD5"/>
    <w:rsid w:val="00FB06ED"/>
    <w:rsid w:val="00FB3008"/>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ECB375"/>
  <w15:docId w15:val="{FC08F761-076C-4C77-A883-8320527E0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1"/>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rsid w:val="00841CD9"/>
    <w:rPr>
      <w:rFonts w:eastAsia="Times New Roman" w:cs="Times New Roman"/>
      <w:lang w:val="nl-NL" w:eastAsia="nl-NL"/>
    </w:rPr>
  </w:style>
  <w:style w:type="character" w:customStyle="1" w:styleId="Kop1Char">
    <w:name w:val="Kop 1 Char"/>
    <w:basedOn w:val="Standaardalinea-lettertype"/>
    <w:rsid w:val="00841CD9"/>
    <w:rPr>
      <w:rFonts w:eastAsia="Times New Roman" w:cs="Arial"/>
      <w:b/>
      <w:bCs/>
      <w:kern w:val="32"/>
      <w:sz w:val="32"/>
      <w:szCs w:val="32"/>
      <w:lang w:val="nl-NL" w:eastAsia="nl-NL"/>
    </w:rPr>
  </w:style>
  <w:style w:type="character" w:customStyle="1" w:styleId="Kop2Char">
    <w:name w:val="Kop 2 Char"/>
    <w:basedOn w:val="Standaardalinea-lettertype"/>
    <w:rsid w:val="00841CD9"/>
    <w:rPr>
      <w:rFonts w:eastAsia="Times New Roman" w:cs="Arial"/>
      <w:b/>
      <w:bCs/>
      <w:i/>
      <w:iCs/>
      <w:sz w:val="28"/>
      <w:szCs w:val="28"/>
      <w:lang w:val="nl-NL" w:eastAsia="nl-NL"/>
    </w:rPr>
  </w:style>
  <w:style w:type="character" w:customStyle="1" w:styleId="Kop3Char">
    <w:name w:val="Kop 3 Char"/>
    <w:basedOn w:val="Standaardalinea-lettertype"/>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character" w:styleId="Tekstvantijdelijkeaanduiding">
    <w:name w:val="Placeholder Text"/>
    <w:basedOn w:val="Standaardalinea-lettertype"/>
    <w:uiPriority w:val="99"/>
    <w:semiHidden/>
    <w:rsid w:val="0069193D"/>
    <w:rPr>
      <w:color w:val="808080"/>
    </w:rPr>
  </w:style>
  <w:style w:type="character" w:customStyle="1" w:styleId="KoptekstChar1">
    <w:name w:val="Koptekst Char1"/>
    <w:basedOn w:val="Standaardalinea-lettertype"/>
    <w:link w:val="Koptekst"/>
    <w:rsid w:val="00841CD9"/>
    <w:rPr>
      <w:rFonts w:eastAsia="Times New Roman" w:cs="Times New Roman"/>
      <w:lang w:val="nl-NL" w:eastAsia="nl-NL"/>
    </w:rPr>
  </w:style>
  <w:style w:type="character" w:customStyle="1" w:styleId="Kop1Char1">
    <w:name w:val="Kop 1 Char1"/>
    <w:basedOn w:val="Standaardalinea-lettertype"/>
    <w:link w:val="Kop1"/>
    <w:rsid w:val="00841CD9"/>
    <w:rPr>
      <w:rFonts w:eastAsia="Times New Roman" w:cs="Arial"/>
      <w:b/>
      <w:bCs/>
      <w:kern w:val="32"/>
      <w:sz w:val="32"/>
      <w:szCs w:val="32"/>
      <w:lang w:val="nl-NL" w:eastAsia="nl-NL"/>
    </w:rPr>
  </w:style>
  <w:style w:type="character" w:customStyle="1" w:styleId="Kop2Char1">
    <w:name w:val="Kop 2 Char1"/>
    <w:basedOn w:val="Standaardalinea-lettertype"/>
    <w:link w:val="Kop2"/>
    <w:rsid w:val="00841CD9"/>
    <w:rPr>
      <w:rFonts w:eastAsia="Times New Roman" w:cs="Arial"/>
      <w:b/>
      <w:bCs/>
      <w:i/>
      <w:iCs/>
      <w:sz w:val="28"/>
      <w:szCs w:val="28"/>
      <w:lang w:val="nl-NL" w:eastAsia="nl-NL"/>
    </w:rPr>
  </w:style>
  <w:style w:type="character" w:customStyle="1" w:styleId="Kop3Char1">
    <w:name w:val="Kop 3 Char1"/>
    <w:basedOn w:val="Standaardalinea-lettertype"/>
    <w:link w:val="Kop3"/>
    <w:rsid w:val="00841CD9"/>
    <w:rPr>
      <w:rFonts w:eastAsia="Times New Roman" w:cs="Arial"/>
      <w:b/>
      <w:bCs/>
      <w:sz w:val="26"/>
      <w:szCs w:val="26"/>
      <w:lang w:val="nl-NL" w:eastAsia="nl-NL"/>
    </w:rPr>
  </w:style>
  <w:style w:type="character" w:customStyle="1" w:styleId="BallontekstChar1">
    <w:name w:val="Ballontekst Char1"/>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1">
    <w:name w:val="Voettekst Char1"/>
    <w:basedOn w:val="Standaardalinea-lettertype"/>
    <w:link w:val="Voettekst"/>
    <w:rsid w:val="003A7160"/>
    <w:rPr>
      <w:rFonts w:eastAsia="Times New Roman" w:cs="Times New Roman"/>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154</ap:Words>
  <ap:Characters>849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2009-07-01T14:30:00.0000000Z</lastPrinted>
  <dcterms:created xsi:type="dcterms:W3CDTF">2023-04-12T09:50:00.0000000Z</dcterms:created>
  <dcterms:modified xsi:type="dcterms:W3CDTF">2023-04-12T09:50:00.0000000Z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o202din</vt:lpwstr>
  </property>
  <property fmtid="{D5CDD505-2E9C-101B-9397-08002B2CF9AE}" pid="3" name="Author">
    <vt:lpwstr>o202din</vt:lpwstr>
  </property>
  <property fmtid="{D5CDD505-2E9C-101B-9397-08002B2CF9AE}" pid="4" name="cs_objectid">
    <vt:lpwstr>37435917</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reactie schriftelijk overleg ....</vt:lpwstr>
  </property>
  <property fmtid="{D5CDD505-2E9C-101B-9397-08002B2CF9AE}" pid="8" name="ocw_directie">
    <vt:lpwstr>WJZ/HBS</vt:lpwstr>
  </property>
  <property fmtid="{D5CDD505-2E9C-101B-9397-08002B2CF9AE}" pid="9" name="ocw_naw_adres">
    <vt:lpwstr/>
  </property>
  <property fmtid="{D5CDD505-2E9C-101B-9397-08002B2CF9AE}" pid="10" name="ocw_naw_huisnr">
    <vt:lpwstr/>
  </property>
  <property fmtid="{D5CDD505-2E9C-101B-9397-08002B2CF9AE}" pid="11" name="ocw_naw_naam">
    <vt:lpwstr/>
  </property>
  <property fmtid="{D5CDD505-2E9C-101B-9397-08002B2CF9AE}" pid="12" name="ocw_naw_org">
    <vt:lpwstr>De voorzitter van de Tweede Kamer der Staten-Generaal</vt:lpwstr>
  </property>
  <property fmtid="{D5CDD505-2E9C-101B-9397-08002B2CF9AE}" pid="13" name="ocw_naw_postc">
    <vt:lpwstr/>
  </property>
  <property fmtid="{D5CDD505-2E9C-101B-9397-08002B2CF9AE}" pid="14" name="ocw_naw_titela">
    <vt:lpwstr/>
  </property>
  <property fmtid="{D5CDD505-2E9C-101B-9397-08002B2CF9AE}" pid="15" name="ocw_naw_titelv">
    <vt:lpwstr/>
  </property>
  <property fmtid="{D5CDD505-2E9C-101B-9397-08002B2CF9AE}" pid="16" name="ocw_naw_tussen">
    <vt:lpwstr/>
  </property>
  <property fmtid="{D5CDD505-2E9C-101B-9397-08002B2CF9AE}" pid="17" name="ocw_naw_vrltrs">
    <vt:lpwstr/>
  </property>
  <property fmtid="{D5CDD505-2E9C-101B-9397-08002B2CF9AE}" pid="18" name="ocw_naw_woonplaats">
    <vt:lpwstr/>
  </property>
  <property fmtid="{D5CDD505-2E9C-101B-9397-08002B2CF9AE}" pid="19" name="sjabloon.edocs.documenttype">
    <vt:lpwstr>BRIEF</vt:lpwstr>
  </property>
  <property fmtid="{D5CDD505-2E9C-101B-9397-08002B2CF9AE}" pid="20" name="sjabloon.edocs.richting">
    <vt:lpwstr>UITGAAND</vt:lpwstr>
  </property>
  <property fmtid="{D5CDD505-2E9C-101B-9397-08002B2CF9AE}" pid="21" name="Template">
    <vt:lpwstr>Brief</vt:lpwstr>
  </property>
  <property fmtid="{D5CDD505-2E9C-101B-9397-08002B2CF9AE}" pid="22" name="TemplateId">
    <vt:lpwstr>E7E03CB142144F09802848874845B390</vt:lpwstr>
  </property>
  <property fmtid="{D5CDD505-2E9C-101B-9397-08002B2CF9AE}" pid="23" name="Typist">
    <vt:lpwstr>o202din</vt:lpwstr>
  </property>
</Properties>
</file>