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A6AE5" w:rsidTr="00D9561B" w14:paraId="0EF732E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3D1A04" w14:paraId="6BC22B21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3D1A04" w14:paraId="12FD7A1E" w14:textId="77777777">
            <w:r>
              <w:t>Postbus 20018</w:t>
            </w:r>
          </w:p>
          <w:p w:rsidR="008E3932" w:rsidP="00D9561B" w:rsidRDefault="003D1A04" w14:paraId="21427E62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A6AE5" w:rsidTr="00FF66F9" w14:paraId="34A1B38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3D1A04" w14:paraId="3C6844F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820178" w14:paraId="072BC142" w14:textId="6F2A966A">
            <w:pPr>
              <w:rPr>
                <w:lang w:eastAsia="en-US"/>
              </w:rPr>
            </w:pPr>
            <w:r>
              <w:rPr>
                <w:lang w:eastAsia="en-US"/>
              </w:rPr>
              <w:t>30 maart 2023</w:t>
            </w:r>
          </w:p>
        </w:tc>
      </w:tr>
      <w:tr w:rsidR="006A6AE5" w:rsidTr="00FF66F9" w14:paraId="36589F6F" w14:textId="77777777">
        <w:trPr>
          <w:trHeight w:val="368"/>
        </w:trPr>
        <w:tc>
          <w:tcPr>
            <w:tcW w:w="929" w:type="dxa"/>
          </w:tcPr>
          <w:p w:rsidR="0005404B" w:rsidP="00FF66F9" w:rsidRDefault="003D1A04" w14:paraId="3A72195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3D1A04" w14:paraId="4643E94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schriftelijke vragen van de commissie Onderwijs, Cultuur en Wetenschap over de nieuwe bekostigingssystematiek </w:t>
            </w:r>
            <w:proofErr w:type="spellStart"/>
            <w:r>
              <w:rPr>
                <w:lang w:eastAsia="en-US"/>
              </w:rPr>
              <w:t>lwoo</w:t>
            </w:r>
            <w:proofErr w:type="spellEnd"/>
            <w:r>
              <w:rPr>
                <w:lang w:eastAsia="en-US"/>
              </w:rPr>
              <w:t xml:space="preserve"> en pro</w:t>
            </w:r>
          </w:p>
        </w:tc>
      </w:tr>
    </w:tbl>
    <w:p w:rsidR="006A6AE5" w:rsidRDefault="001C2C36" w14:paraId="00E934FA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A16CB0" w:rsidR="006A6AE5" w:rsidTr="00A421A1" w14:paraId="07AB6952" w14:textId="77777777">
        <w:tc>
          <w:tcPr>
            <w:tcW w:w="2160" w:type="dxa"/>
          </w:tcPr>
          <w:p w:rsidRPr="00F53C9D" w:rsidR="006205C0" w:rsidP="00686AED" w:rsidRDefault="003D1A04" w14:paraId="0DA21185" w14:textId="77777777">
            <w:pPr>
              <w:pStyle w:val="Colofonkop"/>
              <w:framePr w:hSpace="0" w:wrap="auto" w:hAnchor="text" w:vAnchor="margin" w:xAlign="left" w:yAlign="inline"/>
            </w:pPr>
            <w:r>
              <w:t>Kansengelijkheid en Onderwijsondersteuning</w:t>
            </w:r>
          </w:p>
          <w:p w:rsidR="006205C0" w:rsidP="00A421A1" w:rsidRDefault="003D1A04" w14:paraId="1D86E5B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3D1A04" w14:paraId="5B27B758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3D1A04" w14:paraId="1DB197F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3D1A04" w14:paraId="411F39DE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CF2B1F" w:rsidR="006205C0" w:rsidP="00CF2B1F" w:rsidRDefault="00820178" w14:paraId="3D051961" w14:textId="4F0D2DE2">
            <w:pPr>
              <w:pStyle w:val="Huisstijl-Gegeven"/>
              <w:spacing w:after="90"/>
            </w:pPr>
            <w:hyperlink w:history="1" r:id="rId7">
              <w:r w:rsidRPr="006572C4" w:rsidR="00CF2B1F">
                <w:rPr>
                  <w:rStyle w:val="Hyperlink"/>
                </w:rPr>
                <w:t>www.rijksoverheid.nl</w:t>
              </w:r>
            </w:hyperlink>
          </w:p>
        </w:tc>
      </w:tr>
      <w:tr w:rsidRPr="00A16CB0" w:rsidR="006A6AE5" w:rsidTr="00A421A1" w14:paraId="11D91C1F" w14:textId="77777777">
        <w:trPr>
          <w:trHeight w:val="200" w:hRule="exact"/>
        </w:trPr>
        <w:tc>
          <w:tcPr>
            <w:tcW w:w="2160" w:type="dxa"/>
          </w:tcPr>
          <w:p w:rsidRPr="00901310" w:rsidR="006205C0" w:rsidP="00A421A1" w:rsidRDefault="006205C0" w14:paraId="55F4226A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6A6AE5" w:rsidTr="00A421A1" w14:paraId="5E2F52F3" w14:textId="77777777">
        <w:trPr>
          <w:trHeight w:val="450"/>
        </w:trPr>
        <w:tc>
          <w:tcPr>
            <w:tcW w:w="2160" w:type="dxa"/>
          </w:tcPr>
          <w:p w:rsidR="00F51A76" w:rsidP="00A421A1" w:rsidRDefault="003D1A04" w14:paraId="51187C0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3D1A04" w14:paraId="335BA756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37448204</w:t>
            </w:r>
          </w:p>
        </w:tc>
      </w:tr>
      <w:tr w:rsidR="006A6AE5" w:rsidTr="00A421A1" w14:paraId="59A952D4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3D1A04" w14:paraId="588E23C5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3D1A04" w14:paraId="5FFF2132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 januari 2023</w:t>
            </w:r>
          </w:p>
        </w:tc>
      </w:tr>
      <w:tr w:rsidR="006A6AE5" w:rsidTr="00A421A1" w14:paraId="1D1296BE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3D1A04" w14:paraId="4FDB7CC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3D1A04" w14:paraId="324F08D5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2023D01050</w:t>
            </w:r>
          </w:p>
        </w:tc>
      </w:tr>
      <w:tr w:rsidR="006A6AE5" w:rsidTr="00A421A1" w14:paraId="069860F1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3D1A04" w14:paraId="6D2DB5D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3D1A04" w14:paraId="0DA4CEA6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1ECBBE97" w14:textId="77777777"/>
    <w:p w:rsidR="006205C0" w:rsidP="00A421A1" w:rsidRDefault="006205C0" w14:paraId="095B73CF" w14:textId="77777777"/>
    <w:p w:rsidR="00910A65" w:rsidP="00CA35E4" w:rsidRDefault="00405133" w14:paraId="14769495" w14:textId="0877AFA3">
      <w:r>
        <w:t xml:space="preserve">Hierbij stuur </w:t>
      </w:r>
      <w:r w:rsidR="00D45993">
        <w:t>ik u</w:t>
      </w:r>
      <w:r w:rsidR="00C82662">
        <w:t xml:space="preserve"> </w:t>
      </w:r>
      <w:r w:rsidR="00A16CB0">
        <w:t>de antwoorden</w:t>
      </w:r>
      <w:r w:rsidR="003D1A04">
        <w:t xml:space="preserve"> op </w:t>
      </w:r>
      <w:r w:rsidR="00A16CB0">
        <w:t>de vragen</w:t>
      </w:r>
      <w:r w:rsidR="003D1A04">
        <w:t xml:space="preserve"> van </w:t>
      </w:r>
      <w:r w:rsidR="00A16CB0">
        <w:t xml:space="preserve">de vaste commissie Onderwijs, Cultuur en Wetenschap </w:t>
      </w:r>
      <w:r w:rsidR="003D1A04">
        <w:t>naar aanleiding van</w:t>
      </w:r>
      <w:r w:rsidR="004A1BB7">
        <w:t xml:space="preserve"> </w:t>
      </w:r>
      <w:r w:rsidR="003D1A04">
        <w:t xml:space="preserve">mijn </w:t>
      </w:r>
      <w:r w:rsidR="00E94D1F">
        <w:t>brie</w:t>
      </w:r>
      <w:r w:rsidR="004679CA">
        <w:t>ven</w:t>
      </w:r>
      <w:r w:rsidR="000C6D87">
        <w:t xml:space="preserve"> </w:t>
      </w:r>
      <w:r w:rsidR="003D1A04">
        <w:t xml:space="preserve">d.d. 18 november 2022 inzake de nieuwe </w:t>
      </w:r>
      <w:proofErr w:type="spellStart"/>
      <w:r w:rsidR="003D1A04">
        <w:t>bekostigingssystematiek</w:t>
      </w:r>
      <w:r w:rsidR="003916EC">
        <w:t>en</w:t>
      </w:r>
      <w:proofErr w:type="spellEnd"/>
      <w:r w:rsidR="00A16CB0">
        <w:t xml:space="preserve"> van het</w:t>
      </w:r>
      <w:r w:rsidR="003D1A04">
        <w:t xml:space="preserve"> </w:t>
      </w:r>
      <w:r w:rsidR="00A16CB0">
        <w:t>leerwegondersteunend onderwijs</w:t>
      </w:r>
      <w:r w:rsidR="003D1A04">
        <w:t xml:space="preserve"> </w:t>
      </w:r>
      <w:r w:rsidR="00A16CB0">
        <w:t>(</w:t>
      </w:r>
      <w:proofErr w:type="spellStart"/>
      <w:r w:rsidR="00A16CB0">
        <w:t>lwoo</w:t>
      </w:r>
      <w:proofErr w:type="spellEnd"/>
      <w:r w:rsidR="00A16CB0">
        <w:t xml:space="preserve">) </w:t>
      </w:r>
      <w:r w:rsidR="003D1A04">
        <w:t xml:space="preserve">en </w:t>
      </w:r>
      <w:r w:rsidR="00A16CB0">
        <w:t>praktijkonderwijs (pro) en</w:t>
      </w:r>
      <w:r w:rsidR="003D1A04">
        <w:t xml:space="preserve"> d.d. 10 juni 2022 inzake de rapporten van KBA Nijmegen </w:t>
      </w:r>
      <w:r w:rsidR="00A16CB0">
        <w:t xml:space="preserve">over het pro </w:t>
      </w:r>
      <w:r w:rsidR="003D1A04">
        <w:t xml:space="preserve">en van het CBS over </w:t>
      </w:r>
      <w:proofErr w:type="spellStart"/>
      <w:r w:rsidR="003D1A04">
        <w:t>lwoo</w:t>
      </w:r>
      <w:proofErr w:type="spellEnd"/>
      <w:r w:rsidR="004A1BB7">
        <w:t>.</w:t>
      </w:r>
      <w:r w:rsidR="00A16CB0">
        <w:t xml:space="preserve"> </w:t>
      </w:r>
    </w:p>
    <w:p w:rsidR="00930C09" w:rsidP="00CA35E4" w:rsidRDefault="00930C09" w14:paraId="242EDD71" w14:textId="77777777"/>
    <w:p w:rsidR="00A16CB0" w:rsidP="00CA35E4" w:rsidRDefault="00A16CB0" w14:paraId="7AD05238" w14:textId="77777777"/>
    <w:p w:rsidR="005768E4" w:rsidP="00CA35E4" w:rsidRDefault="003D1A04" w14:paraId="34F1EC34" w14:textId="7A647458">
      <w:r>
        <w:t>De minister voor Primair en Voortgezet Onderwijs,</w:t>
      </w:r>
    </w:p>
    <w:p w:rsidR="00A16CB0" w:rsidP="00CA35E4" w:rsidRDefault="00A16CB0" w14:paraId="4F099BC7" w14:textId="600D721A"/>
    <w:p w:rsidR="00A16CB0" w:rsidP="00CA35E4" w:rsidRDefault="00A16CB0" w14:paraId="7EDF2D7A" w14:textId="6D9A1F8F"/>
    <w:p w:rsidR="00A16CB0" w:rsidP="00CA35E4" w:rsidRDefault="00A16CB0" w14:paraId="4CB9B486" w14:textId="77777777"/>
    <w:p w:rsidR="00901310" w:rsidP="00CA35E4" w:rsidRDefault="00901310" w14:paraId="1FA9D9D7" w14:textId="77777777"/>
    <w:p w:rsidR="00A16CB0" w:rsidP="00CA35E4" w:rsidRDefault="00A16CB0" w14:paraId="0F9284F6" w14:textId="73871126">
      <w:r>
        <w:t>Dennis Wiersma</w:t>
      </w:r>
    </w:p>
    <w:p w:rsidR="00983DB3" w:rsidP="003A7160" w:rsidRDefault="00983DB3" w14:paraId="3FFF4A8D" w14:textId="77777777"/>
    <w:p w:rsidR="00983DB3" w:rsidP="003A7160" w:rsidRDefault="00983DB3" w14:paraId="3FDBDDE3" w14:textId="77777777"/>
    <w:p w:rsidR="00983DB3" w:rsidP="003A7160" w:rsidRDefault="00983DB3" w14:paraId="70DC1F0F" w14:textId="77777777"/>
    <w:p w:rsidR="00983DB3" w:rsidP="003A7160" w:rsidRDefault="00983DB3" w14:paraId="47A07B3C" w14:textId="77777777"/>
    <w:p w:rsidR="00983DB3" w:rsidP="003A7160" w:rsidRDefault="00983DB3" w14:paraId="72A47F24" w14:textId="77777777"/>
    <w:p w:rsidR="002F1B8A" w:rsidP="003A7160" w:rsidRDefault="002F1B8A" w14:paraId="2BAE79D2" w14:textId="77777777"/>
    <w:p w:rsidR="002F1B8A" w:rsidP="003A7160" w:rsidRDefault="002F1B8A" w14:paraId="5F843CF0" w14:textId="77777777"/>
    <w:p w:rsidR="00184B30" w:rsidP="00A60B58" w:rsidRDefault="00184B30" w14:paraId="6F22A03F" w14:textId="77777777"/>
    <w:p w:rsidR="00184B30" w:rsidP="00A60B58" w:rsidRDefault="00184B30" w14:paraId="1E6A81A8" w14:textId="77777777"/>
    <w:sectPr w:rsidR="00184B30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BC74B" w14:textId="77777777" w:rsidR="00DC691C" w:rsidRDefault="003D1A04">
      <w:r>
        <w:separator/>
      </w:r>
    </w:p>
    <w:p w14:paraId="63C939F6" w14:textId="77777777" w:rsidR="00DC691C" w:rsidRDefault="00DC691C"/>
  </w:endnote>
  <w:endnote w:type="continuationSeparator" w:id="0">
    <w:p w14:paraId="4C7C4DBC" w14:textId="77777777" w:rsidR="00DC691C" w:rsidRDefault="003D1A04">
      <w:r>
        <w:continuationSeparator/>
      </w:r>
    </w:p>
    <w:p w14:paraId="57BF0162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8A1B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0D4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A6AE5" w14:paraId="321E36A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090FDFC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56C985F" w14:textId="77777777" w:rsidR="002F71BB" w:rsidRPr="004C7E1D" w:rsidRDefault="003D1A0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C244D3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A6AE5" w14:paraId="7624608B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3AB683F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1CB0FA7" w14:textId="4350D7C8" w:rsidR="00D17084" w:rsidRPr="004C7E1D" w:rsidRDefault="003D1A0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2017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C989D65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CBBE" w14:textId="77777777" w:rsidR="00DC691C" w:rsidRDefault="003D1A04">
      <w:r>
        <w:separator/>
      </w:r>
    </w:p>
    <w:p w14:paraId="5B211D53" w14:textId="77777777" w:rsidR="00DC691C" w:rsidRDefault="00DC691C"/>
  </w:footnote>
  <w:footnote w:type="continuationSeparator" w:id="0">
    <w:p w14:paraId="59F405AA" w14:textId="77777777" w:rsidR="00DC691C" w:rsidRDefault="003D1A04">
      <w:r>
        <w:continuationSeparator/>
      </w:r>
    </w:p>
    <w:p w14:paraId="018A2BF2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1F13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A6AE5" w14:paraId="2551B39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0A2EC58" w14:textId="77777777" w:rsidR="00527BD4" w:rsidRPr="00275984" w:rsidRDefault="00527BD4" w:rsidP="00BF4427">
          <w:pPr>
            <w:pStyle w:val="Huisstijl-Rubricering"/>
          </w:pPr>
        </w:p>
      </w:tc>
    </w:tr>
  </w:tbl>
  <w:p w14:paraId="4A63E74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A6AE5" w14:paraId="0F7CAF60" w14:textId="77777777" w:rsidTr="003B528D">
      <w:tc>
        <w:tcPr>
          <w:tcW w:w="2160" w:type="dxa"/>
          <w:shd w:val="clear" w:color="auto" w:fill="auto"/>
        </w:tcPr>
        <w:p w14:paraId="75AD2BF8" w14:textId="77777777" w:rsidR="002F71BB" w:rsidRPr="000407BB" w:rsidRDefault="003D1A0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6A6AE5" w14:paraId="3FF7773F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D60A71A" w14:textId="77777777" w:rsidR="00E35CF4" w:rsidRPr="005D283A" w:rsidRDefault="003D1A04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37448204</w:t>
          </w:r>
        </w:p>
      </w:tc>
    </w:tr>
  </w:tbl>
  <w:p w14:paraId="13A68DD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A6AE5" w14:paraId="2F969E61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7F6134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64EA392" w14:textId="77777777" w:rsidR="00704845" w:rsidRDefault="003D1A0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42B0BE9" wp14:editId="52749FF7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E5FFE4" w14:textId="77777777" w:rsidR="00483ECA" w:rsidRDefault="00483ECA" w:rsidP="00D037A9"/>
      </w:tc>
    </w:tr>
  </w:tbl>
  <w:p w14:paraId="4046ACD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A6AE5" w14:paraId="141640CD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26126B1" w14:textId="77777777" w:rsidR="00527BD4" w:rsidRPr="00963440" w:rsidRDefault="003D1A0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A6AE5" w14:paraId="5EA859EA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4C0AC8D" w14:textId="77777777" w:rsidR="00093ABC" w:rsidRPr="00963440" w:rsidRDefault="00093ABC" w:rsidP="00963440"/>
      </w:tc>
    </w:tr>
    <w:tr w:rsidR="006A6AE5" w14:paraId="1BF1F0F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B8E44CA" w14:textId="77777777" w:rsidR="00A604D3" w:rsidRPr="00963440" w:rsidRDefault="00A604D3" w:rsidP="00963440"/>
      </w:tc>
    </w:tr>
    <w:tr w:rsidR="006A6AE5" w14:paraId="075DB03A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BB6300A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03E4437" w14:textId="77777777" w:rsidR="006F273B" w:rsidRDefault="006F273B" w:rsidP="00BC4AE3">
    <w:pPr>
      <w:pStyle w:val="Koptekst"/>
    </w:pPr>
  </w:p>
  <w:p w14:paraId="5FCBACB9" w14:textId="77777777" w:rsidR="00153BD0" w:rsidRDefault="00153BD0" w:rsidP="00BC4AE3">
    <w:pPr>
      <w:pStyle w:val="Koptekst"/>
    </w:pPr>
  </w:p>
  <w:p w14:paraId="23AE1EA2" w14:textId="77777777" w:rsidR="0044605E" w:rsidRDefault="0044605E" w:rsidP="00BC4AE3">
    <w:pPr>
      <w:pStyle w:val="Koptekst"/>
    </w:pPr>
  </w:p>
  <w:p w14:paraId="69D9F621" w14:textId="77777777" w:rsidR="0044605E" w:rsidRDefault="0044605E" w:rsidP="00BC4AE3">
    <w:pPr>
      <w:pStyle w:val="Koptekst"/>
    </w:pPr>
  </w:p>
  <w:p w14:paraId="69C4428D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5AE084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2C4B9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C03F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D21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CA3C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9C2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12B7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8E78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3A3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B0CC09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EC083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C66D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140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28ED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0CF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C85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A4F2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8EA0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840622">
    <w:abstractNumId w:val="10"/>
  </w:num>
  <w:num w:numId="2" w16cid:durableId="1553998188">
    <w:abstractNumId w:val="7"/>
  </w:num>
  <w:num w:numId="3" w16cid:durableId="468671203">
    <w:abstractNumId w:val="6"/>
  </w:num>
  <w:num w:numId="4" w16cid:durableId="554316296">
    <w:abstractNumId w:val="5"/>
  </w:num>
  <w:num w:numId="5" w16cid:durableId="687561686">
    <w:abstractNumId w:val="4"/>
  </w:num>
  <w:num w:numId="6" w16cid:durableId="1782068144">
    <w:abstractNumId w:val="8"/>
  </w:num>
  <w:num w:numId="7" w16cid:durableId="1428044447">
    <w:abstractNumId w:val="3"/>
  </w:num>
  <w:num w:numId="8" w16cid:durableId="558053915">
    <w:abstractNumId w:val="2"/>
  </w:num>
  <w:num w:numId="9" w16cid:durableId="1016420040">
    <w:abstractNumId w:val="1"/>
  </w:num>
  <w:num w:numId="10" w16cid:durableId="1805465984">
    <w:abstractNumId w:val="0"/>
  </w:num>
  <w:num w:numId="11" w16cid:durableId="1744985039">
    <w:abstractNumId w:val="9"/>
  </w:num>
  <w:num w:numId="12" w16cid:durableId="385378343">
    <w:abstractNumId w:val="11"/>
  </w:num>
  <w:num w:numId="13" w16cid:durableId="645934849">
    <w:abstractNumId w:val="13"/>
  </w:num>
  <w:num w:numId="14" w16cid:durableId="159902373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6D87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16EC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1A04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9CA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1081"/>
    <w:rsid w:val="00692BA9"/>
    <w:rsid w:val="00692C30"/>
    <w:rsid w:val="00692D64"/>
    <w:rsid w:val="006A10F8"/>
    <w:rsid w:val="006A2100"/>
    <w:rsid w:val="006A6AE5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178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1310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3524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16CB0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67DC0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63A0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CF2B1F"/>
    <w:rsid w:val="00D0140D"/>
    <w:rsid w:val="00D01C92"/>
    <w:rsid w:val="00D030AB"/>
    <w:rsid w:val="00D037A9"/>
    <w:rsid w:val="00D0609E"/>
    <w:rsid w:val="00D078E1"/>
    <w:rsid w:val="00D100E9"/>
    <w:rsid w:val="00D144BB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1F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8850F"/>
  <w15:docId w15:val="{BEE66093-1537-4817-84C3-A1811008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F2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ijksoverheid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814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2023-03-29T09:38:00.0000000Z</lastPrinted>
  <dcterms:created xsi:type="dcterms:W3CDTF">2023-03-30T15:58:00.0000000Z</dcterms:created>
  <dcterms:modified xsi:type="dcterms:W3CDTF">2023-03-30T15:58:00.0000000Z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O220SMI</vt:lpwstr>
  </property>
  <property fmtid="{D5CDD505-2E9C-101B-9397-08002B2CF9AE}" pid="3" name="Author">
    <vt:lpwstr>O220SMI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schriftelijke vragen van de commissie Onderwijs, Cultuur en Wetenschap over de nieuwe bekostigingssystematiek lwoo en pro</vt:lpwstr>
  </property>
  <property fmtid="{D5CDD505-2E9C-101B-9397-08002B2CF9AE}" pid="9" name="ocw_directie">
    <vt:lpwstr>KENO/GIO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O220SMI</vt:lpwstr>
  </property>
</Properties>
</file>