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57B2A" w:rsidTr="00D9561B" w14:paraId="38D55454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7A23BD" w14:paraId="6E25FAC8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7A23BD" w14:paraId="4212C098" w14:textId="77777777">
            <w:r>
              <w:t>Postbus 20018</w:t>
            </w:r>
          </w:p>
          <w:p w:rsidR="008E3932" w:rsidP="00D9561B" w:rsidRDefault="007A23BD" w14:paraId="64735D76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57B2A" w:rsidTr="00FF66F9" w14:paraId="61CB333B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7A23BD" w14:paraId="6B10F9E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341972" w14:paraId="054FCF2A" w14:textId="42A125AE">
            <w:pPr>
              <w:rPr>
                <w:lang w:eastAsia="en-US"/>
              </w:rPr>
            </w:pPr>
            <w:r>
              <w:rPr>
                <w:lang w:eastAsia="en-US"/>
              </w:rPr>
              <w:t>27 maart 2023</w:t>
            </w:r>
          </w:p>
        </w:tc>
      </w:tr>
      <w:tr w:rsidR="00A57B2A" w:rsidTr="00FF66F9" w14:paraId="0DEA5855" w14:textId="77777777">
        <w:trPr>
          <w:trHeight w:val="368"/>
        </w:trPr>
        <w:tc>
          <w:tcPr>
            <w:tcW w:w="929" w:type="dxa"/>
          </w:tcPr>
          <w:p w:rsidR="0005404B" w:rsidP="00FF66F9" w:rsidRDefault="007A23BD" w14:paraId="4B79486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7A23BD" w14:paraId="06DAAB4D" w14:textId="2536755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lijst van vragen inzake </w:t>
            </w:r>
            <w:r>
              <w:t>r</w:t>
            </w:r>
            <w:r w:rsidRPr="007A23BD">
              <w:rPr>
                <w:lang w:eastAsia="en-US"/>
              </w:rPr>
              <w:t>eactie op verzoek commissie over een petitie van het LAKS inzake de examens in het voortgezet onderwijs in 2023</w:t>
            </w:r>
          </w:p>
        </w:tc>
      </w:tr>
    </w:tbl>
    <w:p w:rsidR="00A57B2A" w:rsidRDefault="001C2C36" w14:paraId="724B608F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A57B2A" w:rsidTr="00A421A1" w14:paraId="40A9499D" w14:textId="77777777">
        <w:tc>
          <w:tcPr>
            <w:tcW w:w="2160" w:type="dxa"/>
          </w:tcPr>
          <w:p w:rsidRPr="00F53C9D" w:rsidR="006205C0" w:rsidP="00686AED" w:rsidRDefault="007A23BD" w14:paraId="50C44A2E" w14:textId="77777777">
            <w:pPr>
              <w:pStyle w:val="Colofonkop"/>
              <w:framePr w:hSpace="0" w:wrap="auto" w:hAnchor="text" w:vAnchor="margin" w:xAlign="left" w:yAlign="inline"/>
            </w:pPr>
            <w:r>
              <w:t>Voortgezet Onderwijs</w:t>
            </w:r>
          </w:p>
          <w:p w:rsidR="006205C0" w:rsidP="00A421A1" w:rsidRDefault="007A23BD" w14:paraId="155EA6D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7A23BD" w14:paraId="6B338807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7A23BD" w14:paraId="32F67366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7A23BD" w14:paraId="33B5D776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7A23BD" w14:paraId="6217A7AD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60EB5F06" w14:textId="2C0A30C3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A57B2A" w:rsidTr="00A421A1" w14:paraId="1324432E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3979DD1C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A57B2A" w:rsidTr="00A421A1" w14:paraId="3CD3AC7A" w14:textId="77777777">
        <w:trPr>
          <w:trHeight w:val="450"/>
        </w:trPr>
        <w:tc>
          <w:tcPr>
            <w:tcW w:w="2160" w:type="dxa"/>
          </w:tcPr>
          <w:p w:rsidR="00F51A76" w:rsidP="00A421A1" w:rsidRDefault="007A23BD" w14:paraId="7132048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7A23BD" w14:paraId="26E51141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37499278</w:t>
            </w:r>
          </w:p>
        </w:tc>
      </w:tr>
      <w:tr w:rsidR="00A57B2A" w:rsidTr="00A421A1" w14:paraId="340270FB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7A23BD" w14:paraId="1F8C9133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7A23BD" w14:paraId="6EAB12F0" w14:textId="2D849CF8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 maart 2023</w:t>
            </w:r>
          </w:p>
        </w:tc>
      </w:tr>
      <w:tr w:rsidR="00A57B2A" w:rsidTr="00A421A1" w14:paraId="52734626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7A23BD" w14:paraId="5CB5275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7A23BD" w14:paraId="2CB26256" w14:textId="303E7390">
            <w:pPr>
              <w:spacing w:after="90" w:line="180" w:lineRule="exact"/>
              <w:rPr>
                <w:sz w:val="13"/>
              </w:rPr>
            </w:pPr>
            <w:r w:rsidRPr="007A23BD">
              <w:rPr>
                <w:sz w:val="13"/>
              </w:rPr>
              <w:t>2023D11255</w:t>
            </w:r>
          </w:p>
        </w:tc>
      </w:tr>
      <w:tr w:rsidR="00A57B2A" w:rsidTr="00A421A1" w14:paraId="6766892F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7A23BD" w14:paraId="2B56EF8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7A23BD" w14:paraId="412FF213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63A9B873" w14:textId="77777777"/>
    <w:p w:rsidR="006205C0" w:rsidP="00A421A1" w:rsidRDefault="006205C0" w14:paraId="0115EE98" w14:textId="77777777"/>
    <w:p w:rsidR="00910A65" w:rsidP="00CA35E4" w:rsidRDefault="00405133" w14:paraId="416EF664" w14:textId="5C69977B">
      <w:r>
        <w:t xml:space="preserve">Hierbij stuur </w:t>
      </w:r>
      <w:r w:rsidR="00D45993">
        <w:t>ik u</w:t>
      </w:r>
      <w:r w:rsidR="00C82662">
        <w:t xml:space="preserve"> </w:t>
      </w:r>
      <w:r w:rsidRPr="007A23BD" w:rsidR="007A23BD">
        <w:t>d</w:t>
      </w:r>
      <w:r w:rsidRPr="007A23BD" w:rsidR="00935893">
        <w:t>e</w:t>
      </w:r>
      <w:r w:rsidRPr="007A23BD" w:rsidR="007A23BD">
        <w:t xml:space="preserve"> antwoorden op de</w:t>
      </w:r>
      <w:r w:rsidRPr="007A23BD" w:rsidR="00935893">
        <w:t xml:space="preserve"> vragen</w:t>
      </w:r>
      <w:r w:rsidR="007A23BD">
        <w:t xml:space="preserve"> van de commissie</w:t>
      </w:r>
      <w:r w:rsidR="00B36EBB">
        <w:t xml:space="preserve"> </w:t>
      </w:r>
      <w:r w:rsidR="007A23BD">
        <w:t>over mijn brief van 21 februari 2023</w:t>
      </w:r>
      <w:r w:rsidR="001F3F74">
        <w:t xml:space="preserve"> inzake</w:t>
      </w:r>
      <w:r w:rsidR="007A23BD">
        <w:t xml:space="preserve"> mijn reactie </w:t>
      </w:r>
      <w:r w:rsidRPr="00ED0EFD" w:rsidR="007A23BD">
        <w:t>op het verzoek van de commissie over een petitie van het LAKS inzake de examens in het voortgezet onderwijs in 2023</w:t>
      </w:r>
      <w:r w:rsidR="004A1BB7">
        <w:t>.</w:t>
      </w:r>
    </w:p>
    <w:p w:rsidR="00930C09" w:rsidP="00CA35E4" w:rsidRDefault="00930C09" w14:paraId="58EF2482" w14:textId="5D23E68D"/>
    <w:p w:rsidR="00254591" w:rsidP="00CA35E4" w:rsidRDefault="00254591" w14:paraId="45509C65" w14:textId="77777777"/>
    <w:p w:rsidR="005768E4" w:rsidP="00CA35E4" w:rsidRDefault="007A23BD" w14:paraId="69586DC9" w14:textId="77777777">
      <w:r>
        <w:t>De minister voor Primair en Voortgezet Onderwijs,</w:t>
      </w:r>
    </w:p>
    <w:p w:rsidR="00983DB3" w:rsidP="003A7160" w:rsidRDefault="00983DB3" w14:paraId="00789AB4" w14:textId="77777777"/>
    <w:p w:rsidR="00983DB3" w:rsidP="003A7160" w:rsidRDefault="00983DB3" w14:paraId="2DD3A756" w14:textId="77777777"/>
    <w:p w:rsidR="00983DB3" w:rsidP="003A7160" w:rsidRDefault="00983DB3" w14:paraId="2BC74DB6" w14:textId="77777777"/>
    <w:p w:rsidR="00983DB3" w:rsidP="003A7160" w:rsidRDefault="00983DB3" w14:paraId="17FCF854" w14:textId="77777777"/>
    <w:p w:rsidR="00983DB3" w:rsidP="003A7160" w:rsidRDefault="007A23BD" w14:paraId="5ECF68FF" w14:textId="77777777">
      <w:r>
        <w:t>Dennis Wiersma</w:t>
      </w:r>
    </w:p>
    <w:p w:rsidR="002F1B8A" w:rsidP="003A7160" w:rsidRDefault="002F1B8A" w14:paraId="55FBE2DA" w14:textId="77777777"/>
    <w:p w:rsidR="002F1B8A" w:rsidP="003A7160" w:rsidRDefault="002F1B8A" w14:paraId="3B3AB00B" w14:textId="77777777"/>
    <w:p w:rsidR="00184B30" w:rsidP="00A60B58" w:rsidRDefault="00184B30" w14:paraId="55807095" w14:textId="77777777"/>
    <w:p w:rsidR="00184B30" w:rsidP="00A60B58" w:rsidRDefault="00184B30" w14:paraId="3B6BF51F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4A3FD" w14:textId="77777777" w:rsidR="00DC691C" w:rsidRDefault="007A23BD">
      <w:r>
        <w:separator/>
      </w:r>
    </w:p>
    <w:p w14:paraId="6B83FCEB" w14:textId="77777777" w:rsidR="00DC691C" w:rsidRDefault="00DC691C"/>
  </w:endnote>
  <w:endnote w:type="continuationSeparator" w:id="0">
    <w:p w14:paraId="03CE2C88" w14:textId="77777777" w:rsidR="00DC691C" w:rsidRDefault="007A23BD">
      <w:r>
        <w:continuationSeparator/>
      </w:r>
    </w:p>
    <w:p w14:paraId="178F171B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1F60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814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57B2A" w14:paraId="6B965CBB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4BD84A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159761F9" w14:textId="77777777" w:rsidR="002F71BB" w:rsidRPr="004C7E1D" w:rsidRDefault="007A23B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270528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57B2A" w14:paraId="11B858A1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D719CB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A9643EB" w14:textId="225F1E95" w:rsidR="00D17084" w:rsidRPr="004C7E1D" w:rsidRDefault="007A23B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4197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82CCC3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77CCE" w14:textId="77777777" w:rsidR="00DC691C" w:rsidRDefault="007A23BD">
      <w:r>
        <w:separator/>
      </w:r>
    </w:p>
    <w:p w14:paraId="2F6BBCCF" w14:textId="77777777" w:rsidR="00DC691C" w:rsidRDefault="00DC691C"/>
  </w:footnote>
  <w:footnote w:type="continuationSeparator" w:id="0">
    <w:p w14:paraId="04D74331" w14:textId="77777777" w:rsidR="00DC691C" w:rsidRDefault="007A23BD">
      <w:r>
        <w:continuationSeparator/>
      </w:r>
    </w:p>
    <w:p w14:paraId="513955B0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FD3F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57B2A" w14:paraId="11F83F7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F51D8D5" w14:textId="77777777" w:rsidR="00527BD4" w:rsidRPr="00275984" w:rsidRDefault="00527BD4" w:rsidP="00BF4427">
          <w:pPr>
            <w:pStyle w:val="Huisstijl-Rubricering"/>
          </w:pPr>
        </w:p>
      </w:tc>
    </w:tr>
  </w:tbl>
  <w:p w14:paraId="7BA79B2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57B2A" w14:paraId="17F393DB" w14:textId="77777777" w:rsidTr="003B528D">
      <w:tc>
        <w:tcPr>
          <w:tcW w:w="2160" w:type="dxa"/>
          <w:shd w:val="clear" w:color="auto" w:fill="auto"/>
        </w:tcPr>
        <w:p w14:paraId="67F75E8F" w14:textId="77777777" w:rsidR="002F71BB" w:rsidRPr="000407BB" w:rsidRDefault="007A23BD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A57B2A" w14:paraId="0B7402F0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67BEE5B" w14:textId="77777777" w:rsidR="00E35CF4" w:rsidRPr="005D283A" w:rsidRDefault="007A23BD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37499278</w:t>
          </w:r>
        </w:p>
      </w:tc>
    </w:tr>
  </w:tbl>
  <w:p w14:paraId="7CA1579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57B2A" w14:paraId="1690DCC5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36F535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0DE199B" w14:textId="77777777" w:rsidR="00704845" w:rsidRDefault="007A23BD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8E02009" wp14:editId="6939BA8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89550F" w14:textId="77777777" w:rsidR="00483ECA" w:rsidRDefault="00483ECA" w:rsidP="00D037A9"/>
      </w:tc>
    </w:tr>
  </w:tbl>
  <w:p w14:paraId="4E722D82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57B2A" w14:paraId="3A167F28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D48BA0F" w14:textId="77777777" w:rsidR="00527BD4" w:rsidRPr="00963440" w:rsidRDefault="007A23BD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57B2A" w14:paraId="344B0A60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C18F3BB" w14:textId="77777777" w:rsidR="00093ABC" w:rsidRPr="00963440" w:rsidRDefault="00093ABC" w:rsidP="00963440"/>
      </w:tc>
    </w:tr>
    <w:tr w:rsidR="00A57B2A" w14:paraId="69F167C5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DD9DC9E" w14:textId="77777777" w:rsidR="00A604D3" w:rsidRPr="00963440" w:rsidRDefault="00A604D3" w:rsidP="00963440"/>
      </w:tc>
    </w:tr>
    <w:tr w:rsidR="00A57B2A" w14:paraId="09E9C780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D26F09E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89734C4" w14:textId="77777777" w:rsidR="006F273B" w:rsidRDefault="006F273B" w:rsidP="00BC4AE3">
    <w:pPr>
      <w:pStyle w:val="Koptekst"/>
    </w:pPr>
  </w:p>
  <w:p w14:paraId="0BD0370C" w14:textId="77777777" w:rsidR="00153BD0" w:rsidRDefault="00153BD0" w:rsidP="00BC4AE3">
    <w:pPr>
      <w:pStyle w:val="Koptekst"/>
    </w:pPr>
  </w:p>
  <w:p w14:paraId="4DDC73CB" w14:textId="77777777" w:rsidR="0044605E" w:rsidRDefault="0044605E" w:rsidP="00BC4AE3">
    <w:pPr>
      <w:pStyle w:val="Koptekst"/>
    </w:pPr>
  </w:p>
  <w:p w14:paraId="1D530193" w14:textId="77777777" w:rsidR="0044605E" w:rsidRDefault="0044605E" w:rsidP="00BC4AE3">
    <w:pPr>
      <w:pStyle w:val="Koptekst"/>
    </w:pPr>
  </w:p>
  <w:p w14:paraId="14701B2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00A481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5BAFE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C68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CE1C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B2B4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BE3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48C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A52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DC0D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E2A559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6A086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B05E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7EB7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6E8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AA8E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0FF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124F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4C5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3342892">
    <w:abstractNumId w:val="10"/>
  </w:num>
  <w:num w:numId="2" w16cid:durableId="765267599">
    <w:abstractNumId w:val="7"/>
  </w:num>
  <w:num w:numId="3" w16cid:durableId="1493523034">
    <w:abstractNumId w:val="6"/>
  </w:num>
  <w:num w:numId="4" w16cid:durableId="192424672">
    <w:abstractNumId w:val="5"/>
  </w:num>
  <w:num w:numId="5" w16cid:durableId="1671102756">
    <w:abstractNumId w:val="4"/>
  </w:num>
  <w:num w:numId="6" w16cid:durableId="1370258788">
    <w:abstractNumId w:val="8"/>
  </w:num>
  <w:num w:numId="7" w16cid:durableId="248975977">
    <w:abstractNumId w:val="3"/>
  </w:num>
  <w:num w:numId="8" w16cid:durableId="826482132">
    <w:abstractNumId w:val="2"/>
  </w:num>
  <w:num w:numId="9" w16cid:durableId="1763841130">
    <w:abstractNumId w:val="1"/>
  </w:num>
  <w:num w:numId="10" w16cid:durableId="63916082">
    <w:abstractNumId w:val="0"/>
  </w:num>
  <w:num w:numId="11" w16cid:durableId="35932300">
    <w:abstractNumId w:val="9"/>
  </w:num>
  <w:num w:numId="12" w16cid:durableId="1427726530">
    <w:abstractNumId w:val="11"/>
  </w:num>
  <w:num w:numId="13" w16cid:durableId="333727234">
    <w:abstractNumId w:val="13"/>
  </w:num>
  <w:num w:numId="14" w16cid:durableId="46585520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54591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972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3BD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57B2A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34DB8"/>
  <w15:docId w15:val="{0C41290F-9C03-42B3-AB4C-91900F16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652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2023-03-24T09:41:00.0000000Z</lastPrinted>
  <dcterms:created xsi:type="dcterms:W3CDTF">2023-03-27T15:23:00.0000000Z</dcterms:created>
  <dcterms:modified xsi:type="dcterms:W3CDTF">2023-03-27T15:23:00.0000000Z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o216rui</vt:lpwstr>
  </property>
  <property fmtid="{D5CDD505-2E9C-101B-9397-08002B2CF9AE}" pid="3" name="Author">
    <vt:lpwstr>o216rui</vt:lpwstr>
  </property>
  <property fmtid="{D5CDD505-2E9C-101B-9397-08002B2CF9AE}" pid="4" name="cs_objectid">
    <vt:lpwstr>37499278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....</vt:lpwstr>
  </property>
  <property fmtid="{D5CDD505-2E9C-101B-9397-08002B2CF9AE}" pid="9" name="ocw_directie">
    <vt:lpwstr>VO/LOT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o216rui</vt:lpwstr>
  </property>
</Properties>
</file>