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AA4DC9">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265B6" w:rsidRDefault="00F265B6"/>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uK8MRwsCAAANBAAADgAAAAAA&#10;AAAAAAAAAAAuAgAAZHJzL2Uyb0RvYy54bWxQSwECLQAUAAYACAAAACEA0A/KcdUAAAD/AAAADwAA&#10;AAAAAAAAAAAAAABlBAAAZHJzL2Rvd25yZXYueG1sUEsFBgAAAAAEAAQA8wAAAGcFAAAAAA==&#10;">
                <v:textbox style="layout-flow:vertical;mso-layout-flow-alt:bottom-to-top">
                  <w:txbxContent>
                    <w:p w:rsidR="00F265B6" w:rsidRDefault="00F265B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327BCE">
        <w:tc>
          <w:tcPr>
            <w:tcW w:w="0" w:type="auto"/>
          </w:tcPr>
          <w:p w:rsidR="00F265B6" w:rsidRDefault="00AA4DC9">
            <w:bookmarkStart w:name="woordmerk" w:id="1"/>
            <w:bookmarkStart w:name="woordmerk_bk" w:id="2"/>
            <w:bookmarkEnd w:id="1"/>
            <w:r>
              <w:rPr>
                <w:noProof/>
              </w:rPr>
              <w:drawing>
                <wp:inline distT="0" distB="0" distL="0" distR="0">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01878699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AA4DC9">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27BCE">
        <w:trPr>
          <w:trHeight w:val="306" w:hRule="exact"/>
        </w:trPr>
        <w:tc>
          <w:tcPr>
            <w:tcW w:w="7512" w:type="dxa"/>
            <w:gridSpan w:val="2"/>
          </w:tcPr>
          <w:p w:rsidR="00F75106" w:rsidRDefault="00AA4DC9">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327BCE">
        <w:trPr>
          <w:cantSplit/>
          <w:trHeight w:val="85" w:hRule="exact"/>
        </w:trPr>
        <w:tc>
          <w:tcPr>
            <w:tcW w:w="7512" w:type="dxa"/>
            <w:gridSpan w:val="2"/>
          </w:tcPr>
          <w:p w:rsidR="00F75106" w:rsidRDefault="00F75106">
            <w:pPr>
              <w:pStyle w:val="Huisstijl-Rubricering"/>
            </w:pPr>
          </w:p>
        </w:tc>
      </w:tr>
      <w:tr w:rsidR="00327BCE">
        <w:trPr>
          <w:cantSplit/>
          <w:trHeight w:val="187" w:hRule="exact"/>
        </w:trPr>
        <w:tc>
          <w:tcPr>
            <w:tcW w:w="7512" w:type="dxa"/>
            <w:gridSpan w:val="2"/>
          </w:tcPr>
          <w:p w:rsidR="00F75106" w:rsidRDefault="00AA4DC9">
            <w:pPr>
              <w:pStyle w:val="Huisstijl-Rubricering"/>
            </w:pPr>
            <w:r>
              <w:fldChar w:fldCharType="begin"/>
            </w:r>
            <w:r w:rsidR="000129A4">
              <w:instrText xml:space="preserve"> DOCPROPERTY rubricering </w:instrText>
            </w:r>
            <w:r>
              <w:fldChar w:fldCharType="end"/>
            </w:r>
          </w:p>
        </w:tc>
      </w:tr>
      <w:tr w:rsidR="00327BCE">
        <w:trPr>
          <w:cantSplit/>
          <w:trHeight w:val="2166" w:hRule="exact"/>
        </w:trPr>
        <w:tc>
          <w:tcPr>
            <w:tcW w:w="7512" w:type="dxa"/>
            <w:gridSpan w:val="2"/>
          </w:tcPr>
          <w:p w:rsidR="00F75106" w:rsidRDefault="005E43E3">
            <w:pPr>
              <w:pStyle w:val="adres"/>
            </w:pPr>
            <w:r>
              <w:t xml:space="preserve">Aan de Voorzitter van de </w:t>
            </w:r>
            <w:r w:rsidR="008A7B34">
              <w:fldChar w:fldCharType="begin"/>
            </w:r>
            <w:r w:rsidR="000129A4">
              <w:instrText xml:space="preserve"> DOCVARIABLE adres *\MERGEFORMAT </w:instrText>
            </w:r>
            <w:r w:rsidR="008A7B34">
              <w:fldChar w:fldCharType="separate"/>
            </w:r>
            <w:r w:rsidR="000129A4">
              <w:t xml:space="preserve">Tweede Kamer </w:t>
            </w:r>
            <w:r>
              <w:br/>
            </w:r>
            <w:r w:rsidR="000129A4">
              <w:t>der Staten-Generaal</w:t>
            </w:r>
          </w:p>
          <w:p w:rsidR="000129A4" w:rsidRDefault="00AA4DC9">
            <w:pPr>
              <w:pStyle w:val="adres"/>
            </w:pPr>
            <w:r>
              <w:t>Postbus 20018 </w:t>
            </w:r>
          </w:p>
          <w:p w:rsidR="000129A4" w:rsidP="005E43E3" w:rsidRDefault="00AA4DC9">
            <w:pPr>
              <w:pStyle w:val="adres"/>
            </w:pPr>
            <w:r>
              <w:t>2500 EA  </w:t>
            </w:r>
            <w:r w:rsidR="005E43E3">
              <w:t>DEN HAAG</w:t>
            </w:r>
            <w:r w:rsidR="008A7B34">
              <w:fldChar w:fldCharType="end"/>
            </w:r>
          </w:p>
          <w:p w:rsidR="00F75106" w:rsidRDefault="00AA4DC9">
            <w:pPr>
              <w:pStyle w:val="kixcode"/>
            </w:pPr>
            <w:r>
              <w:fldChar w:fldCharType="begin"/>
            </w:r>
            <w:r w:rsidR="000129A4">
              <w:instrText xml:space="preserve"> DOCPROPERTY kix </w:instrText>
            </w:r>
            <w:r>
              <w:fldChar w:fldCharType="end"/>
            </w:r>
          </w:p>
          <w:p w:rsidR="00F75106" w:rsidRDefault="00F75106">
            <w:pPr>
              <w:pStyle w:val="kixcode"/>
            </w:pPr>
          </w:p>
        </w:tc>
      </w:tr>
      <w:tr w:rsidR="00327BCE">
        <w:trPr>
          <w:trHeight w:val="465" w:hRule="exact"/>
        </w:trPr>
        <w:tc>
          <w:tcPr>
            <w:tcW w:w="7512" w:type="dxa"/>
            <w:gridSpan w:val="2"/>
          </w:tcPr>
          <w:p w:rsidR="00F75106" w:rsidRDefault="00F75106">
            <w:pPr>
              <w:pStyle w:val="broodtekst"/>
            </w:pPr>
          </w:p>
        </w:tc>
      </w:tr>
      <w:tr w:rsidR="00327BCE">
        <w:trPr>
          <w:trHeight w:val="238" w:hRule="exact"/>
        </w:trPr>
        <w:tc>
          <w:tcPr>
            <w:tcW w:w="1099" w:type="dxa"/>
          </w:tcPr>
          <w:p w:rsidR="00F75106" w:rsidRDefault="00AA4DC9">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AA4DC9">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8 maart 2023</w:t>
            </w:r>
            <w:r>
              <w:fldChar w:fldCharType="end"/>
            </w:r>
          </w:p>
        </w:tc>
      </w:tr>
      <w:tr w:rsidR="00327BCE">
        <w:trPr>
          <w:trHeight w:val="482" w:hRule="exact"/>
        </w:trPr>
        <w:tc>
          <w:tcPr>
            <w:tcW w:w="1099" w:type="dxa"/>
          </w:tcPr>
          <w:p w:rsidR="00F75106" w:rsidRDefault="00AA4DC9">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AA4DC9">
            <w:pPr>
              <w:pStyle w:val="datumonderwerp"/>
            </w:pPr>
            <w:r>
              <w:fldChar w:fldCharType="begin"/>
            </w:r>
            <w:r w:rsidR="000129A4">
              <w:instrText xml:space="preserve"> DOCPROPERTY onderwerp </w:instrText>
            </w:r>
            <w:r>
              <w:fldChar w:fldCharType="separate"/>
            </w:r>
            <w:r w:rsidR="000129A4">
              <w:t>Beantwoording gestelde vragen tijdens schriftelijk overleg over de JBZ-Raad van 9-10 maart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27BCE">
        <w:tc>
          <w:tcPr>
            <w:tcW w:w="2013" w:type="dxa"/>
          </w:tcPr>
          <w:p w:rsidR="00F265B6" w:rsidP="00F265B6" w:rsidRDefault="00AA4DC9">
            <w:pPr>
              <w:pStyle w:val="afzendgegevens-bold"/>
            </w:pPr>
            <w:bookmarkStart w:name="referentiegegevens" w:id="3"/>
            <w:bookmarkStart w:name="referentiegegevens_bk" w:id="4"/>
            <w:bookmarkEnd w:id="3"/>
            <w:r>
              <w:t>Directie Europese en Internationale Aangelegenheden</w:t>
            </w:r>
          </w:p>
          <w:p w:rsidR="00F265B6" w:rsidP="00F265B6" w:rsidRDefault="00AA4DC9">
            <w:pPr>
              <w:pStyle w:val="witregel1"/>
            </w:pPr>
            <w:r>
              <w:t> </w:t>
            </w:r>
          </w:p>
          <w:p w:rsidR="00F265B6" w:rsidP="00F265B6" w:rsidRDefault="00AA4DC9">
            <w:pPr>
              <w:pStyle w:val="afzendgegevens"/>
            </w:pPr>
            <w:r>
              <w:t>Turfmarkt 147</w:t>
            </w:r>
          </w:p>
          <w:p w:rsidRPr="005E43E3" w:rsidR="00F265B6" w:rsidP="00F265B6" w:rsidRDefault="00AA4DC9">
            <w:pPr>
              <w:pStyle w:val="afzendgegevens"/>
              <w:rPr>
                <w:lang w:val="de-DE"/>
              </w:rPr>
            </w:pPr>
            <w:r w:rsidRPr="005E43E3">
              <w:rPr>
                <w:lang w:val="de-DE"/>
              </w:rPr>
              <w:t>2511 DP  Den Haag</w:t>
            </w:r>
          </w:p>
          <w:p w:rsidRPr="005E43E3" w:rsidR="00F265B6" w:rsidP="00F265B6" w:rsidRDefault="00AA4DC9">
            <w:pPr>
              <w:pStyle w:val="afzendgegevens"/>
              <w:rPr>
                <w:lang w:val="de-DE"/>
              </w:rPr>
            </w:pPr>
            <w:r w:rsidRPr="005E43E3">
              <w:rPr>
                <w:lang w:val="de-DE"/>
              </w:rPr>
              <w:t>Postbus 20301</w:t>
            </w:r>
          </w:p>
          <w:p w:rsidRPr="005E43E3" w:rsidR="00F265B6" w:rsidP="00F265B6" w:rsidRDefault="00AA4DC9">
            <w:pPr>
              <w:pStyle w:val="afzendgegevens"/>
              <w:rPr>
                <w:lang w:val="de-DE"/>
              </w:rPr>
            </w:pPr>
            <w:r w:rsidRPr="005E43E3">
              <w:rPr>
                <w:lang w:val="de-DE"/>
              </w:rPr>
              <w:t>2500 EH  Den Haag</w:t>
            </w:r>
          </w:p>
          <w:p w:rsidRPr="005E43E3" w:rsidR="00F265B6" w:rsidP="00F265B6" w:rsidRDefault="00AA4DC9">
            <w:pPr>
              <w:pStyle w:val="afzendgegevens"/>
              <w:rPr>
                <w:lang w:val="de-DE"/>
              </w:rPr>
            </w:pPr>
            <w:r w:rsidRPr="005E43E3">
              <w:rPr>
                <w:lang w:val="de-DE"/>
              </w:rPr>
              <w:t>www.rijksoverheid.nl/jenv</w:t>
            </w:r>
          </w:p>
          <w:p w:rsidRPr="005E43E3" w:rsidR="00F265B6" w:rsidP="00F265B6" w:rsidRDefault="00AA4DC9">
            <w:pPr>
              <w:pStyle w:val="witregel1"/>
              <w:rPr>
                <w:lang w:val="de-DE"/>
              </w:rPr>
            </w:pPr>
            <w:r w:rsidRPr="005E43E3">
              <w:rPr>
                <w:lang w:val="de-DE"/>
              </w:rPr>
              <w:t> </w:t>
            </w:r>
          </w:p>
          <w:p w:rsidRPr="005E43E3" w:rsidR="00F265B6" w:rsidP="00F265B6" w:rsidRDefault="00AA4DC9">
            <w:pPr>
              <w:pStyle w:val="witregel2"/>
              <w:rPr>
                <w:lang w:val="de-DE"/>
              </w:rPr>
            </w:pPr>
            <w:r w:rsidRPr="005E43E3">
              <w:rPr>
                <w:lang w:val="de-DE"/>
              </w:rPr>
              <w:t> </w:t>
            </w:r>
          </w:p>
          <w:p w:rsidR="00F265B6" w:rsidP="00F265B6" w:rsidRDefault="00AA4DC9">
            <w:pPr>
              <w:pStyle w:val="referentiekopjes"/>
            </w:pPr>
            <w:r>
              <w:t>Ons kenmerk</w:t>
            </w:r>
          </w:p>
          <w:p w:rsidR="00F265B6" w:rsidP="00F265B6" w:rsidRDefault="00AA4DC9">
            <w:pPr>
              <w:pStyle w:val="referentiegegevens"/>
            </w:pPr>
            <w:r>
              <w:fldChar w:fldCharType="begin"/>
            </w:r>
            <w:r>
              <w:instrText xml:space="preserve"> DOCPROPERTY onskenmerk </w:instrText>
            </w:r>
            <w:r>
              <w:fldChar w:fldCharType="separate"/>
            </w:r>
            <w:r>
              <w:t>4531484</w:t>
            </w:r>
            <w:r>
              <w:fldChar w:fldCharType="end"/>
            </w:r>
          </w:p>
          <w:p w:rsidR="00F265B6" w:rsidP="00F265B6" w:rsidRDefault="00AA4DC9">
            <w:pPr>
              <w:pStyle w:val="witregel1"/>
            </w:pPr>
            <w:r>
              <w:t> </w:t>
            </w:r>
          </w:p>
          <w:p w:rsidR="00F265B6" w:rsidP="00F265B6" w:rsidRDefault="00AA4DC9">
            <w:pPr>
              <w:pStyle w:val="clausule"/>
            </w:pPr>
            <w:r>
              <w:t>Bij beantwoording de datum en ons kenmerk vermelden. Wilt u slechts één zaak in uw brief behandelen.</w:t>
            </w:r>
          </w:p>
          <w:p w:rsidR="00F265B6" w:rsidP="00F265B6" w:rsidRDefault="00F265B6">
            <w:pPr>
              <w:pStyle w:val="referentiegegevens"/>
            </w:pPr>
          </w:p>
          <w:bookmarkEnd w:id="4"/>
          <w:p w:rsidRPr="00F265B6" w:rsidR="00F265B6" w:rsidP="00F265B6" w:rsidRDefault="00F265B6">
            <w:pPr>
              <w:pStyle w:val="referentiegegevens"/>
            </w:pPr>
          </w:p>
          <w:p w:rsidR="00F75106" w:rsidRDefault="00AA4DC9">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327BCE" w:rsidTr="00C22108">
        <w:tc>
          <w:tcPr>
            <w:tcW w:w="7716" w:type="dxa"/>
          </w:tcPr>
          <w:p w:rsidRPr="00C22108" w:rsidR="00C22108" w:rsidP="002353E3" w:rsidRDefault="00AA4DC9">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AA4DC9">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MqQ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">
                      <v:textbox inset="0,0,0,0">
                        <w:txbxContent>
                          <w:p w:rsidR="00B2078A" w:rsidP="00B2078A" w:rsidRDefault="00AA4DC9">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A4DC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mme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a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dxfAcb&#10;WT+CgpUEgYEWYfKB0Ur1A6MRpkiO9fcdVQyj7oOAV2BHzmyo2djMBhUVXM2xwWgyV2YaTbtB8W0L&#10;yKdXBO/fMX6aVXbAnP+DfT5Rl78B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LrWaZ6nAgAAmQUAAA4AAAAAAAAA&#10;AAAAAAAALgIAAGRycy9lMm9Eb2MueG1sUEsBAi0AFAAGAAgAAAAhAFEQJj3iAAAADgEAAA8AAAAA&#10;AAAAAAAAAAAAAQUAAGRycy9kb3ducmV2LnhtbFBLBQYAAAAABAAEAPMAAAAQBgAAAAA=&#10;">
                      <v:textbox inset="0,0,0,0">
                        <w:txbxContent>
                          <w:p w:rsidR="0089073C" w:rsidRDefault="00AA4DC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327BCE">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00327BCE" w:rsidTr="0026547A">
              <w:tc>
                <w:tcPr>
                  <w:tcW w:w="7534" w:type="dxa"/>
                  <w:shd w:val="clear" w:color="auto" w:fill="auto"/>
                </w:tcPr>
                <w:p w:rsidR="00BE7623" w:rsidP="002669E3" w:rsidRDefault="00AA4DC9">
                  <w:pPr>
                    <w:pStyle w:val="broodtekst"/>
                  </w:pPr>
                  <w:bookmarkStart w:name="ondertekening" w:id="9"/>
                  <w:bookmarkStart w:name="ondertekening_bk" w:id="10"/>
                  <w:bookmarkEnd w:id="9"/>
                  <w:r>
                    <w:t>Hierbij sturen wij</w:t>
                  </w:r>
                  <w:r w:rsidR="002669E3">
                    <w:t>, mede namens de minister van B</w:t>
                  </w:r>
                  <w:r w:rsidR="003F7EF2">
                    <w:t xml:space="preserve">innenlandse </w:t>
                  </w:r>
                  <w:r w:rsidR="002669E3">
                    <w:t>Z</w:t>
                  </w:r>
                  <w:r w:rsidR="003F7EF2">
                    <w:t xml:space="preserve">aken en </w:t>
                  </w:r>
                  <w:r w:rsidR="002669E3">
                    <w:t>K</w:t>
                  </w:r>
                  <w:r w:rsidR="003F7EF2">
                    <w:t>oninkrijksrelaties</w:t>
                  </w:r>
                  <w:r w:rsidR="002669E3">
                    <w:t>,</w:t>
                  </w:r>
                  <w:r>
                    <w:t xml:space="preserve"> uw Kamer</w:t>
                  </w:r>
                  <w:r w:rsidR="00063227">
                    <w:t xml:space="preserve"> </w:t>
                  </w:r>
                  <w:r>
                    <w:t xml:space="preserve">de beantwoording van de vragen van de vaste commissie voor Justitie en Veiligheid van </w:t>
                  </w:r>
                  <w:r w:rsidR="0060288D">
                    <w:t>uw</w:t>
                  </w:r>
                  <w:r>
                    <w:t xml:space="preserve"> Kamer die zijn gesteld in het kader van het schriftelijk overleg over JBZ-Raad van 9 en 10 maart 2023 in Brussel</w:t>
                  </w:r>
                  <w:r w:rsidRPr="0060288D">
                    <w:t>. Een deel van de vragen heeft betrekking op onderwerpen die niet geagendeerd zijn voor de aankomende JBZ-Raad, namelijk de BNC-fiches over de API-verordeningen grensbewaking en rechtshandhaving, de Herziening van de Richtlijn ter voorkoming en bestrijding van mensenhandel, de Richtlijn materieel insolventierecht en het verslag van de informele JBZ-Raad van 26 en 27 januari 2023. In verband met het korte tijdsbestek van dit schriftelijk overleg wordt antwoord op deze vragen zo spoedig mogelijk en uiterlijk binnen drie weken verzonden.</w:t>
                  </w:r>
                </w:p>
                <w:p w:rsidR="00F265B6" w:rsidP="005E43E3" w:rsidRDefault="00AA4DC9">
                  <w:pPr>
                    <w:pStyle w:val="broodtekst"/>
                  </w:pPr>
                  <w:r>
                    <w:t xml:space="preserve"> </w:t>
                  </w:r>
                </w:p>
                <w:p w:rsidR="00F265B6" w:rsidP="00F265B6" w:rsidRDefault="00F265B6">
                  <w:pPr>
                    <w:pStyle w:val="broodtekst"/>
                  </w:pPr>
                </w:p>
                <w:p w:rsidR="00F265B6" w:rsidP="00F265B6" w:rsidRDefault="005E43E3">
                  <w:pPr>
                    <w:pStyle w:val="broodtekst"/>
                  </w:pPr>
                  <w:r>
                    <w:t>De m</w:t>
                  </w:r>
                  <w:r w:rsidR="00AA4DC9">
                    <w:t>inister van Justitie en Veiligheid,</w:t>
                  </w:r>
                </w:p>
                <w:p w:rsidR="00F265B6" w:rsidP="00F265B6" w:rsidRDefault="00F265B6">
                  <w:pPr>
                    <w:pStyle w:val="broodtekst"/>
                  </w:pPr>
                </w:p>
                <w:p w:rsidR="005E43E3" w:rsidP="00F265B6" w:rsidRDefault="005E43E3">
                  <w:pPr>
                    <w:pStyle w:val="broodtekst"/>
                  </w:pPr>
                </w:p>
                <w:p w:rsidR="005E43E3" w:rsidP="00F265B6" w:rsidRDefault="005E43E3">
                  <w:pPr>
                    <w:pStyle w:val="broodtekst"/>
                  </w:pPr>
                </w:p>
                <w:p w:rsidR="00F265B6" w:rsidP="00F265B6" w:rsidRDefault="00F265B6">
                  <w:pPr>
                    <w:pStyle w:val="broodtekst"/>
                  </w:pPr>
                </w:p>
                <w:p w:rsidR="00F265B6" w:rsidP="00F265B6" w:rsidRDefault="00AA4DC9">
                  <w:pPr>
                    <w:pStyle w:val="broodtekst"/>
                  </w:pPr>
                  <w:r>
                    <w:t>D.</w:t>
                  </w:r>
                  <w:r w:rsidRPr="00B30E84">
                    <w:t xml:space="preserve"> Yeşilgöz-Zegerius</w:t>
                  </w:r>
                </w:p>
                <w:p w:rsidR="00F265B6" w:rsidP="00F265B6" w:rsidRDefault="00F265B6">
                  <w:pPr>
                    <w:pStyle w:val="broodtekst"/>
                  </w:pPr>
                </w:p>
                <w:p w:rsidR="00F265B6" w:rsidP="00F265B6" w:rsidRDefault="00F265B6">
                  <w:pPr>
                    <w:pStyle w:val="broodtekst"/>
                  </w:pPr>
                </w:p>
                <w:p w:rsidR="005E43E3" w:rsidP="00F265B6" w:rsidRDefault="005E43E3">
                  <w:pPr>
                    <w:pStyle w:val="broodtekst"/>
                  </w:pPr>
                </w:p>
                <w:p w:rsidR="00F265B6" w:rsidP="00F265B6" w:rsidRDefault="00AA4DC9">
                  <w:pPr>
                    <w:pStyle w:val="broodtekst"/>
                  </w:pPr>
                  <w:r>
                    <w:t>De Minister voor Rechtsbescherming,</w:t>
                  </w:r>
                </w:p>
                <w:p w:rsidR="00F265B6" w:rsidP="00F265B6" w:rsidRDefault="00F265B6">
                  <w:pPr>
                    <w:pStyle w:val="broodtekst"/>
                  </w:pPr>
                </w:p>
                <w:p w:rsidR="005E43E3" w:rsidP="00F265B6" w:rsidRDefault="005E43E3">
                  <w:pPr>
                    <w:pStyle w:val="broodtekst"/>
                  </w:pPr>
                </w:p>
                <w:p w:rsidR="00F265B6" w:rsidP="00F265B6" w:rsidRDefault="00F265B6">
                  <w:pPr>
                    <w:pStyle w:val="broodtekst"/>
                  </w:pPr>
                </w:p>
                <w:p w:rsidR="00F265B6" w:rsidP="00F265B6" w:rsidRDefault="00F265B6">
                  <w:pPr>
                    <w:pStyle w:val="broodtekst"/>
                  </w:pPr>
                </w:p>
                <w:p w:rsidR="00F265B6" w:rsidP="00122102" w:rsidRDefault="00AA4DC9">
                  <w:pPr>
                    <w:pStyle w:val="broodtekst"/>
                  </w:pPr>
                  <w:r>
                    <w:t>F.M. Weerwind</w:t>
                  </w:r>
                </w:p>
                <w:p w:rsidR="00F265B6" w:rsidP="00F265B6" w:rsidRDefault="00F265B6">
                  <w:pPr>
                    <w:pStyle w:val="broodtekst"/>
                  </w:pPr>
                </w:p>
                <w:p w:rsidR="00F265B6" w:rsidP="00F265B6" w:rsidRDefault="00F265B6">
                  <w:pPr>
                    <w:pStyle w:val="broodtekst"/>
                  </w:pPr>
                </w:p>
                <w:p w:rsidRPr="00F265B6" w:rsidR="00F265B6" w:rsidP="00F265B6" w:rsidRDefault="00F265B6">
                  <w:pPr>
                    <w:pStyle w:val="broodtekst"/>
                  </w:pPr>
                </w:p>
              </w:tc>
            </w:tr>
            <w:bookmarkEnd w:id="10"/>
          </w:tbl>
          <w:p w:rsidR="00F265B6" w:rsidP="00F265B6" w:rsidRDefault="00F265B6">
            <w:pPr>
              <w:pStyle w:val="in-table"/>
            </w:pPr>
          </w:p>
          <w:p w:rsidR="00F75106" w:rsidRDefault="00AA4DC9">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476" w:rsidRDefault="00AA4DC9">
      <w:pPr>
        <w:spacing w:line="240" w:lineRule="auto"/>
      </w:pPr>
      <w:r>
        <w:separator/>
      </w:r>
    </w:p>
  </w:endnote>
  <w:endnote w:type="continuationSeparator" w:id="0">
    <w:p w:rsidR="00931476" w:rsidRDefault="00AA4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A4DC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327BCE">
      <w:trPr>
        <w:trHeight w:hRule="exact" w:val="240"/>
      </w:trPr>
      <w:tc>
        <w:tcPr>
          <w:tcW w:w="7752" w:type="dxa"/>
        </w:tcPr>
        <w:p w:rsidR="0089073C" w:rsidRDefault="00AA4DC9">
          <w:pPr>
            <w:pStyle w:val="Huisstijl-Rubricering"/>
          </w:pPr>
          <w:r>
            <w:t>VERTROUWELIJK</w:t>
          </w:r>
        </w:p>
      </w:tc>
      <w:tc>
        <w:tcPr>
          <w:tcW w:w="2148" w:type="dxa"/>
        </w:tcPr>
        <w:p w:rsidR="0089073C" w:rsidRDefault="00AA4DC9">
          <w:pPr>
            <w:pStyle w:val="Huisstijl-Paginanummering"/>
          </w:pPr>
          <w:r>
            <w:rPr>
              <w:rStyle w:val="Huisstijl-GegevenCharChar"/>
            </w:rPr>
            <w:t>Pagina  van</w:t>
          </w:r>
          <w:r>
            <w:t xml:space="preserve"> </w:t>
          </w:r>
          <w:r w:rsidR="00F265B6">
            <w:fldChar w:fldCharType="begin"/>
          </w:r>
          <w:r>
            <w:instrText xml:space="preserve"> NUMPAGES   \* MERGEFORMAT </w:instrText>
          </w:r>
          <w:r w:rsidR="00F265B6">
            <w:fldChar w:fldCharType="separate"/>
          </w:r>
          <w:r w:rsidR="00F265B6">
            <w:t>1</w:t>
          </w:r>
          <w:r w:rsidR="00F265B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27BCE">
      <w:trPr>
        <w:trHeight w:hRule="exact" w:val="240"/>
      </w:trPr>
      <w:tc>
        <w:tcPr>
          <w:tcW w:w="7752" w:type="dxa"/>
        </w:tcPr>
        <w:bookmarkStart w:id="5" w:name="bmVoettekst1"/>
        <w:p w:rsidR="0089073C" w:rsidRDefault="00AA4DC9">
          <w:pPr>
            <w:pStyle w:val="Huisstijl-Rubricering"/>
          </w:pPr>
          <w:r>
            <w:fldChar w:fldCharType="begin"/>
          </w:r>
          <w:r>
            <w:instrText xml:space="preserve"> DOCPROPERTY rubricering </w:instrText>
          </w:r>
          <w:r>
            <w:fldChar w:fldCharType="end"/>
          </w:r>
        </w:p>
      </w:tc>
      <w:tc>
        <w:tcPr>
          <w:tcW w:w="2148" w:type="dxa"/>
        </w:tcPr>
        <w:p w:rsidR="0089073C" w:rsidRDefault="00AA4DC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F265B6">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265B6">
            <w:fldChar w:fldCharType="begin"/>
          </w:r>
          <w:r>
            <w:instrText xml:space="preserve"> SECTIONPAGES   \* MERGEFORMAT </w:instrText>
          </w:r>
          <w:r w:rsidR="00F265B6">
            <w:fldChar w:fldCharType="separate"/>
          </w:r>
          <w:r w:rsidR="00F265B6">
            <w:t>1</w:t>
          </w:r>
          <w:r w:rsidR="00F265B6">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27BCE">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327BCE">
      <w:trPr>
        <w:cantSplit/>
        <w:trHeight w:hRule="exact" w:val="216"/>
      </w:trPr>
      <w:tc>
        <w:tcPr>
          <w:tcW w:w="7771" w:type="dxa"/>
        </w:tcPr>
        <w:p w:rsidR="0089073C" w:rsidRDefault="00AA4DC9">
          <w:pPr>
            <w:pStyle w:val="Huisstijl-Rubricering"/>
          </w:pPr>
          <w:r>
            <w:fldChar w:fldCharType="begin"/>
          </w:r>
          <w:r>
            <w:instrText xml:space="preserve"> DOCPROPERTY Rubricering </w:instrText>
          </w:r>
          <w:r>
            <w:fldChar w:fldCharType="end"/>
          </w:r>
        </w:p>
      </w:tc>
      <w:tc>
        <w:tcPr>
          <w:tcW w:w="2123" w:type="dxa"/>
        </w:tcPr>
        <w:p w:rsidR="0089073C" w:rsidRDefault="00AA4DC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8399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27BCE">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327BCE">
      <w:trPr>
        <w:cantSplit/>
        <w:trHeight w:hRule="exact" w:val="289"/>
      </w:trPr>
      <w:tc>
        <w:tcPr>
          <w:tcW w:w="7769" w:type="dxa"/>
        </w:tcPr>
        <w:p w:rsidR="0089073C" w:rsidRDefault="00AA4DC9">
          <w:pPr>
            <w:pStyle w:val="Huisstijl-Rubricering"/>
          </w:pPr>
          <w:r>
            <w:fldChar w:fldCharType="begin"/>
          </w:r>
          <w:r>
            <w:instrText xml:space="preserve"> DOCPROPERTY Rubricering </w:instrText>
          </w:r>
          <w:r>
            <w:fldChar w:fldCharType="end"/>
          </w:r>
        </w:p>
      </w:tc>
      <w:tc>
        <w:tcPr>
          <w:tcW w:w="2123" w:type="dxa"/>
        </w:tcPr>
        <w:p w:rsidR="0089073C" w:rsidRDefault="00AA4DC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F265B6">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F265B6">
            <w:fldChar w:fldCharType="begin"/>
          </w:r>
          <w:r>
            <w:instrText xml:space="preserve"> SECTIONPAGES   \* MERGEFORMAT </w:instrText>
          </w:r>
          <w:r w:rsidR="00F265B6">
            <w:fldChar w:fldCharType="separate"/>
          </w:r>
          <w:r w:rsidR="00F265B6">
            <w:t>2</w:t>
          </w:r>
          <w:r w:rsidR="00F265B6">
            <w:fldChar w:fldCharType="end"/>
          </w:r>
        </w:p>
      </w:tc>
    </w:tr>
    <w:tr w:rsidR="00327BCE">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476" w:rsidRDefault="00AA4DC9">
      <w:pPr>
        <w:spacing w:line="240" w:lineRule="auto"/>
      </w:pPr>
      <w:r>
        <w:separator/>
      </w:r>
    </w:p>
  </w:footnote>
  <w:footnote w:type="continuationSeparator" w:id="0">
    <w:p w:rsidR="00931476" w:rsidRDefault="00AA4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A4DC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27BCE">
                            <w:trPr>
                              <w:cantSplit/>
                            </w:trPr>
                            <w:tc>
                              <w:tcPr>
                                <w:tcW w:w="2007" w:type="dxa"/>
                              </w:tcPr>
                              <w:p w:rsidR="0089073C" w:rsidRPr="005E43E3" w:rsidRDefault="00AA4DC9">
                                <w:pPr>
                                  <w:pStyle w:val="referentiegegevparagraaf"/>
                                </w:pPr>
                                <w:r>
                                  <w:rPr>
                                    <w:b/>
                                  </w:rPr>
                                  <w:fldChar w:fldCharType="begin"/>
                                </w:r>
                                <w:r w:rsidRPr="005E43E3">
                                  <w:rPr>
                                    <w:b/>
                                  </w:rPr>
                                  <w:instrText xml:space="preserve"> DOCPROPERTY directoraatvolg</w:instrText>
                                </w:r>
                                <w:r>
                                  <w:rPr>
                                    <w:b/>
                                  </w:rPr>
                                  <w:fldChar w:fldCharType="separate"/>
                                </w:r>
                                <w:r w:rsidRPr="005E43E3">
                                  <w:rPr>
                                    <w:b/>
                                  </w:rPr>
                                  <w:t>Directie Europese en Internationale Aangelegenheden</w:t>
                                </w:r>
                                <w:r>
                                  <w:rPr>
                                    <w:b/>
                                  </w:rPr>
                                  <w:fldChar w:fldCharType="end"/>
                                </w:r>
                                <w:r>
                                  <w:fldChar w:fldCharType="begin"/>
                                </w:r>
                                <w:r w:rsidRPr="005E43E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A4DC9">
                                <w:pPr>
                                  <w:pStyle w:val="referentiegegevparagraaf"/>
                                  <w:rPr>
                                    <w:rStyle w:val="directieregel"/>
                                  </w:rPr>
                                </w:pPr>
                                <w:r>
                                  <w:rPr>
                                    <w:rStyle w:val="directieregel"/>
                                  </w:rPr>
                                  <w:fldChar w:fldCharType="end"/>
                                </w:r>
                              </w:p>
                              <w:p w:rsidR="0089073C" w:rsidRDefault="00AA4DC9">
                                <w:pPr>
                                  <w:pStyle w:val="referentiegegevens"/>
                                  <w:rPr>
                                    <w:b/>
                                  </w:rPr>
                                </w:pPr>
                                <w:r>
                                  <w:rPr>
                                    <w:b/>
                                  </w:rPr>
                                  <w:fldChar w:fldCharType="begin"/>
                                </w:r>
                                <w:r w:rsidRPr="005E43E3">
                                  <w:rPr>
                                    <w:b/>
                                  </w:rPr>
                                  <w:instrText xml:space="preserve"> DOCPROPERTY _datum </w:instrText>
                                </w:r>
                                <w:r>
                                  <w:rPr>
                                    <w:b/>
                                  </w:rPr>
                                  <w:fldChar w:fldCharType="separate"/>
                                </w:r>
                                <w:r w:rsidRPr="005E43E3">
                                  <w:rPr>
                                    <w:b/>
                                  </w:rPr>
                                  <w:t>Datum</w:t>
                                </w:r>
                                <w:r>
                                  <w:rPr>
                                    <w:b/>
                                  </w:rPr>
                                  <w:fldChar w:fldCharType="end"/>
                                </w:r>
                              </w:p>
                              <w:p w:rsidR="0089073C" w:rsidRDefault="00AA4DC9">
                                <w:pPr>
                                  <w:pStyle w:val="referentiegegevens"/>
                                </w:pPr>
                                <w:r>
                                  <w:fldChar w:fldCharType="begin"/>
                                </w:r>
                                <w:r w:rsidR="000129A4">
                                  <w:instrText xml:space="preserve"> DOCPROPERTY datum </w:instrText>
                                </w:r>
                                <w:r>
                                  <w:fldChar w:fldCharType="separate"/>
                                </w:r>
                                <w:r w:rsidR="000129A4">
                                  <w:t>8 maart 2023</w:t>
                                </w:r>
                                <w:r>
                                  <w:fldChar w:fldCharType="end"/>
                                </w:r>
                              </w:p>
                              <w:p w:rsidR="0089073C" w:rsidRDefault="0089073C">
                                <w:pPr>
                                  <w:pStyle w:val="witregel1"/>
                                </w:pPr>
                              </w:p>
                              <w:p w:rsidR="0089073C" w:rsidRDefault="00AA4DC9">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A4DC9">
                                <w:pPr>
                                  <w:pStyle w:val="referentiegegevens"/>
                                  <w:rPr>
                                    <w:b/>
                                  </w:rPr>
                                </w:pPr>
                                <w:r>
                                  <w:rPr>
                                    <w:b/>
                                  </w:rPr>
                                  <w:fldChar w:fldCharType="end"/>
                                </w:r>
                                <w:r>
                                  <w:fldChar w:fldCharType="begin"/>
                                </w:r>
                                <w:r w:rsidR="000129A4">
                                  <w:instrText xml:space="preserve"> DOCPROPERTY onskenmerk </w:instrText>
                                </w:r>
                                <w:r>
                                  <w:fldChar w:fldCharType="separate"/>
                                </w:r>
                                <w:r w:rsidR="000129A4">
                                  <w:t>4531484</w:t>
                                </w:r>
                                <w:r>
                                  <w:fldChar w:fldCharType="end"/>
                                </w:r>
                              </w:p>
                            </w:tc>
                          </w:tr>
                          <w:tr w:rsidR="00327BCE">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7I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ABKU7I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27BCE">
                      <w:trPr>
                        <w:cantSplit/>
                      </w:trPr>
                      <w:tc>
                        <w:tcPr>
                          <w:tcW w:w="2007" w:type="dxa"/>
                        </w:tcPr>
                        <w:p w:rsidR="0089073C" w:rsidRPr="005E43E3" w:rsidRDefault="00AA4DC9">
                          <w:pPr>
                            <w:pStyle w:val="referentiegegevparagraaf"/>
                          </w:pPr>
                          <w:r>
                            <w:rPr>
                              <w:b/>
                            </w:rPr>
                            <w:fldChar w:fldCharType="begin"/>
                          </w:r>
                          <w:r w:rsidRPr="005E43E3">
                            <w:rPr>
                              <w:b/>
                            </w:rPr>
                            <w:instrText xml:space="preserve"> DOCPROPERTY directoraatvolg</w:instrText>
                          </w:r>
                          <w:r>
                            <w:rPr>
                              <w:b/>
                            </w:rPr>
                            <w:fldChar w:fldCharType="separate"/>
                          </w:r>
                          <w:r w:rsidRPr="005E43E3">
                            <w:rPr>
                              <w:b/>
                            </w:rPr>
                            <w:t>Directie Europese en Internationale Aangelegenheden</w:t>
                          </w:r>
                          <w:r>
                            <w:rPr>
                              <w:b/>
                            </w:rPr>
                            <w:fldChar w:fldCharType="end"/>
                          </w:r>
                          <w:r>
                            <w:fldChar w:fldCharType="begin"/>
                          </w:r>
                          <w:r w:rsidRPr="005E43E3">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AA4DC9">
                          <w:pPr>
                            <w:pStyle w:val="referentiegegevparagraaf"/>
                            <w:rPr>
                              <w:rStyle w:val="directieregel"/>
                            </w:rPr>
                          </w:pPr>
                          <w:r>
                            <w:rPr>
                              <w:rStyle w:val="directieregel"/>
                            </w:rPr>
                            <w:fldChar w:fldCharType="end"/>
                          </w:r>
                        </w:p>
                        <w:p w:rsidR="0089073C" w:rsidRDefault="00AA4DC9">
                          <w:pPr>
                            <w:pStyle w:val="referentiegegevens"/>
                            <w:rPr>
                              <w:b/>
                            </w:rPr>
                          </w:pPr>
                          <w:r>
                            <w:rPr>
                              <w:b/>
                            </w:rPr>
                            <w:fldChar w:fldCharType="begin"/>
                          </w:r>
                          <w:r w:rsidRPr="005E43E3">
                            <w:rPr>
                              <w:b/>
                            </w:rPr>
                            <w:instrText xml:space="preserve"> DOCPROPERTY _datum </w:instrText>
                          </w:r>
                          <w:r>
                            <w:rPr>
                              <w:b/>
                            </w:rPr>
                            <w:fldChar w:fldCharType="separate"/>
                          </w:r>
                          <w:r w:rsidRPr="005E43E3">
                            <w:rPr>
                              <w:b/>
                            </w:rPr>
                            <w:t>Datum</w:t>
                          </w:r>
                          <w:r>
                            <w:rPr>
                              <w:b/>
                            </w:rPr>
                            <w:fldChar w:fldCharType="end"/>
                          </w:r>
                        </w:p>
                        <w:p w:rsidR="0089073C" w:rsidRDefault="00AA4DC9">
                          <w:pPr>
                            <w:pStyle w:val="referentiegegevens"/>
                          </w:pPr>
                          <w:r>
                            <w:fldChar w:fldCharType="begin"/>
                          </w:r>
                          <w:r w:rsidR="000129A4">
                            <w:instrText xml:space="preserve"> DOCPROPERTY datum </w:instrText>
                          </w:r>
                          <w:r>
                            <w:fldChar w:fldCharType="separate"/>
                          </w:r>
                          <w:r w:rsidR="000129A4">
                            <w:t>8 maart 2023</w:t>
                          </w:r>
                          <w:r>
                            <w:fldChar w:fldCharType="end"/>
                          </w:r>
                        </w:p>
                        <w:p w:rsidR="0089073C" w:rsidRDefault="0089073C">
                          <w:pPr>
                            <w:pStyle w:val="witregel1"/>
                          </w:pPr>
                        </w:p>
                        <w:p w:rsidR="0089073C" w:rsidRDefault="00AA4DC9">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AA4DC9">
                          <w:pPr>
                            <w:pStyle w:val="referentiegegevens"/>
                            <w:rPr>
                              <w:b/>
                            </w:rPr>
                          </w:pPr>
                          <w:r>
                            <w:rPr>
                              <w:b/>
                            </w:rPr>
                            <w:fldChar w:fldCharType="end"/>
                          </w:r>
                          <w:r>
                            <w:fldChar w:fldCharType="begin"/>
                          </w:r>
                          <w:r w:rsidR="000129A4">
                            <w:instrText xml:space="preserve"> DOCPROPERTY onskenmerk </w:instrText>
                          </w:r>
                          <w:r>
                            <w:fldChar w:fldCharType="separate"/>
                          </w:r>
                          <w:r w:rsidR="000129A4">
                            <w:t>4531484</w:t>
                          </w:r>
                          <w:r>
                            <w:fldChar w:fldCharType="end"/>
                          </w:r>
                        </w:p>
                      </w:tc>
                    </w:tr>
                    <w:tr w:rsidR="00327BCE">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9264"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AA4DC9">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zF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7xLsxXMCAADtBAAADgAAAAAA&#10;AAAAAAAAAAAuAgAAZHJzL2Uyb0RvYy54bWxQSwECLQAUAAYACAAAACEABSX51t8AAAALAQAADwAA&#10;AAAAAAAAAAAAAADNBAAAZHJzL2Rvd25yZXYueG1sUEsFBgAAAAAEAAQA8wAAANkFAAAAAA==&#10;" stroked="f" strokecolor="fuchsia">
              <v:textbox inset="0,0,0,0">
                <w:txbxContent>
                  <w:p w:rsidR="0089073C" w:rsidRDefault="00AA4DC9">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27BCE">
      <w:trPr>
        <w:trHeight w:hRule="exact" w:val="136"/>
      </w:trPr>
      <w:tc>
        <w:tcPr>
          <w:tcW w:w="7520" w:type="dxa"/>
        </w:tcPr>
        <w:p w:rsidR="0089073C" w:rsidRDefault="0089073C">
          <w:pPr>
            <w:spacing w:line="240" w:lineRule="auto"/>
            <w:rPr>
              <w:sz w:val="12"/>
              <w:szCs w:val="12"/>
            </w:rPr>
          </w:pPr>
        </w:p>
      </w:tc>
    </w:tr>
  </w:tbl>
  <w:p w:rsidR="0089073C" w:rsidRDefault="00AA4DC9">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AA4DC9">
    <w:pPr>
      <w:pStyle w:val="Koptekst"/>
      <w:rPr>
        <w:color w:val="FFFFFF"/>
      </w:rPr>
    </w:pPr>
    <w:bookmarkStart w:id="6" w:name="bmpagina"/>
    <w:r>
      <w:rPr>
        <w:noProof/>
        <w:sz w:val="20"/>
      </w:rPr>
      <w:drawing>
        <wp:anchor distT="0" distB="0" distL="114300" distR="114300" simplePos="0" relativeHeight="251662336"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9896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F265B6">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D8399B">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0E484EC6">
      <w:start w:val="1"/>
      <w:numFmt w:val="lowerLetter"/>
      <w:pStyle w:val="lijst-alphabet"/>
      <w:lvlText w:val="%1."/>
      <w:lvlJc w:val="left"/>
      <w:pPr>
        <w:tabs>
          <w:tab w:val="num" w:pos="1040"/>
        </w:tabs>
        <w:ind w:left="1021" w:hanging="341"/>
      </w:pPr>
      <w:rPr>
        <w:rFonts w:hint="default"/>
      </w:rPr>
    </w:lvl>
    <w:lvl w:ilvl="1" w:tplc="96EC5532" w:tentative="1">
      <w:start w:val="1"/>
      <w:numFmt w:val="lowerLetter"/>
      <w:lvlText w:val="%2."/>
      <w:lvlJc w:val="left"/>
      <w:pPr>
        <w:tabs>
          <w:tab w:val="num" w:pos="1440"/>
        </w:tabs>
        <w:ind w:left="1440" w:hanging="360"/>
      </w:pPr>
    </w:lvl>
    <w:lvl w:ilvl="2" w:tplc="E48A1BCE" w:tentative="1">
      <w:start w:val="1"/>
      <w:numFmt w:val="lowerRoman"/>
      <w:lvlText w:val="%3."/>
      <w:lvlJc w:val="right"/>
      <w:pPr>
        <w:tabs>
          <w:tab w:val="num" w:pos="2160"/>
        </w:tabs>
        <w:ind w:left="2160" w:hanging="180"/>
      </w:pPr>
    </w:lvl>
    <w:lvl w:ilvl="3" w:tplc="FCC0D426" w:tentative="1">
      <w:start w:val="1"/>
      <w:numFmt w:val="decimal"/>
      <w:lvlText w:val="%4."/>
      <w:lvlJc w:val="left"/>
      <w:pPr>
        <w:tabs>
          <w:tab w:val="num" w:pos="2880"/>
        </w:tabs>
        <w:ind w:left="2880" w:hanging="360"/>
      </w:pPr>
    </w:lvl>
    <w:lvl w:ilvl="4" w:tplc="562EA796" w:tentative="1">
      <w:start w:val="1"/>
      <w:numFmt w:val="lowerLetter"/>
      <w:lvlText w:val="%5."/>
      <w:lvlJc w:val="left"/>
      <w:pPr>
        <w:tabs>
          <w:tab w:val="num" w:pos="3600"/>
        </w:tabs>
        <w:ind w:left="3600" w:hanging="360"/>
      </w:pPr>
    </w:lvl>
    <w:lvl w:ilvl="5" w:tplc="B2027FEA" w:tentative="1">
      <w:start w:val="1"/>
      <w:numFmt w:val="lowerRoman"/>
      <w:lvlText w:val="%6."/>
      <w:lvlJc w:val="right"/>
      <w:pPr>
        <w:tabs>
          <w:tab w:val="num" w:pos="4320"/>
        </w:tabs>
        <w:ind w:left="4320" w:hanging="180"/>
      </w:pPr>
    </w:lvl>
    <w:lvl w:ilvl="6" w:tplc="CABC05EA" w:tentative="1">
      <w:start w:val="1"/>
      <w:numFmt w:val="decimal"/>
      <w:lvlText w:val="%7."/>
      <w:lvlJc w:val="left"/>
      <w:pPr>
        <w:tabs>
          <w:tab w:val="num" w:pos="5040"/>
        </w:tabs>
        <w:ind w:left="5040" w:hanging="360"/>
      </w:pPr>
    </w:lvl>
    <w:lvl w:ilvl="7" w:tplc="40B0063C" w:tentative="1">
      <w:start w:val="1"/>
      <w:numFmt w:val="lowerLetter"/>
      <w:lvlText w:val="%8."/>
      <w:lvlJc w:val="left"/>
      <w:pPr>
        <w:tabs>
          <w:tab w:val="num" w:pos="5760"/>
        </w:tabs>
        <w:ind w:left="5760" w:hanging="360"/>
      </w:pPr>
    </w:lvl>
    <w:lvl w:ilvl="8" w:tplc="AB76647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A84D708">
      <w:start w:val="1"/>
      <w:numFmt w:val="bullet"/>
      <w:pStyle w:val="Lijstopsomteken"/>
      <w:lvlText w:val="•"/>
      <w:lvlJc w:val="left"/>
      <w:pPr>
        <w:tabs>
          <w:tab w:val="num" w:pos="227"/>
        </w:tabs>
        <w:ind w:left="227" w:hanging="227"/>
      </w:pPr>
      <w:rPr>
        <w:rFonts w:ascii="Verdana" w:hAnsi="Verdana" w:hint="default"/>
        <w:sz w:val="18"/>
        <w:szCs w:val="18"/>
      </w:rPr>
    </w:lvl>
    <w:lvl w:ilvl="1" w:tplc="FC9CB016" w:tentative="1">
      <w:start w:val="1"/>
      <w:numFmt w:val="bullet"/>
      <w:lvlText w:val="o"/>
      <w:lvlJc w:val="left"/>
      <w:pPr>
        <w:tabs>
          <w:tab w:val="num" w:pos="1440"/>
        </w:tabs>
        <w:ind w:left="1440" w:hanging="360"/>
      </w:pPr>
      <w:rPr>
        <w:rFonts w:ascii="Courier New" w:hAnsi="Courier New" w:cs="Courier New" w:hint="default"/>
      </w:rPr>
    </w:lvl>
    <w:lvl w:ilvl="2" w:tplc="E4BECE5C" w:tentative="1">
      <w:start w:val="1"/>
      <w:numFmt w:val="bullet"/>
      <w:lvlText w:val=""/>
      <w:lvlJc w:val="left"/>
      <w:pPr>
        <w:tabs>
          <w:tab w:val="num" w:pos="2160"/>
        </w:tabs>
        <w:ind w:left="2160" w:hanging="360"/>
      </w:pPr>
      <w:rPr>
        <w:rFonts w:ascii="Wingdings" w:hAnsi="Wingdings" w:hint="default"/>
      </w:rPr>
    </w:lvl>
    <w:lvl w:ilvl="3" w:tplc="30BE7394" w:tentative="1">
      <w:start w:val="1"/>
      <w:numFmt w:val="bullet"/>
      <w:lvlText w:val=""/>
      <w:lvlJc w:val="left"/>
      <w:pPr>
        <w:tabs>
          <w:tab w:val="num" w:pos="2880"/>
        </w:tabs>
        <w:ind w:left="2880" w:hanging="360"/>
      </w:pPr>
      <w:rPr>
        <w:rFonts w:ascii="Symbol" w:hAnsi="Symbol" w:hint="default"/>
      </w:rPr>
    </w:lvl>
    <w:lvl w:ilvl="4" w:tplc="76F27FAE" w:tentative="1">
      <w:start w:val="1"/>
      <w:numFmt w:val="bullet"/>
      <w:lvlText w:val="o"/>
      <w:lvlJc w:val="left"/>
      <w:pPr>
        <w:tabs>
          <w:tab w:val="num" w:pos="3600"/>
        </w:tabs>
        <w:ind w:left="3600" w:hanging="360"/>
      </w:pPr>
      <w:rPr>
        <w:rFonts w:ascii="Courier New" w:hAnsi="Courier New" w:cs="Courier New" w:hint="default"/>
      </w:rPr>
    </w:lvl>
    <w:lvl w:ilvl="5" w:tplc="A42CA386" w:tentative="1">
      <w:start w:val="1"/>
      <w:numFmt w:val="bullet"/>
      <w:lvlText w:val=""/>
      <w:lvlJc w:val="left"/>
      <w:pPr>
        <w:tabs>
          <w:tab w:val="num" w:pos="4320"/>
        </w:tabs>
        <w:ind w:left="4320" w:hanging="360"/>
      </w:pPr>
      <w:rPr>
        <w:rFonts w:ascii="Wingdings" w:hAnsi="Wingdings" w:hint="default"/>
      </w:rPr>
    </w:lvl>
    <w:lvl w:ilvl="6" w:tplc="BD2CE778" w:tentative="1">
      <w:start w:val="1"/>
      <w:numFmt w:val="bullet"/>
      <w:lvlText w:val=""/>
      <w:lvlJc w:val="left"/>
      <w:pPr>
        <w:tabs>
          <w:tab w:val="num" w:pos="5040"/>
        </w:tabs>
        <w:ind w:left="5040" w:hanging="360"/>
      </w:pPr>
      <w:rPr>
        <w:rFonts w:ascii="Symbol" w:hAnsi="Symbol" w:hint="default"/>
      </w:rPr>
    </w:lvl>
    <w:lvl w:ilvl="7" w:tplc="81D41334" w:tentative="1">
      <w:start w:val="1"/>
      <w:numFmt w:val="bullet"/>
      <w:lvlText w:val="o"/>
      <w:lvlJc w:val="left"/>
      <w:pPr>
        <w:tabs>
          <w:tab w:val="num" w:pos="5760"/>
        </w:tabs>
        <w:ind w:left="5760" w:hanging="360"/>
      </w:pPr>
      <w:rPr>
        <w:rFonts w:ascii="Courier New" w:hAnsi="Courier New" w:cs="Courier New" w:hint="default"/>
      </w:rPr>
    </w:lvl>
    <w:lvl w:ilvl="8" w:tplc="FD0C80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C76AA338">
      <w:start w:val="1"/>
      <w:numFmt w:val="bullet"/>
      <w:pStyle w:val="Lijstopsomteken2"/>
      <w:lvlText w:val="–"/>
      <w:lvlJc w:val="left"/>
      <w:pPr>
        <w:tabs>
          <w:tab w:val="num" w:pos="227"/>
        </w:tabs>
        <w:ind w:left="227" w:firstLine="0"/>
      </w:pPr>
      <w:rPr>
        <w:rFonts w:ascii="Verdana" w:hAnsi="Verdana" w:hint="default"/>
      </w:rPr>
    </w:lvl>
    <w:lvl w:ilvl="1" w:tplc="1BB087AC" w:tentative="1">
      <w:start w:val="1"/>
      <w:numFmt w:val="bullet"/>
      <w:lvlText w:val="o"/>
      <w:lvlJc w:val="left"/>
      <w:pPr>
        <w:tabs>
          <w:tab w:val="num" w:pos="1440"/>
        </w:tabs>
        <w:ind w:left="1440" w:hanging="360"/>
      </w:pPr>
      <w:rPr>
        <w:rFonts w:ascii="Courier New" w:hAnsi="Courier New" w:cs="Courier New" w:hint="default"/>
      </w:rPr>
    </w:lvl>
    <w:lvl w:ilvl="2" w:tplc="5A12E138" w:tentative="1">
      <w:start w:val="1"/>
      <w:numFmt w:val="bullet"/>
      <w:lvlText w:val=""/>
      <w:lvlJc w:val="left"/>
      <w:pPr>
        <w:tabs>
          <w:tab w:val="num" w:pos="2160"/>
        </w:tabs>
        <w:ind w:left="2160" w:hanging="360"/>
      </w:pPr>
      <w:rPr>
        <w:rFonts w:ascii="Wingdings" w:hAnsi="Wingdings" w:hint="default"/>
      </w:rPr>
    </w:lvl>
    <w:lvl w:ilvl="3" w:tplc="AB2EA06A" w:tentative="1">
      <w:start w:val="1"/>
      <w:numFmt w:val="bullet"/>
      <w:lvlText w:val=""/>
      <w:lvlJc w:val="left"/>
      <w:pPr>
        <w:tabs>
          <w:tab w:val="num" w:pos="2880"/>
        </w:tabs>
        <w:ind w:left="2880" w:hanging="360"/>
      </w:pPr>
      <w:rPr>
        <w:rFonts w:ascii="Symbol" w:hAnsi="Symbol" w:hint="default"/>
      </w:rPr>
    </w:lvl>
    <w:lvl w:ilvl="4" w:tplc="826628E2" w:tentative="1">
      <w:start w:val="1"/>
      <w:numFmt w:val="bullet"/>
      <w:lvlText w:val="o"/>
      <w:lvlJc w:val="left"/>
      <w:pPr>
        <w:tabs>
          <w:tab w:val="num" w:pos="3600"/>
        </w:tabs>
        <w:ind w:left="3600" w:hanging="360"/>
      </w:pPr>
      <w:rPr>
        <w:rFonts w:ascii="Courier New" w:hAnsi="Courier New" w:cs="Courier New" w:hint="default"/>
      </w:rPr>
    </w:lvl>
    <w:lvl w:ilvl="5" w:tplc="D1CC377C" w:tentative="1">
      <w:start w:val="1"/>
      <w:numFmt w:val="bullet"/>
      <w:lvlText w:val=""/>
      <w:lvlJc w:val="left"/>
      <w:pPr>
        <w:tabs>
          <w:tab w:val="num" w:pos="4320"/>
        </w:tabs>
        <w:ind w:left="4320" w:hanging="360"/>
      </w:pPr>
      <w:rPr>
        <w:rFonts w:ascii="Wingdings" w:hAnsi="Wingdings" w:hint="default"/>
      </w:rPr>
    </w:lvl>
    <w:lvl w:ilvl="6" w:tplc="FE18A538" w:tentative="1">
      <w:start w:val="1"/>
      <w:numFmt w:val="bullet"/>
      <w:lvlText w:val=""/>
      <w:lvlJc w:val="left"/>
      <w:pPr>
        <w:tabs>
          <w:tab w:val="num" w:pos="5040"/>
        </w:tabs>
        <w:ind w:left="5040" w:hanging="360"/>
      </w:pPr>
      <w:rPr>
        <w:rFonts w:ascii="Symbol" w:hAnsi="Symbol" w:hint="default"/>
      </w:rPr>
    </w:lvl>
    <w:lvl w:ilvl="7" w:tplc="0908D1CC" w:tentative="1">
      <w:start w:val="1"/>
      <w:numFmt w:val="bullet"/>
      <w:lvlText w:val="o"/>
      <w:lvlJc w:val="left"/>
      <w:pPr>
        <w:tabs>
          <w:tab w:val="num" w:pos="5760"/>
        </w:tabs>
        <w:ind w:left="5760" w:hanging="360"/>
      </w:pPr>
      <w:rPr>
        <w:rFonts w:ascii="Courier New" w:hAnsi="Courier New" w:cs="Courier New" w:hint="default"/>
      </w:rPr>
    </w:lvl>
    <w:lvl w:ilvl="8" w:tplc="0FF8DF9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0CDE1520">
      <w:start w:val="1"/>
      <w:numFmt w:val="decimal"/>
      <w:pStyle w:val="lijst-nummer1"/>
      <w:lvlText w:val="%1."/>
      <w:lvlJc w:val="left"/>
      <w:pPr>
        <w:tabs>
          <w:tab w:val="num" w:pos="720"/>
        </w:tabs>
        <w:ind w:left="720" w:hanging="363"/>
      </w:pPr>
      <w:rPr>
        <w:rFonts w:hint="default"/>
      </w:rPr>
    </w:lvl>
    <w:lvl w:ilvl="1" w:tplc="AF5A878E" w:tentative="1">
      <w:start w:val="1"/>
      <w:numFmt w:val="lowerLetter"/>
      <w:lvlText w:val="%2."/>
      <w:lvlJc w:val="left"/>
      <w:pPr>
        <w:tabs>
          <w:tab w:val="num" w:pos="1440"/>
        </w:tabs>
        <w:ind w:left="1440" w:hanging="360"/>
      </w:pPr>
    </w:lvl>
    <w:lvl w:ilvl="2" w:tplc="CFA8DE24" w:tentative="1">
      <w:start w:val="1"/>
      <w:numFmt w:val="lowerRoman"/>
      <w:lvlText w:val="%3."/>
      <w:lvlJc w:val="right"/>
      <w:pPr>
        <w:tabs>
          <w:tab w:val="num" w:pos="2160"/>
        </w:tabs>
        <w:ind w:left="2160" w:hanging="180"/>
      </w:pPr>
    </w:lvl>
    <w:lvl w:ilvl="3" w:tplc="CB60C1DA" w:tentative="1">
      <w:start w:val="1"/>
      <w:numFmt w:val="decimal"/>
      <w:lvlText w:val="%4."/>
      <w:lvlJc w:val="left"/>
      <w:pPr>
        <w:tabs>
          <w:tab w:val="num" w:pos="2880"/>
        </w:tabs>
        <w:ind w:left="2880" w:hanging="360"/>
      </w:pPr>
    </w:lvl>
    <w:lvl w:ilvl="4" w:tplc="790E9D64" w:tentative="1">
      <w:start w:val="1"/>
      <w:numFmt w:val="lowerLetter"/>
      <w:lvlText w:val="%5."/>
      <w:lvlJc w:val="left"/>
      <w:pPr>
        <w:tabs>
          <w:tab w:val="num" w:pos="3600"/>
        </w:tabs>
        <w:ind w:left="3600" w:hanging="360"/>
      </w:pPr>
    </w:lvl>
    <w:lvl w:ilvl="5" w:tplc="6E94970E" w:tentative="1">
      <w:start w:val="1"/>
      <w:numFmt w:val="lowerRoman"/>
      <w:lvlText w:val="%6."/>
      <w:lvlJc w:val="right"/>
      <w:pPr>
        <w:tabs>
          <w:tab w:val="num" w:pos="4320"/>
        </w:tabs>
        <w:ind w:left="4320" w:hanging="180"/>
      </w:pPr>
    </w:lvl>
    <w:lvl w:ilvl="6" w:tplc="9ECA5422" w:tentative="1">
      <w:start w:val="1"/>
      <w:numFmt w:val="decimal"/>
      <w:lvlText w:val="%7."/>
      <w:lvlJc w:val="left"/>
      <w:pPr>
        <w:tabs>
          <w:tab w:val="num" w:pos="5040"/>
        </w:tabs>
        <w:ind w:left="5040" w:hanging="360"/>
      </w:pPr>
    </w:lvl>
    <w:lvl w:ilvl="7" w:tplc="0684628C" w:tentative="1">
      <w:start w:val="1"/>
      <w:numFmt w:val="lowerLetter"/>
      <w:lvlText w:val="%8."/>
      <w:lvlJc w:val="left"/>
      <w:pPr>
        <w:tabs>
          <w:tab w:val="num" w:pos="5760"/>
        </w:tabs>
        <w:ind w:left="5760" w:hanging="360"/>
      </w:pPr>
    </w:lvl>
    <w:lvl w:ilvl="8" w:tplc="294232C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existing=&quot;Document3#Document&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_x000d__x000a__x000d__x000a__x000d__x000a__x000d__x000a_D. Yeşilgöz-Zegerius_x000d__x000a__x000d__x000a__x000d__x000a__x000d__x000a__x000d__x000a__x000d__x000a__x000d__x000a__x000d__x000a__x000d__x000a__x000d__x000a__x000d__x000a__x000d__x000a__x000d__x000a_De Minister voor Rechtsbescherming,_x000d__x000a__x000d__x000a__x000d__x000a__x000d__x000a__x000d__x000a__x000d__x000a_F. Weerwind_x000d__x000a__x000d__x000a__x000d__x000a__x000d__x000a__x000d__x000a__x000d__x000a__x000d__x000a_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D. Yeşilgöz-Zegerius&quot; value=&quot;3&quot;&gt;&lt;afzender aanhef=&quot;1&quot; country-code=&quot;31&quot; country-id=&quot;NLD&quot; groetregel=&quot;1&quot; naam=&quot;Minister van Justitie en Veiligheid&quot; name=&quot;D. Yeşilgöz-Zegerius&quot; organisatie=&quot;55&quot; taal=&quot;1043&quot;&gt;&lt;taal id=&quot;1043&quot;/&gt;&lt;taal id=&quot;2057&quot;/&gt;&lt;taal id=&quot;1031&quot;/&gt;&lt;taal id=&quot;1036&quot;/&gt;&lt;taal id=&quot;1034&quot;/&gt;&lt;/afzender&gt;_x000d__x000a_&lt;/ondertekenaar-item&gt;&lt;tweedeondertekenaar-item/&gt;&lt;behandelddoor-item formatted-value=&quot;Roos Beek&quot; value=&quot;2&quot;&gt;&lt;afzender aanhef=&quot;1&quot; country-code=&quot;31&quot; country-id=&quot;NLD&quot; groetregel=&quot;1&quot; naam=&quot;Roos Beek&quot; name=&quot;Roos Beek&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9-10 maart 2023&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Roos Beek&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8 maart 2023&quot; value=&quot;2023-03-08T00:00:00&quot;/&gt;&lt;onskenmerk format-disabled=&quot;true&quot; formatted-value=&quot;4531484&quot; value=&quot;4531484&quot;/&gt;&lt;uwkenmerk formatted-value=&quot;&quot;/&gt;&lt;onderwerp format-disabled=&quot;true&quot; formatted-value=&quot;Beantwoording gestelde vragen tijdens schriftelijk overleg over de JBZ-Raad van 9-10 maart 2023&quot; value=&quot;Beantwoording gestelde vragen tijdens schriftelijk overleg over de JBZ-Raad van 9-10 maart 2023&quot;/&gt;&lt;bijlage formatted-value=&quot;&quot;/&gt;&lt;projectnaam/&gt;&lt;kopieaan/&gt;&lt;namensdeze formatted-value=&quot;De Minister van Justitie en Veiligheid,\n\n\n\nD. Yeşilgöz-Zegerius\n\n\n\n\n\n\n\n\n\n\n\n\nDe Minister voor Rechtsbescherming,\n\n\n\n\n\nF. Weerwind\n\n\n\n\n\n\n\n&quot; value=&quot;De Minister van Justitie en Veiligheid,\n\n\n\nD. Yeşilgöz-Zegerius\n\n\n\n\n\n\n\n\n\n\n\n\nDe Minister voor Rechtsbescherming,\n\n\n\n\n\nF. Weerwind\n\n\n\n\n\n\n\n&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265B6"/>
    <w:rsid w:val="000129A4"/>
    <w:rsid w:val="00063227"/>
    <w:rsid w:val="000E4FC7"/>
    <w:rsid w:val="00122102"/>
    <w:rsid w:val="001B5B02"/>
    <w:rsid w:val="002353E3"/>
    <w:rsid w:val="002669E3"/>
    <w:rsid w:val="00327BCE"/>
    <w:rsid w:val="003F7EF2"/>
    <w:rsid w:val="0040796D"/>
    <w:rsid w:val="00457ACE"/>
    <w:rsid w:val="005B585C"/>
    <w:rsid w:val="005E43E3"/>
    <w:rsid w:val="005F53A8"/>
    <w:rsid w:val="0060288D"/>
    <w:rsid w:val="00652887"/>
    <w:rsid w:val="00666B4A"/>
    <w:rsid w:val="00690E82"/>
    <w:rsid w:val="00794445"/>
    <w:rsid w:val="0089073C"/>
    <w:rsid w:val="008A7B34"/>
    <w:rsid w:val="00931476"/>
    <w:rsid w:val="009B09F2"/>
    <w:rsid w:val="00AA4DC9"/>
    <w:rsid w:val="00B07A5A"/>
    <w:rsid w:val="00B2078A"/>
    <w:rsid w:val="00B30E84"/>
    <w:rsid w:val="00B46C81"/>
    <w:rsid w:val="00BE7623"/>
    <w:rsid w:val="00C22108"/>
    <w:rsid w:val="00CC3E4D"/>
    <w:rsid w:val="00D2034F"/>
    <w:rsid w:val="00D8399B"/>
    <w:rsid w:val="00DD1C86"/>
    <w:rsid w:val="00E46F34"/>
    <w:rsid w:val="00F265B6"/>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292</ap:Words>
  <ap:Characters>1609</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2023-03-08T11:27:00.0000000Z</dcterms:created>
  <dcterms:modified xsi:type="dcterms:W3CDTF">2023-03-08T11:27:00.0000000Z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0x01010028EA1E707BB5304FBABC2993E964D26F</vt:lpwstr>
  </property>
  <property fmtid="{D5CDD505-2E9C-101B-9397-08002B2CF9AE}" pid="8" name="datum">
    <vt:lpwstr>8 maart 2023</vt:lpwstr>
  </property>
  <property fmtid="{D5CDD505-2E9C-101B-9397-08002B2CF9AE}" pid="9" name="directieregel">
    <vt:lpwstr> _x000d_</vt:lpwstr>
  </property>
  <property fmtid="{D5CDD505-2E9C-101B-9397-08002B2CF9AE}" pid="10" name="directoraat">
    <vt:lpwstr>Directie Europese en Internationale Aangelegenheden</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Directie Europese en Internationale Aangelegenheden</vt:lpwstr>
  </property>
  <property fmtid="{D5CDD505-2E9C-101B-9397-08002B2CF9AE}" pid="14" name="functie">
    <vt:lpwstr/>
  </property>
  <property fmtid="{D5CDD505-2E9C-101B-9397-08002B2CF9AE}" pid="15" name="groetregel">
    <vt:lpwstr>&lt;Geen&gt;,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
  </property>
  <property fmtid="{D5CDD505-2E9C-101B-9397-08002B2CF9AE}" pid="21" name="onderdeelvolg">
    <vt:lpwstr/>
  </property>
  <property fmtid="{D5CDD505-2E9C-101B-9397-08002B2CF9AE}" pid="22" name="ondertekening">
    <vt:lpwstr/>
  </property>
  <property fmtid="{D5CDD505-2E9C-101B-9397-08002B2CF9AE}" pid="23" name="onderwerp">
    <vt:lpwstr>Beantwoording gestelde vragen tijdens schriftelijk overleg over de JBZ-Raad van 9-10 maart 2023</vt:lpwstr>
  </property>
  <property fmtid="{D5CDD505-2E9C-101B-9397-08002B2CF9AE}" pid="24" name="onskenmerk">
    <vt:lpwstr>4531484</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