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704B3" w:rsidP="008C356D" w14:paraId="32038260" w14:textId="3C14FD9A">
      <w:pPr>
        <w:rPr>
          <w:szCs w:val="18"/>
        </w:rPr>
      </w:pPr>
      <w:r>
        <w:rPr>
          <w:szCs w:val="18"/>
        </w:rPr>
        <w:t>Geachte Voorzitter,</w:t>
      </w:r>
    </w:p>
    <w:p w:rsidR="0068313E" w:rsidP="0068313E" w14:paraId="264F9C60" w14:textId="77777777">
      <w:pPr>
        <w:tabs>
          <w:tab w:val="left" w:pos="426"/>
        </w:tabs>
      </w:pPr>
    </w:p>
    <w:p w:rsidR="004704B3" w:rsidP="0068313E" w14:paraId="572ED635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14:paraId="3ADC8619" w14:textId="0DAF786C">
      <w:pPr>
        <w:tabs>
          <w:tab w:val="left" w:pos="426"/>
        </w:tabs>
      </w:pPr>
    </w:p>
    <w:p w:rsidR="00BC167D" w:rsidP="0068313E" w14:paraId="1FAB6DF9" w14:textId="06769369">
      <w:pPr>
        <w:tabs>
          <w:tab w:val="left" w:pos="426"/>
        </w:tabs>
      </w:pPr>
    </w:p>
    <w:p w:rsidR="00BC167D" w:rsidP="0068313E" w14:paraId="0E01E742" w14:textId="760AA5BE">
      <w:pPr>
        <w:tabs>
          <w:tab w:val="left" w:pos="426"/>
        </w:tabs>
      </w:pPr>
    </w:p>
    <w:p w:rsidR="00BC167D" w:rsidP="0068313E" w14:paraId="11857086" w14:textId="77777777">
      <w:pPr>
        <w:tabs>
          <w:tab w:val="left" w:pos="426"/>
        </w:tabs>
      </w:pPr>
    </w:p>
    <w:p w:rsidR="00961018" w:rsidP="0068313E" w14:paraId="39113490" w14:textId="6E3B832C">
      <w:pPr>
        <w:tabs>
          <w:tab w:val="left" w:pos="426"/>
        </w:tabs>
      </w:pPr>
      <w:r>
        <w:t>M.A.M. Adriaansens</w:t>
      </w:r>
    </w:p>
    <w:p w:rsidR="00402CD4" w:rsidP="0068313E" w14:paraId="641A5D17" w14:textId="01FCD4C6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14:paraId="627220F5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14:paraId="4F673C88" w14:textId="77777777">
      <w:pPr>
        <w:spacing w:line="240" w:lineRule="auto"/>
      </w:pPr>
    </w:p>
    <w:sectPr w:rsidSect="009B17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D81" w14:paraId="7B53D0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10" w:rsidRPr="00BC3B53" w:rsidP="008C356D" w14:paraId="486D6317" w14:textId="7089A4D1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05A0F235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3F1F6B" w14:paraId="277F3363" w14:textId="77777777">
          <w:pPr>
            <w:pStyle w:val="Huisstijl-Rubricering"/>
          </w:pPr>
        </w:p>
      </w:tc>
      <w:tc>
        <w:tcPr>
          <w:tcW w:w="2156" w:type="dxa"/>
        </w:tcPr>
        <w:p w:rsidR="00074F10" w:rsidRPr="00645414" w:rsidP="00645414" w14:paraId="55E3221F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P="00BC3B53" w14:paraId="0A7880CC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7AC13F85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8C356D" w14:paraId="758A0D36" w14:textId="16F92EEB">
          <w:pPr>
            <w:pStyle w:val="Huisstijl-Rubricering"/>
          </w:pPr>
        </w:p>
      </w:tc>
      <w:tc>
        <w:tcPr>
          <w:tcW w:w="2170" w:type="dxa"/>
        </w:tcPr>
        <w:p w:rsidR="00074F10" w:rsidRPr="00ED539E" w:rsidP="00ED539E" w14:paraId="4C29CD99" w14:textId="3D0CA76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3B0D81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54720B">
            <w:fldChar w:fldCharType="end"/>
          </w:r>
        </w:p>
      </w:tc>
    </w:tr>
  </w:tbl>
  <w:p w:rsidR="00074F10" w:rsidRPr="00BC3B53" w:rsidP="008C356D" w14:paraId="62AEC275" w14:textId="77777777">
    <w:pPr>
      <w:pStyle w:val="Footer"/>
      <w:spacing w:line="240" w:lineRule="auto"/>
      <w:rPr>
        <w:sz w:val="2"/>
        <w:szCs w:val="2"/>
      </w:rPr>
    </w:pPr>
  </w:p>
  <w:p w:rsidR="00074F10" w:rsidRPr="00BC3B53" w:rsidP="00023E9A" w14:paraId="6566E721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D81" w14:paraId="6308C5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4A64557B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074F10" w:rsidRPr="005819CE" w:rsidP="00811294" w14:paraId="1AB0AD86" w14:textId="77777777">
          <w:pPr>
            <w:pStyle w:val="Huisstijl-Kopje"/>
          </w:pPr>
          <w:r>
            <w:t>Ons kenmerk</w:t>
          </w:r>
        </w:p>
        <w:p w:rsidR="00074F10" w:rsidRPr="005819CE" w:rsidP="00A50CF6" w14:paraId="06FD9C5D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26387915</w:t>
              </w:r>
              <w:r w:rsidR="00402CD4">
                <w:fldChar w:fldCharType="end"/>
              </w:r>
            </w:sdtContent>
          </w:sdt>
        </w:p>
      </w:tc>
    </w:tr>
  </w:tbl>
  <w:p w:rsidR="00074F10" w:rsidP="008C356D" w14:paraId="06302448" w14:textId="77777777">
    <w:pPr>
      <w:pStyle w:val="Header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14:paraId="320620BD" w14:textId="77777777" w:rsidTr="00A50CF6">
      <w:tblPrEx>
        <w:tblW w:w="7518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P="00A50CF6" w14:paraId="7FEC9467" w14:textId="77777777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P="008C356D" w14:paraId="3022CD1A" w14:textId="77777777"/>
  <w:p w:rsidR="00074F10" w:rsidRPr="00740712" w:rsidP="008C356D" w14:paraId="42231B23" w14:textId="77777777"/>
  <w:p w:rsidR="00074F10" w:rsidRPr="00217880" w:rsidP="008C356D" w14:paraId="57D4EC7F" w14:textId="77777777">
    <w:pPr>
      <w:spacing w:line="0" w:lineRule="atLeast"/>
      <w:rPr>
        <w:sz w:val="2"/>
        <w:szCs w:val="2"/>
      </w:rPr>
    </w:pPr>
  </w:p>
  <w:p w:rsidR="00074F10" w:rsidP="004F44C2" w14:paraId="1E81BBBA" w14:textId="77777777">
    <w:pPr>
      <w:pStyle w:val="Header"/>
      <w:rPr>
        <w:rFonts w:cs="Verdana-Bold"/>
        <w:b/>
        <w:bCs/>
        <w:smallCaps/>
        <w:szCs w:val="18"/>
      </w:rPr>
    </w:pPr>
  </w:p>
  <w:p w:rsidR="00074F10" w:rsidP="004F44C2" w14:paraId="720B7E26" w14:textId="77777777"/>
  <w:p w:rsidR="00074F10" w:rsidRPr="00740712" w:rsidP="004F44C2" w14:paraId="3DF35EC2" w14:textId="77777777"/>
  <w:p w:rsidR="00074F10" w:rsidRPr="00217880" w:rsidP="004F44C2" w14:paraId="3C870222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63A44BC7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074F10" w:rsidP="00D0609E" w14:paraId="1538BD0A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P="00D0609E" w14:paraId="3CB8D78A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1696669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1A3197BC" w14:textId="77777777">
          <w:pPr>
            <w:rPr>
              <w:szCs w:val="18"/>
            </w:rPr>
          </w:pPr>
        </w:p>
        <w:p w:rsidR="00E2409C" w14:paraId="7B96CF86" w14:textId="77777777"/>
      </w:tc>
    </w:tr>
  </w:tbl>
  <w:p w:rsidR="00074F10" w:rsidP="00D0609E" w14:paraId="30FBF420" w14:textId="77777777">
    <w:pPr>
      <w:framePr w:w="6340" w:h="2750" w:hRule="exact" w:hSpace="180" w:wrap="around" w:vAnchor="page" w:hAnchor="text" w:x="3873" w:y="-140"/>
    </w:pPr>
  </w:p>
  <w:p w:rsidR="00074F10" w:rsidP="009B0138" w14:paraId="4CD13981" w14:textId="77777777">
    <w:pPr>
      <w:pStyle w:val="Header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01BA2D55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1197E774" w14:textId="77777777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P="003F7063" w14:paraId="0B96FB9A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3A3EE7BC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1A4CF842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3B0D81" w:rsidP="00BC167D" w14:paraId="133C0C8D" w14:textId="6D68F769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19255358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3B0D81" w:rsidP="003F7063" w14:paraId="5E69BA84" w14:textId="77777777"/>
      </w:tc>
    </w:tr>
    <w:tr w14:paraId="38DE49D5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47FB04F9" w14:textId="77777777">
          <w:pPr>
            <w:pStyle w:val="Huisstijl-Kopje"/>
          </w:pPr>
          <w:r w:rsidRPr="00F9751C">
            <w:t>Ons kenmerk</w:t>
          </w:r>
        </w:p>
        <w:p w:rsidR="003F7063" w:rsidP="003F7063" w14:paraId="03FAB288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26387915</w:t>
              </w:r>
              <w:r w:rsidR="00402CD4">
                <w:fldChar w:fldCharType="end"/>
              </w:r>
            </w:sdtContent>
          </w:sdt>
        </w:p>
        <w:p w:rsidR="003F7063" w:rsidRPr="003F7063" w:rsidP="003F7063" w14:paraId="439FB85D" w14:textId="1ECB0B4D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P="003F7063" w14:paraId="6170A106" w14:textId="2B5216E0">
          <w:pPr>
            <w:pStyle w:val="Huisstijl-Gegeven"/>
          </w:pPr>
          <w:r>
            <w:t>1</w:t>
          </w:r>
        </w:p>
      </w:tc>
    </w:tr>
  </w:tbl>
  <w:p w:rsidR="00A13C59" w:rsidRPr="00A13C59" w:rsidP="00A13C59" w14:paraId="42C34460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4D48E75F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P="00A50CF6" w14:paraId="5822E21A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0BF84722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C167D" w:rsidP="00BC167D" w14:paraId="758BF8EB" w14:textId="77777777">
          <w:pPr>
            <w:pStyle w:val="Huisstijl-NAW"/>
          </w:pPr>
          <w:r>
            <w:t xml:space="preserve">De Voorzitter van de Tweede Kamer </w:t>
          </w:r>
        </w:p>
        <w:p w:rsidR="00BC167D" w:rsidP="00BC167D" w14:paraId="15D94A7B" w14:textId="77777777">
          <w:pPr>
            <w:pStyle w:val="Huisstijl-NAW"/>
          </w:pPr>
          <w:r>
            <w:t>der Staten-Generaal</w:t>
          </w:r>
        </w:p>
        <w:p w:rsidR="00BC167D" w:rsidP="00BC167D" w14:paraId="4C0B14F1" w14:textId="77777777">
          <w:pPr>
            <w:pStyle w:val="Huisstijl-NAW"/>
          </w:pPr>
          <w:r>
            <w:t>Prinses Irenestraat 6</w:t>
          </w:r>
        </w:p>
        <w:p w:rsidR="0044233D" w:rsidRPr="00097AE2" w:rsidP="00BC167D" w14:paraId="31906826" w14:textId="602F4D99">
          <w:r>
            <w:t>2595 BD  DEN HAAG</w:t>
          </w:r>
        </w:p>
      </w:tc>
    </w:tr>
    <w:tr w14:paraId="42BAF6AF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P="00A50CF6" w14:paraId="4ECDA836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541EEB62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199673F7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3BEB7CC8" w14:textId="1DA30FE6">
          <w:r>
            <w:t>27 februari 2023</w:t>
          </w:r>
        </w:p>
      </w:tc>
    </w:tr>
    <w:tr w14:paraId="268DAEF5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4138E991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3F6526C8" w14:textId="77777777">
          <w:r w:rsidRPr="00F83BC6">
            <w:t>Voorstel van wet</w:t>
          </w:r>
          <w:r>
            <w:t xml:space="preserve">, houdende regels ter bevordering van de digitale weerbaarheid van  bedrijven (Wet bevordering digitale weerbaarheid bedrijven) </w:t>
          </w:r>
          <w:r w:rsidRPr="00F83BC6">
            <w:t xml:space="preserve">(Kamerstuknummer </w:t>
          </w:r>
          <w:r>
            <w:t>36 270)</w:t>
          </w:r>
        </w:p>
      </w:tc>
    </w:tr>
  </w:tbl>
  <w:p w:rsidR="00074F10" w:rsidRPr="00BC4AE3" w:rsidP="00BC4AE3" w14:paraId="247DC0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C64FF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3440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0D81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8762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167D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1818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D6742D0-7F69-42A8-A84A-23F56ABD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onText">
    <w:name w:val="Balloon Text"/>
    <w:basedOn w:val="Normal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DefaultParagraphFont"/>
    <w:link w:val="BalloonTex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>
          <w:r w:rsidRPr="006B0955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6C4C34"/>
    <w:rsid w:val="00814D3F"/>
    <w:rsid w:val="00F008B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2023-02-27T08:16:40.0000000Z</lastPrinted>
  <dcterms:created xsi:type="dcterms:W3CDTF">2023-02-27T08:16:40.0000000Z</dcterms:created>
  <dcterms:modified xsi:type="dcterms:W3CDTF">2023-02-27T08:16:40.0000000Z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Gange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15 februari 2023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regels ter bevordering van de digitale weerbaarheid van  bedrijven (Wet bevordering digitale weerbaarheid bedrijven)</vt:lpwstr>
  </property>
  <property fmtid="{D5CDD505-2E9C-101B-9397-08002B2CF9AE}" pid="8" name="documentId">
    <vt:lpwstr>26387915</vt:lpwstr>
  </property>
  <property fmtid="{D5CDD505-2E9C-101B-9397-08002B2CF9AE}" pid="9" name="TYPE_ID">
    <vt:lpwstr>Vervolgstuk regelgeving</vt:lpwstr>
  </property>
</Properties>
</file>