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4D39D0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13A" w:rsidRDefault="00DA313A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">
                <v:textbox style="layout-flow:vertical;mso-layout-flow-alt:bottom-to-top">
                  <w:txbxContent>
                    <w:p w:rsidR="00DA313A" w:rsidRDefault="00DA313A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D41F29">
        <w:tc>
          <w:tcPr>
            <w:tcW w:w="0" w:type="auto"/>
          </w:tcPr>
          <w:p w:rsidR="00DA313A" w:rsidRDefault="004D39D0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148287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4D39D0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D41F29">
        <w:trPr>
          <w:trHeight w:val="306" w:hRule="exact"/>
        </w:trPr>
        <w:tc>
          <w:tcPr>
            <w:tcW w:w="7512" w:type="dxa"/>
            <w:gridSpan w:val="2"/>
          </w:tcPr>
          <w:p w:rsidR="00F75106" w:rsidRDefault="004D39D0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D41F29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D41F29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4D39D0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D41F29">
        <w:trPr>
          <w:cantSplit/>
          <w:trHeight w:val="2166" w:hRule="exact"/>
        </w:trPr>
        <w:tc>
          <w:tcPr>
            <w:tcW w:w="7512" w:type="dxa"/>
            <w:gridSpan w:val="2"/>
          </w:tcPr>
          <w:p w:rsidR="004D39D0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 xml:space="preserve">Aan de Voorzitter van de Tweede Kamer </w:t>
            </w:r>
          </w:p>
          <w:p w:rsidR="00F75106" w:rsidRDefault="000129A4">
            <w:pPr>
              <w:pStyle w:val="adres"/>
            </w:pPr>
            <w:r>
              <w:t>der Staten-Generaal</w:t>
            </w:r>
          </w:p>
          <w:p w:rsidR="000129A4" w:rsidRDefault="004D39D0">
            <w:pPr>
              <w:pStyle w:val="adres"/>
            </w:pPr>
            <w:r>
              <w:t>Postbus 20018 </w:t>
            </w:r>
          </w:p>
          <w:p w:rsidR="000129A4" w:rsidRDefault="004D39D0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4D39D0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D41F29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D41F29">
        <w:trPr>
          <w:trHeight w:val="238" w:hRule="exact"/>
        </w:trPr>
        <w:tc>
          <w:tcPr>
            <w:tcW w:w="1099" w:type="dxa"/>
          </w:tcPr>
          <w:p w:rsidR="00F75106" w:rsidRDefault="004D39D0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D47DE2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8 februari</w:t>
            </w:r>
            <w:r w:rsidR="004D39D0">
              <w:t xml:space="preserve"> 202</w:t>
            </w:r>
            <w:r>
              <w:t>3</w:t>
            </w:r>
          </w:p>
        </w:tc>
      </w:tr>
      <w:tr w:rsidR="00D41F29" w:rsidTr="00DA313A">
        <w:trPr>
          <w:trHeight w:val="1463" w:hRule="exact"/>
        </w:trPr>
        <w:tc>
          <w:tcPr>
            <w:tcW w:w="1099" w:type="dxa"/>
          </w:tcPr>
          <w:p w:rsidR="00F75106" w:rsidRDefault="004D39D0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4D39D0">
            <w:pPr>
              <w:pStyle w:val="datumonderwerp"/>
            </w:pPr>
            <w:r w:rsidRPr="00DA313A">
              <w:t>Voorstel tot wijziging van Boek 2 van het Burgerlijk wetboek tot implementatie van Richtlijn (EU) 2021/2101 van het Europees Parlement en de Raad van 24 november 2021 tot wijziging van Richtlijn 2013/34/EU wat betreft de openbaarmaking van informatie over de winstbelasting door bepaalde ondernemingen en bijkantoren (Implementatiewet Richtlijn openbaarmaking winstbelasting)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D41F29">
        <w:tc>
          <w:tcPr>
            <w:tcW w:w="2013" w:type="dxa"/>
          </w:tcPr>
          <w:p w:rsidR="00DA313A" w:rsidP="00DA313A" w:rsidRDefault="004D39D0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DA313A" w:rsidP="00DA313A" w:rsidRDefault="004D39D0">
            <w:pPr>
              <w:pStyle w:val="afzendgegevens"/>
            </w:pPr>
            <w:r>
              <w:t>Sector Privaatrecht</w:t>
            </w:r>
          </w:p>
          <w:p w:rsidR="00DA313A" w:rsidP="00DA313A" w:rsidRDefault="004D39D0">
            <w:pPr>
              <w:pStyle w:val="witregel1"/>
            </w:pPr>
            <w:r>
              <w:t> </w:t>
            </w:r>
          </w:p>
          <w:p w:rsidRPr="00D721FC" w:rsidR="00DA313A" w:rsidP="00DA313A" w:rsidRDefault="004D39D0">
            <w:pPr>
              <w:pStyle w:val="afzendgegevens"/>
              <w:rPr>
                <w:lang w:val="de-DE"/>
              </w:rPr>
            </w:pPr>
            <w:r w:rsidRPr="00D721FC">
              <w:rPr>
                <w:lang w:val="de-DE"/>
              </w:rPr>
              <w:t>Turfmarkt 147</w:t>
            </w:r>
          </w:p>
          <w:p w:rsidRPr="00D721FC" w:rsidR="00DA313A" w:rsidP="00DA313A" w:rsidRDefault="004D39D0">
            <w:pPr>
              <w:pStyle w:val="afzendgegevens"/>
              <w:rPr>
                <w:lang w:val="de-DE"/>
              </w:rPr>
            </w:pPr>
            <w:r w:rsidRPr="00D721FC">
              <w:rPr>
                <w:lang w:val="de-DE"/>
              </w:rPr>
              <w:t>2511 DP  Den Haag</w:t>
            </w:r>
          </w:p>
          <w:p w:rsidRPr="00D721FC" w:rsidR="00DA313A" w:rsidP="00DA313A" w:rsidRDefault="004D39D0">
            <w:pPr>
              <w:pStyle w:val="afzendgegevens"/>
              <w:rPr>
                <w:lang w:val="de-DE"/>
              </w:rPr>
            </w:pPr>
            <w:r w:rsidRPr="00D721FC">
              <w:rPr>
                <w:lang w:val="de-DE"/>
              </w:rPr>
              <w:t>Postbus 20301</w:t>
            </w:r>
          </w:p>
          <w:p w:rsidRPr="00D721FC" w:rsidR="00DA313A" w:rsidP="00DA313A" w:rsidRDefault="004D39D0">
            <w:pPr>
              <w:pStyle w:val="afzendgegevens"/>
              <w:rPr>
                <w:lang w:val="de-DE"/>
              </w:rPr>
            </w:pPr>
            <w:r w:rsidRPr="00D721FC">
              <w:rPr>
                <w:lang w:val="de-DE"/>
              </w:rPr>
              <w:t>2500 EH  Den Haag</w:t>
            </w:r>
          </w:p>
          <w:p w:rsidRPr="00D721FC" w:rsidR="00DA313A" w:rsidP="00DA313A" w:rsidRDefault="004D39D0">
            <w:pPr>
              <w:pStyle w:val="afzendgegevens"/>
              <w:rPr>
                <w:lang w:val="de-DE"/>
              </w:rPr>
            </w:pPr>
            <w:r w:rsidRPr="00D721FC">
              <w:rPr>
                <w:lang w:val="de-DE"/>
              </w:rPr>
              <w:t>www.rijksoverheid.nl/jenv</w:t>
            </w:r>
          </w:p>
          <w:p w:rsidRPr="00D721FC" w:rsidR="00DA313A" w:rsidP="00DA313A" w:rsidRDefault="004D39D0">
            <w:pPr>
              <w:pStyle w:val="witregel1"/>
              <w:rPr>
                <w:lang w:val="de-DE"/>
              </w:rPr>
            </w:pPr>
            <w:r w:rsidRPr="00D721FC">
              <w:rPr>
                <w:lang w:val="de-DE"/>
              </w:rPr>
              <w:t> </w:t>
            </w:r>
          </w:p>
          <w:p w:rsidRPr="00D721FC" w:rsidR="00DA313A" w:rsidP="00DA313A" w:rsidRDefault="004D39D0">
            <w:pPr>
              <w:pStyle w:val="witregel2"/>
              <w:rPr>
                <w:lang w:val="de-DE"/>
              </w:rPr>
            </w:pPr>
            <w:r w:rsidRPr="00D721FC">
              <w:rPr>
                <w:lang w:val="de-DE"/>
              </w:rPr>
              <w:t> </w:t>
            </w:r>
          </w:p>
          <w:p w:rsidR="00DA313A" w:rsidP="00DA313A" w:rsidRDefault="004D39D0">
            <w:pPr>
              <w:pStyle w:val="referentiekopjes"/>
            </w:pPr>
            <w:r>
              <w:t>Ons kenmerk</w:t>
            </w:r>
          </w:p>
          <w:p w:rsidR="00DA313A" w:rsidP="00DA313A" w:rsidRDefault="004D39D0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4350965</w:t>
            </w:r>
            <w:r>
              <w:fldChar w:fldCharType="end"/>
            </w:r>
          </w:p>
          <w:p w:rsidR="00D721FC" w:rsidP="00DA313A" w:rsidRDefault="00D721FC">
            <w:pPr>
              <w:pStyle w:val="referentiegegevens"/>
            </w:pPr>
          </w:p>
          <w:p w:rsidRPr="00D721FC" w:rsidR="00D721FC" w:rsidP="00DA313A" w:rsidRDefault="00D721FC">
            <w:pPr>
              <w:pStyle w:val="referentiegegevens"/>
              <w:rPr>
                <w:b/>
                <w:bCs/>
              </w:rPr>
            </w:pPr>
            <w:r w:rsidRPr="00D721FC">
              <w:rPr>
                <w:b/>
                <w:bCs/>
              </w:rPr>
              <w:t>Bijlagen</w:t>
            </w:r>
          </w:p>
          <w:p w:rsidR="00D721FC" w:rsidP="00DA313A" w:rsidRDefault="00D721FC">
            <w:pPr>
              <w:pStyle w:val="referentiegegevens"/>
            </w:pPr>
            <w:r>
              <w:t>2</w:t>
            </w:r>
          </w:p>
          <w:p w:rsidR="00DA313A" w:rsidP="00DA313A" w:rsidRDefault="004D39D0">
            <w:pPr>
              <w:pStyle w:val="witregel1"/>
            </w:pPr>
            <w:r>
              <w:t> </w:t>
            </w:r>
          </w:p>
          <w:p w:rsidR="00DA313A" w:rsidP="00DA313A" w:rsidRDefault="004D39D0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DA313A" w:rsidP="00DA313A" w:rsidRDefault="00DA313A">
            <w:pPr>
              <w:pStyle w:val="referentiegegevens"/>
            </w:pPr>
          </w:p>
          <w:bookmarkEnd w:id="4"/>
          <w:p w:rsidRPr="00DA313A" w:rsidR="00DA313A" w:rsidP="00DA313A" w:rsidRDefault="00DA313A">
            <w:pPr>
              <w:pStyle w:val="referentiegegevens"/>
            </w:pPr>
          </w:p>
          <w:p w:rsidR="00F75106" w:rsidRDefault="004D39D0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D41F29" w:rsidTr="00DA313A">
        <w:tc>
          <w:tcPr>
            <w:tcW w:w="7716" w:type="dxa"/>
          </w:tcPr>
          <w:p w:rsidRPr="00C22108" w:rsidR="00C22108" w:rsidP="002353E3" w:rsidRDefault="00C22108">
            <w:pPr>
              <w:pStyle w:val="broodtekst"/>
            </w:pPr>
          </w:p>
        </w:tc>
      </w:tr>
    </w:tbl>
    <w:p w:rsidR="00DA313A" w:rsidP="00DA313A" w:rsidRDefault="004D39D0">
      <w:pPr>
        <w:pStyle w:val="broodtekst"/>
      </w:pPr>
      <w:bookmarkStart w:name="cursor" w:id="7"/>
      <w:bookmarkStart w:name="G6d6c6f9540e94c9b8792bb95ec1182e4" w:id="8"/>
      <w:bookmarkEnd w:id="7"/>
      <w:r w:rsidRPr="00DA313A">
        <w:t>Hierbij bied ik u de nota naar aanleiding van het verslag inzake het bovenvermelde voorstel alsmede een nota van wijziging aan.</w:t>
      </w:r>
    </w:p>
    <w:p w:rsidR="00DA313A" w:rsidRDefault="00DA313A">
      <w:pPr>
        <w:pStyle w:val="broodtekst"/>
      </w:pPr>
    </w:p>
    <w:p w:rsidR="00DA313A" w:rsidRDefault="00DA313A">
      <w:pPr>
        <w:pStyle w:val="broodtekst"/>
      </w:pPr>
    </w:p>
    <w:p w:rsidR="00DA313A" w:rsidRDefault="004D39D0">
      <w:pPr>
        <w:pStyle w:val="broodtekst"/>
      </w:pPr>
      <w:r>
        <w:t>De Minister voor Rechtsbescherming,</w:t>
      </w:r>
    </w:p>
    <w:p w:rsidR="00DA313A" w:rsidRDefault="00DA313A">
      <w:pPr>
        <w:pStyle w:val="broodtekst"/>
      </w:pPr>
    </w:p>
    <w:p w:rsidR="00DA313A" w:rsidRDefault="00DA313A">
      <w:pPr>
        <w:pStyle w:val="broodtekst"/>
      </w:pPr>
    </w:p>
    <w:p w:rsidR="00DA313A" w:rsidRDefault="00DA313A">
      <w:pPr>
        <w:pStyle w:val="broodtekst"/>
      </w:pPr>
    </w:p>
    <w:p w:rsidR="00DA313A" w:rsidRDefault="00DA313A">
      <w:pPr>
        <w:pStyle w:val="broodtekst"/>
      </w:pPr>
    </w:p>
    <w:p w:rsidR="00DA313A" w:rsidRDefault="004D39D0">
      <w:pPr>
        <w:pStyle w:val="broodtekst"/>
      </w:pPr>
      <w:r>
        <w:t xml:space="preserve">F.M. Weerwind </w:t>
      </w:r>
      <w:bookmarkEnd w:id="8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D41F29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8"/>
              <w:gridCol w:w="227"/>
              <w:gridCol w:w="3099"/>
            </w:tblGrid>
            <w:tr w:rsidR="00D41F29" w:rsidTr="006F1A60">
              <w:tc>
                <w:tcPr>
                  <w:tcW w:w="7534" w:type="dxa"/>
                  <w:gridSpan w:val="3"/>
                  <w:shd w:val="clear" w:color="auto" w:fill="auto"/>
                </w:tcPr>
                <w:p w:rsidRPr="00DA313A" w:rsidR="00DA313A" w:rsidP="00DA313A" w:rsidRDefault="00DA313A">
                  <w:pPr>
                    <w:pStyle w:val="groetregel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="00D41F29" w:rsidTr="00EB01CD">
              <w:tc>
                <w:tcPr>
                  <w:tcW w:w="7534" w:type="dxa"/>
                  <w:gridSpan w:val="3"/>
                  <w:shd w:val="clear" w:color="auto" w:fill="auto"/>
                </w:tcPr>
                <w:p w:rsidRPr="00DA313A" w:rsidR="00DA313A" w:rsidP="00DA313A" w:rsidRDefault="00DA313A">
                  <w:pPr>
                    <w:pStyle w:val="broodtekst"/>
                  </w:pPr>
                </w:p>
              </w:tc>
            </w:tr>
            <w:tr w:rsidR="00D41F29" w:rsidTr="00F53ED9">
              <w:tc>
                <w:tcPr>
                  <w:tcW w:w="7534" w:type="dxa"/>
                  <w:gridSpan w:val="3"/>
                  <w:shd w:val="clear" w:color="auto" w:fill="auto"/>
                </w:tcPr>
                <w:p w:rsidRPr="00DA313A" w:rsidR="00DA313A" w:rsidP="00DA313A" w:rsidRDefault="00DA313A">
                  <w:pPr>
                    <w:pStyle w:val="broodtekst"/>
                  </w:pPr>
                </w:p>
              </w:tc>
            </w:tr>
            <w:tr w:rsidR="00D41F29" w:rsidTr="0007375A">
              <w:tc>
                <w:tcPr>
                  <w:tcW w:w="7534" w:type="dxa"/>
                  <w:gridSpan w:val="3"/>
                  <w:shd w:val="clear" w:color="auto" w:fill="auto"/>
                </w:tcPr>
                <w:p w:rsidRPr="00DA313A" w:rsidR="00DA313A" w:rsidP="00DA313A" w:rsidRDefault="00DA313A">
                  <w:pPr>
                    <w:pStyle w:val="broodtekst"/>
                  </w:pPr>
                </w:p>
              </w:tc>
            </w:tr>
            <w:tr w:rsidR="00D41F29" w:rsidTr="00DC161A">
              <w:tc>
                <w:tcPr>
                  <w:tcW w:w="7534" w:type="dxa"/>
                  <w:gridSpan w:val="3"/>
                  <w:shd w:val="clear" w:color="auto" w:fill="auto"/>
                </w:tcPr>
                <w:p w:rsidRPr="00DA313A" w:rsidR="00DA313A" w:rsidP="00DA313A" w:rsidRDefault="00DA313A">
                  <w:pPr>
                    <w:pStyle w:val="broodtekst"/>
                  </w:pPr>
                </w:p>
              </w:tc>
            </w:tr>
            <w:tr w:rsidR="00D41F29" w:rsidTr="00DA313A">
              <w:tc>
                <w:tcPr>
                  <w:tcW w:w="4208" w:type="dxa"/>
                  <w:shd w:val="clear" w:color="auto" w:fill="auto"/>
                </w:tcPr>
                <w:p w:rsidRPr="00DA313A" w:rsidR="00DA313A" w:rsidP="00DA313A" w:rsidRDefault="00DA313A">
                  <w:pPr>
                    <w:pStyle w:val="broodtekst"/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Pr="00DA313A" w:rsidR="00DA313A" w:rsidP="00DA313A" w:rsidRDefault="00DA313A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DA313A" w:rsidR="00DA313A" w:rsidRDefault="00DA313A">
                  <w:pPr>
                    <w:pStyle w:val="broodtekst"/>
                  </w:pPr>
                </w:p>
              </w:tc>
            </w:tr>
            <w:bookmarkEnd w:id="10"/>
          </w:tbl>
          <w:p w:rsidR="00DA313A" w:rsidP="00DA313A" w:rsidRDefault="00DA313A">
            <w:pPr>
              <w:pStyle w:val="in-table"/>
            </w:pPr>
          </w:p>
          <w:p w:rsidR="00F75106" w:rsidRDefault="004D39D0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888" w:rsidRDefault="004D39D0">
      <w:pPr>
        <w:spacing w:line="240" w:lineRule="auto"/>
      </w:pPr>
      <w:r>
        <w:separator/>
      </w:r>
    </w:p>
  </w:endnote>
  <w:endnote w:type="continuationSeparator" w:id="0">
    <w:p w:rsidR="00A52888" w:rsidRDefault="004D39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4D39D0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41F29">
      <w:trPr>
        <w:trHeight w:hRule="exact" w:val="240"/>
      </w:trPr>
      <w:tc>
        <w:tcPr>
          <w:tcW w:w="7752" w:type="dxa"/>
        </w:tcPr>
        <w:p w:rsidR="0089073C" w:rsidRDefault="004D39D0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4D39D0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7E5E96">
            <w:fldChar w:fldCharType="begin"/>
          </w:r>
          <w:r w:rsidR="007E5E96">
            <w:instrText xml:space="preserve"> NUMPAGES   \* MERGEFORMAT </w:instrText>
          </w:r>
          <w:r w:rsidR="007E5E96">
            <w:fldChar w:fldCharType="separate"/>
          </w:r>
          <w:r w:rsidR="00DA313A">
            <w:t>1</w:t>
          </w:r>
          <w:r w:rsidR="007E5E96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41F29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4D39D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4D39D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DA313A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E5E96">
            <w:fldChar w:fldCharType="begin"/>
          </w:r>
          <w:r w:rsidR="007E5E96">
            <w:instrText xml:space="preserve"> SECTIONPAGES   \* MERGEFORMAT </w:instrText>
          </w:r>
          <w:r w:rsidR="007E5E96">
            <w:fldChar w:fldCharType="separate"/>
          </w:r>
          <w:r w:rsidR="00DA313A">
            <w:t>1</w:t>
          </w:r>
          <w:r w:rsidR="007E5E96">
            <w:fldChar w:fldCharType="end"/>
          </w:r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D41F29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D41F29">
      <w:trPr>
        <w:cantSplit/>
        <w:trHeight w:hRule="exact" w:val="216"/>
      </w:trPr>
      <w:tc>
        <w:tcPr>
          <w:tcW w:w="7771" w:type="dxa"/>
        </w:tcPr>
        <w:p w:rsidR="0089073C" w:rsidRDefault="004D39D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4D39D0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7E5E96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D41F29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D41F29">
      <w:trPr>
        <w:cantSplit/>
        <w:trHeight w:hRule="exact" w:val="289"/>
      </w:trPr>
      <w:tc>
        <w:tcPr>
          <w:tcW w:w="7769" w:type="dxa"/>
        </w:tcPr>
        <w:p w:rsidR="0089073C" w:rsidRDefault="004D39D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4D39D0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DA313A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E5E96">
            <w:fldChar w:fldCharType="begin"/>
          </w:r>
          <w:r w:rsidR="007E5E96">
            <w:instrText xml:space="preserve"> SECTIONPAGES   \* MERGEFORMAT </w:instrText>
          </w:r>
          <w:r w:rsidR="007E5E96">
            <w:fldChar w:fldCharType="separate"/>
          </w:r>
          <w:r w:rsidR="00DA313A">
            <w:t>1</w:t>
          </w:r>
          <w:r w:rsidR="007E5E96">
            <w:fldChar w:fldCharType="end"/>
          </w:r>
        </w:p>
      </w:tc>
    </w:tr>
    <w:tr w:rsidR="00D41F29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888" w:rsidRDefault="004D39D0">
      <w:pPr>
        <w:spacing w:line="240" w:lineRule="auto"/>
      </w:pPr>
      <w:r>
        <w:separator/>
      </w:r>
    </w:p>
  </w:footnote>
  <w:footnote w:type="continuationSeparator" w:id="0">
    <w:p w:rsidR="00A52888" w:rsidRDefault="004D39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4D39D0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D41F29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DA313A" w:rsidRDefault="004D39D0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D721FC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9073C" w:rsidRPr="00D721FC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89073C" w:rsidRPr="00D721FC" w:rsidRDefault="004D39D0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D721FC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Sector Privaatrecht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4D39D0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4D39D0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4D39D0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30 november 2022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4D39D0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4D39D0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4350965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41F29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D41F29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DA313A" w:rsidRDefault="004D39D0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D721FC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9073C" w:rsidRPr="00D721FC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89073C" w:rsidRPr="00D721FC" w:rsidRDefault="004D39D0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D721FC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129A4">
                            <w:t>Sector Privaatrecht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4D39D0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4D39D0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4D39D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30 november 2022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4D39D0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4D39D0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4350965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41F29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4D39D0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4D39D0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41F29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4D39D0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4D39D0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475177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A313A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7E5E96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E96C73A4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C3D2CA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5CB5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4CE4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AE8A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E0E8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677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507A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C090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B3902A9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83CF7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D0B4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442A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8032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BAC9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E27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F8BC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8C9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AC36FE8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8BE5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6C4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E09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B681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80253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62D1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C0E0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B0B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2B76D462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48D0A0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AA51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886C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64A5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9E8B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309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88F6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F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4.4.0&quot; model=&quot;$/brief-2010.xml&quot; profile=&quot;minjus&quot; src=&quot;DWJZ/Wet/11 Behandeling TK/11 Brief TK nota van wijziging.xml&quot; target=&quot;Microsoft Word&quot; target-build=&quot;16.0.5317&quot; target-version=&quot;16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Voorstel tot wijziging van Boek 2 van het Burgerlijk wetboek tot implementatie van Richtlijn (EU) 2021/2101 va&quot;/&gt;&lt;chkcontact value=&quot;1&quot;/&gt;&lt;radtelefoon format-disabled=&quot;true&quot; formatted-value=&quot;2&quot; value=&quot;2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731a6c1be58e4907ad4976b3628a436d&quot; id=&quot;GF4BF145011D6409D993D9CF5C8AF4C12&quot; reference=&quot;cursor&quot; src=&quot;$/Bestuursdepartement/DWJZ/Wet/11 Behandeling TK/11 brief TK nota nav wijziging.xml&quot;&gt;&lt;ds:template&gt;&lt;medenamens/&gt;&lt;departementen/&gt;&lt;keuzelijst1/&gt;&lt;/ds:template&gt;&lt;ds:body&gt;Hierbij bied ik u de nota naar wijziging inzake het bovenvermelde voorstel aan.&lt;/ds:body&gt;&lt;/ds:content&gt;&lt;ds:content at=&quot;cursor&quot; bookmark=&quot;G6d6c6f9540e94c9b8792bb95ec1182e4&quot; id=&quot;GEF11CEFC3B5140D59360520C1CEAC4C9&quot; reference=&quot;cursor&quot; src=&quot;$/Bestuursdepartement/DWJZ/Geintegreerde tekstblokken/Ondertekening minister of staats.xml&quot;&gt;&lt;ds:template&gt;&lt;ministerStaats/&gt;&lt;naamMinisterStaats&gt;F.M. Weerwind &lt;/naamMinisterStaats&gt;&lt;Bewindspersoon&gt;De Minister voor Rechtsbescherming,&lt;/Bewindspersoon&gt;&lt;/ds:template&gt;&lt;ds:body&gt;&lt;p/&gt;&lt;p&gt;De Minister voor Rechtsbescherming,&lt;/p&gt;&lt;p/&gt;&lt;p/&gt;&lt;p/&gt;&lt;p/&gt;&lt;p&gt;F.M. Weerwind 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Privaat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drs. N. Hagemans&lt;/p&gt;&lt;p style=&quot;afzendgegevens-italic&quot;&gt;Raadadviseur&lt;/p&gt;&lt;p style=&quot;witregel1&quot;&gt; &lt;/p&gt;&lt;p style=&quot;afzendgegevens&quot;&gt;M  06 528 773 08&lt;/p&gt;&lt;p style=&quot;afzendgegevens&quot;&gt;n.hagemans@​minjenv.nl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NIET INVULLEN&quot; value=&quot;26&quot;&gt;&lt;afzender aanhef=&quot;1&quot; country-code=&quot;31&quot; country-id=&quot;NLD&quot; groetregel=&quot;1&quot; name=&quot;NIET INVULLEN&quot; organisatie=&quot;176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Nicole Hagemans&quot; value=&quot;38&quot;&gt;&lt;afzender aanhef=&quot;1&quot; country-code=&quot;31&quot; country-id=&quot;NLD&quot; email=&quot;n.hagemans@minjenv.nl&quot; groetregel=&quot;1&quot; mobiel=&quot;0652877308&quot; naam=&quot;mr. drs. N. Hagemans&quot; name=&quot;Nicole Hagemans&quot; onderdeel=&quot;Sector Privaatrecht&quot; organisatie=&quot;176&quot; taal=&quot;1043&quot;&gt;&lt;taal functie=&quot;Raadadviseur&quot; id=&quot;1043&quot;/&gt;&lt;taal functie=&quot;Raadadviseur&quot; id=&quot;2057&quot;/&gt;&lt;taal functie=&quot;Raadadviseur&quot; id=&quot;1031&quot;/&gt;&lt;taal functie=&quot;Raadadviseur&quot; id=&quot;1036&quot;/&gt;&lt;taal functie=&quot;Raadadviseur&quot;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search=&quot;Directie Wetgeving en Juridische Zaken (DWJZ)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528 773 08&quot; value=&quot;0652877308&quot;&gt;&lt;phonenumber country-code=&quot;31&quot; number=&quot;0652877308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drs. N. Hagemans&quot;/&gt;&lt;email formatted-value=&quot;n.hagemans@minjenv.nl&quot;/&gt;&lt;functie formatted-value=&quot;Raadadviseur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Privaatrecht&quot; value=&quot;Sector Privaatrecht&quot;/&gt;&lt;digionderdeel formatted-value=&quot;Sector Privaatrecht&quot; value=&quot;Sector Privaatrecht&quot;/&gt;&lt;onderdeelvolg formatted-value=&quot;Sector Privaatrecht&quot;/&gt;&lt;directieregel formatted-value=&quot;&amp;#160;\n&quot;/&gt;&lt;datum formatted-value=&quot;30 november 2022&quot; value=&quot;2022-11-30T12:37:03&quot;/&gt;&lt;onskenmerk format-disabled=&quot;true&quot; formatted-value=&quot;4350965&quot; value=&quot;4350965&quot;/&gt;&lt;uwkenmerk formatted-value=&quot;&quot;/&gt;&lt;onderwerp format-disabled=&quot;true&quot; formatted-value=&quot;Voorstel tot wijziging van Boek 2 van het Burgerlijk wetboek tot implementatie van Richtlijn (EU) 2021/2101 va&quot; value=&quot;Voorstel tot wijziging van Boek 2 van het Burgerlijk wetboek tot implementatie van Richtlijn (EU) 2021/2101 va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DA313A"/>
    <w:rsid w:val="000129A4"/>
    <w:rsid w:val="000E4FC7"/>
    <w:rsid w:val="001B5B02"/>
    <w:rsid w:val="002353E3"/>
    <w:rsid w:val="0040796D"/>
    <w:rsid w:val="004D39D0"/>
    <w:rsid w:val="005B585C"/>
    <w:rsid w:val="00652887"/>
    <w:rsid w:val="00666B4A"/>
    <w:rsid w:val="00690E82"/>
    <w:rsid w:val="00794445"/>
    <w:rsid w:val="007E5E96"/>
    <w:rsid w:val="0089073C"/>
    <w:rsid w:val="008A7B34"/>
    <w:rsid w:val="009B09F2"/>
    <w:rsid w:val="00A52888"/>
    <w:rsid w:val="00B07A5A"/>
    <w:rsid w:val="00B2078A"/>
    <w:rsid w:val="00B46C81"/>
    <w:rsid w:val="00C22108"/>
    <w:rsid w:val="00CC3E4D"/>
    <w:rsid w:val="00D2034F"/>
    <w:rsid w:val="00D41F29"/>
    <w:rsid w:val="00D47DE2"/>
    <w:rsid w:val="00D721FC"/>
    <w:rsid w:val="00DA313A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ASA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206</ap:Words>
  <ap:Characters>1135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1339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2023-02-08T14:21:00.0000000Z</dcterms:created>
  <dcterms:modified xsi:type="dcterms:W3CDTF">2023-02-08T14:21:00.0000000Z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Geachte heer/mevrouw,</vt:lpwstr>
  </property>
  <property fmtid="{D5CDD505-2E9C-101B-9397-08002B2CF9AE}" pid="3" name="aanhefdoc">
    <vt:lpwstr>_x000d_Geachte heer/mevrouw,_x000d_</vt:lpwstr>
  </property>
  <property fmtid="{D5CDD505-2E9C-101B-9397-08002B2CF9AE}" pid="4" name="adres">
    <vt:lpwstr>Aan de Voorzitter van de Tweede Kamer 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30 november 2022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Zaken_x000d_</vt:lpwstr>
  </property>
  <property fmtid="{D5CDD505-2E9C-101B-9397-08002B2CF9AE}" pid="13" name="functie">
    <vt:lpwstr>Raadadviseur</vt:lpwstr>
  </property>
  <property fmtid="{D5CDD505-2E9C-101B-9397-08002B2CF9AE}" pid="14" name="groetregel">
    <vt:lpwstr>Met vriendelijke groet,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Sector Privaatrecht</vt:lpwstr>
  </property>
  <property fmtid="{D5CDD505-2E9C-101B-9397-08002B2CF9AE}" pid="21" name="ondertekening">
    <vt:lpwstr/>
  </property>
  <property fmtid="{D5CDD505-2E9C-101B-9397-08002B2CF9AE}" pid="22" name="onderwerp">
    <vt:lpwstr>Voorstel tot wijziging van Boek 2 van het Burgerlijk wetboek tot implementatie van Richtlijn (EU) 2021/2101 va</vt:lpwstr>
  </property>
  <property fmtid="{D5CDD505-2E9C-101B-9397-08002B2CF9AE}" pid="23" name="onskenmerk">
    <vt:lpwstr>4350965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