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1234C2">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76C6C" w:rsidRDefault="00776C6C"/>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776C6C" w:rsidRDefault="00776C6C"/>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1F16CA">
        <w:tc>
          <w:tcPr>
            <w:tcW w:w="0" w:type="auto"/>
          </w:tcPr>
          <w:p w:rsidR="00776C6C" w:rsidRDefault="001234C2">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02462354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1234C2">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1F16CA">
        <w:trPr>
          <w:trHeight w:val="306" w:hRule="exact"/>
        </w:trPr>
        <w:tc>
          <w:tcPr>
            <w:tcW w:w="7512" w:type="dxa"/>
            <w:gridSpan w:val="2"/>
          </w:tcPr>
          <w:p w:rsidR="00F75106" w:rsidRDefault="001234C2">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1F16CA">
        <w:trPr>
          <w:cantSplit/>
          <w:trHeight w:val="85" w:hRule="exact"/>
        </w:trPr>
        <w:tc>
          <w:tcPr>
            <w:tcW w:w="7512" w:type="dxa"/>
            <w:gridSpan w:val="2"/>
          </w:tcPr>
          <w:p w:rsidR="00F75106" w:rsidRDefault="00F75106">
            <w:pPr>
              <w:pStyle w:val="Huisstijl-Rubricering"/>
            </w:pPr>
          </w:p>
        </w:tc>
      </w:tr>
      <w:tr w:rsidR="001F16CA">
        <w:trPr>
          <w:cantSplit/>
          <w:trHeight w:val="187" w:hRule="exact"/>
        </w:trPr>
        <w:tc>
          <w:tcPr>
            <w:tcW w:w="7512" w:type="dxa"/>
            <w:gridSpan w:val="2"/>
          </w:tcPr>
          <w:p w:rsidR="00F75106" w:rsidRDefault="001234C2">
            <w:pPr>
              <w:pStyle w:val="Huisstijl-Rubricering"/>
            </w:pPr>
            <w:r>
              <w:fldChar w:fldCharType="begin"/>
            </w:r>
            <w:r w:rsidR="000129A4">
              <w:instrText xml:space="preserve"> DOCPROPERTY rubricering </w:instrText>
            </w:r>
            <w:r>
              <w:fldChar w:fldCharType="end"/>
            </w:r>
          </w:p>
        </w:tc>
      </w:tr>
      <w:tr w:rsidR="001F16CA">
        <w:trPr>
          <w:cantSplit/>
          <w:trHeight w:val="2166" w:hRule="exact"/>
        </w:trPr>
        <w:tc>
          <w:tcPr>
            <w:tcW w:w="7512" w:type="dxa"/>
            <w:gridSpan w:val="2"/>
          </w:tcPr>
          <w:p w:rsidR="00F75106" w:rsidRDefault="008A7B34">
            <w:pPr>
              <w:pStyle w:val="adres"/>
            </w:pPr>
            <w:r>
              <w:fldChar w:fldCharType="begin"/>
            </w:r>
            <w:r w:rsidR="000129A4">
              <w:instrText xml:space="preserve"> DOCVARIABLE adres *\MERGEFORMAT </w:instrText>
            </w:r>
            <w:r>
              <w:fldChar w:fldCharType="separate"/>
            </w:r>
            <w:r w:rsidR="00EF6EE4">
              <w:t>Aan d</w:t>
            </w:r>
            <w:r w:rsidR="000129A4">
              <w:t>e Voorzitter van de Tweede Kamer</w:t>
            </w:r>
          </w:p>
          <w:p w:rsidR="000129A4" w:rsidRDefault="001234C2">
            <w:pPr>
              <w:pStyle w:val="adres"/>
            </w:pPr>
            <w:r>
              <w:t>der Staten-Generaal</w:t>
            </w:r>
          </w:p>
          <w:p w:rsidR="000129A4" w:rsidRDefault="001234C2">
            <w:pPr>
              <w:pStyle w:val="adres"/>
            </w:pPr>
            <w:r>
              <w:t>Postbus 20018 </w:t>
            </w:r>
          </w:p>
          <w:p w:rsidR="000129A4" w:rsidRDefault="001234C2">
            <w:pPr>
              <w:pStyle w:val="adres"/>
            </w:pPr>
            <w:r>
              <w:t>2500 EA  DEN HAAG</w:t>
            </w:r>
            <w:r w:rsidR="008A7B34">
              <w:fldChar w:fldCharType="end"/>
            </w:r>
          </w:p>
          <w:p w:rsidR="00F75106" w:rsidRDefault="001234C2">
            <w:pPr>
              <w:pStyle w:val="kixcode"/>
            </w:pPr>
            <w:r>
              <w:fldChar w:fldCharType="begin"/>
            </w:r>
            <w:r w:rsidR="000129A4">
              <w:instrText xml:space="preserve"> DOCPROPERTY kix </w:instrText>
            </w:r>
            <w:r>
              <w:fldChar w:fldCharType="end"/>
            </w:r>
          </w:p>
          <w:p w:rsidR="00F75106" w:rsidRDefault="00F75106">
            <w:pPr>
              <w:pStyle w:val="kixcode"/>
            </w:pPr>
          </w:p>
        </w:tc>
      </w:tr>
      <w:tr w:rsidR="001F16CA">
        <w:trPr>
          <w:trHeight w:val="465" w:hRule="exact"/>
        </w:trPr>
        <w:tc>
          <w:tcPr>
            <w:tcW w:w="7512" w:type="dxa"/>
            <w:gridSpan w:val="2"/>
          </w:tcPr>
          <w:p w:rsidR="00F75106" w:rsidRDefault="00F75106">
            <w:pPr>
              <w:pStyle w:val="broodtekst"/>
            </w:pPr>
          </w:p>
        </w:tc>
      </w:tr>
      <w:tr w:rsidR="001F16CA">
        <w:trPr>
          <w:trHeight w:val="238" w:hRule="exact"/>
        </w:trPr>
        <w:tc>
          <w:tcPr>
            <w:tcW w:w="1099" w:type="dxa"/>
          </w:tcPr>
          <w:p w:rsidR="00F75106" w:rsidRDefault="001234C2">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EF6EE4">
            <w:pPr>
              <w:pStyle w:val="datumonderwerp"/>
              <w:tabs>
                <w:tab w:val="clear" w:pos="794"/>
                <w:tab w:val="left" w:pos="1092"/>
              </w:tabs>
              <w:ind w:left="1140" w:hanging="1140"/>
            </w:pPr>
            <w:r>
              <w:t xml:space="preserve">31 </w:t>
            </w:r>
            <w:r w:rsidR="000A4E8B">
              <w:t>januari 2023</w:t>
            </w:r>
          </w:p>
        </w:tc>
      </w:tr>
      <w:tr w:rsidR="001F16CA" w:rsidTr="000A4E8B">
        <w:trPr>
          <w:trHeight w:val="1888" w:hRule="exact"/>
        </w:trPr>
        <w:tc>
          <w:tcPr>
            <w:tcW w:w="1099" w:type="dxa"/>
          </w:tcPr>
          <w:p w:rsidR="00F75106" w:rsidRDefault="001234C2">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0A4E8B" w:rsidRDefault="001234C2">
            <w:pPr>
              <w:pStyle w:val="datumonderwerp"/>
            </w:pPr>
            <w:r>
              <w:t>Wetsvoorstel</w:t>
            </w:r>
            <w:r w:rsidR="00273905">
              <w:t xml:space="preserve"> tot</w:t>
            </w:r>
            <w:r>
              <w:t xml:space="preserve"> </w:t>
            </w:r>
            <w:r w:rsidR="00273905">
              <w:t xml:space="preserve">wijziging </w:t>
            </w:r>
            <w:r w:rsidR="000A4E8B">
              <w:t xml:space="preserve">van de </w:t>
            </w:r>
            <w:r w:rsidRPr="000A4E8B" w:rsidR="000A4E8B">
              <w:t>Uitvoering van de Verordening (EU) van het Europees Parlement en de Raad van 25 november 2020 inzake de betekening en de kennisgeving in de lidstaten van gerechtelijke en buitengerechtelijke stukken in burgerlijke of in handelszaken (de betekening en de kennisgeving van stukken) nr. 2020/1784 (PbEU 2020, L 405/40) (Uitvoeringswet Betekeningsverordening)</w:t>
            </w:r>
            <w:r w:rsidR="000A4E8B">
              <w:t xml:space="preserve"> (36 152)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1F16CA">
        <w:tc>
          <w:tcPr>
            <w:tcW w:w="2013" w:type="dxa"/>
          </w:tcPr>
          <w:p w:rsidR="000A4E8B" w:rsidP="000A4E8B" w:rsidRDefault="001234C2">
            <w:pPr>
              <w:pStyle w:val="afzendgegevens-bold"/>
            </w:pPr>
            <w:bookmarkStart w:name="referentiegegevens" w:id="3"/>
            <w:bookmarkStart w:name="referentiegegevens_bk" w:id="4"/>
            <w:bookmarkEnd w:id="3"/>
            <w:r>
              <w:t>Directie Wetgeving en Juridische Zaken</w:t>
            </w:r>
          </w:p>
          <w:p w:rsidR="000A4E8B" w:rsidP="000A4E8B" w:rsidRDefault="000A4E8B">
            <w:pPr>
              <w:pStyle w:val="afzendgegevens-bold"/>
              <w:rPr>
                <w:b w:val="0"/>
                <w:bCs/>
              </w:rPr>
            </w:pPr>
            <w:r>
              <w:rPr>
                <w:b w:val="0"/>
                <w:bCs/>
              </w:rPr>
              <w:t>Sector Privaatrecht</w:t>
            </w:r>
          </w:p>
          <w:p w:rsidR="00776C6C" w:rsidP="000A4E8B" w:rsidRDefault="001234C2">
            <w:pPr>
              <w:pStyle w:val="afzendgegevens-bold"/>
            </w:pPr>
            <w:r>
              <w:t> </w:t>
            </w:r>
          </w:p>
          <w:p w:rsidRPr="00EF6EE4" w:rsidR="00776C6C" w:rsidP="00776C6C" w:rsidRDefault="001234C2">
            <w:pPr>
              <w:pStyle w:val="afzendgegevens"/>
              <w:rPr>
                <w:lang w:val="de-DE"/>
              </w:rPr>
            </w:pPr>
            <w:r w:rsidRPr="00EF6EE4">
              <w:rPr>
                <w:lang w:val="de-DE"/>
              </w:rPr>
              <w:t>Turfmarkt 147</w:t>
            </w:r>
          </w:p>
          <w:p w:rsidRPr="00EF6EE4" w:rsidR="00776C6C" w:rsidP="00776C6C" w:rsidRDefault="001234C2">
            <w:pPr>
              <w:pStyle w:val="afzendgegevens"/>
              <w:rPr>
                <w:lang w:val="de-DE"/>
              </w:rPr>
            </w:pPr>
            <w:r w:rsidRPr="00EF6EE4">
              <w:rPr>
                <w:lang w:val="de-DE"/>
              </w:rPr>
              <w:t>2511 DP  Den Haag</w:t>
            </w:r>
          </w:p>
          <w:p w:rsidRPr="00EF6EE4" w:rsidR="00776C6C" w:rsidP="00776C6C" w:rsidRDefault="001234C2">
            <w:pPr>
              <w:pStyle w:val="afzendgegevens"/>
              <w:rPr>
                <w:lang w:val="de-DE"/>
              </w:rPr>
            </w:pPr>
            <w:r w:rsidRPr="00EF6EE4">
              <w:rPr>
                <w:lang w:val="de-DE"/>
              </w:rPr>
              <w:t>Postbus 20301</w:t>
            </w:r>
          </w:p>
          <w:p w:rsidRPr="00EF6EE4" w:rsidR="00776C6C" w:rsidP="00776C6C" w:rsidRDefault="001234C2">
            <w:pPr>
              <w:pStyle w:val="afzendgegevens"/>
              <w:rPr>
                <w:lang w:val="de-DE"/>
              </w:rPr>
            </w:pPr>
            <w:r w:rsidRPr="00EF6EE4">
              <w:rPr>
                <w:lang w:val="de-DE"/>
              </w:rPr>
              <w:t>2500 EH  Den Haag</w:t>
            </w:r>
          </w:p>
          <w:p w:rsidRPr="00EF6EE4" w:rsidR="00776C6C" w:rsidP="00776C6C" w:rsidRDefault="001234C2">
            <w:pPr>
              <w:pStyle w:val="afzendgegevens"/>
              <w:rPr>
                <w:lang w:val="de-DE"/>
              </w:rPr>
            </w:pPr>
            <w:r w:rsidRPr="00EF6EE4">
              <w:rPr>
                <w:lang w:val="de-DE"/>
              </w:rPr>
              <w:t>www.rijksoverheid.nl/jenv</w:t>
            </w:r>
          </w:p>
          <w:p w:rsidRPr="00EF6EE4" w:rsidR="00776C6C" w:rsidP="000A4E8B" w:rsidRDefault="001234C2">
            <w:pPr>
              <w:pStyle w:val="witregel1"/>
              <w:rPr>
                <w:lang w:val="de-DE"/>
              </w:rPr>
            </w:pPr>
            <w:r w:rsidRPr="00EF6EE4">
              <w:rPr>
                <w:lang w:val="de-DE"/>
              </w:rPr>
              <w:t> </w:t>
            </w:r>
          </w:p>
          <w:p w:rsidRPr="00EF6EE4" w:rsidR="000A4E8B" w:rsidP="000A4E8B" w:rsidRDefault="000A4E8B">
            <w:pPr>
              <w:pStyle w:val="witregel1"/>
              <w:rPr>
                <w:lang w:val="de-DE"/>
              </w:rPr>
            </w:pPr>
          </w:p>
          <w:p w:rsidR="00EF6EE4" w:rsidP="00776C6C" w:rsidRDefault="00EF6EE4">
            <w:pPr>
              <w:pStyle w:val="referentiekopjes"/>
            </w:pPr>
          </w:p>
          <w:p w:rsidR="00EF6EE4" w:rsidP="00776C6C" w:rsidRDefault="00EF6EE4">
            <w:pPr>
              <w:pStyle w:val="referentiekopjes"/>
            </w:pPr>
          </w:p>
          <w:p w:rsidR="00776C6C" w:rsidP="00776C6C" w:rsidRDefault="001234C2">
            <w:pPr>
              <w:pStyle w:val="referentiekopjes"/>
            </w:pPr>
            <w:r>
              <w:t>Ons kenmerk</w:t>
            </w:r>
          </w:p>
          <w:p w:rsidR="000A4E8B" w:rsidP="000A4E8B" w:rsidRDefault="000A4E8B">
            <w:pPr>
              <w:pStyle w:val="referentiegegevens"/>
            </w:pPr>
            <w:r>
              <w:t>4455529</w:t>
            </w:r>
          </w:p>
          <w:p w:rsidRPr="00EF6EE4" w:rsidR="00EF6EE4" w:rsidP="000A4E8B" w:rsidRDefault="00EF6EE4">
            <w:pPr>
              <w:pStyle w:val="referentiegegevens"/>
              <w:rPr>
                <w:b/>
                <w:bCs/>
              </w:rPr>
            </w:pPr>
            <w:r>
              <w:br/>
            </w:r>
            <w:r w:rsidRPr="00EF6EE4">
              <w:rPr>
                <w:b/>
                <w:bCs/>
              </w:rPr>
              <w:t>Bijlagen</w:t>
            </w:r>
          </w:p>
          <w:p w:rsidRPr="000A4E8B" w:rsidR="00EF6EE4" w:rsidP="000A4E8B" w:rsidRDefault="00EF6EE4">
            <w:pPr>
              <w:pStyle w:val="referentiegegevens"/>
            </w:pPr>
            <w:r>
              <w:t>1</w:t>
            </w:r>
          </w:p>
          <w:p w:rsidR="00776C6C" w:rsidP="00776C6C" w:rsidRDefault="001234C2">
            <w:pPr>
              <w:pStyle w:val="witregel1"/>
            </w:pPr>
            <w:r>
              <w:t> </w:t>
            </w:r>
          </w:p>
          <w:p w:rsidR="00A07B48" w:rsidP="00776C6C" w:rsidRDefault="00A07B48">
            <w:pPr>
              <w:pStyle w:val="witregel1"/>
            </w:pPr>
          </w:p>
          <w:p w:rsidR="00A07B48" w:rsidP="00776C6C" w:rsidRDefault="00A07B48">
            <w:pPr>
              <w:pStyle w:val="witregel1"/>
            </w:pPr>
          </w:p>
          <w:p w:rsidR="00A07B48" w:rsidP="00776C6C" w:rsidRDefault="00A07B48">
            <w:pPr>
              <w:pStyle w:val="witregel1"/>
            </w:pPr>
          </w:p>
          <w:p w:rsidR="00776C6C" w:rsidP="00776C6C" w:rsidRDefault="001234C2">
            <w:pPr>
              <w:pStyle w:val="clausule"/>
            </w:pPr>
            <w:r>
              <w:t>Bij beantwoording de datum en ons kenmerk vermelden. Wilt u slechts één zaak in uw brief behandelen.</w:t>
            </w:r>
          </w:p>
          <w:p w:rsidR="00776C6C" w:rsidP="00776C6C" w:rsidRDefault="00776C6C">
            <w:pPr>
              <w:pStyle w:val="referentiegegevens"/>
            </w:pPr>
          </w:p>
          <w:bookmarkEnd w:id="4"/>
          <w:p w:rsidRPr="00776C6C" w:rsidR="00776C6C" w:rsidP="00776C6C" w:rsidRDefault="00776C6C">
            <w:pPr>
              <w:pStyle w:val="referentiegegevens"/>
            </w:pPr>
          </w:p>
          <w:p w:rsidR="00F75106" w:rsidRDefault="001234C2">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9D6758">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1F16CA" w:rsidTr="00C22108">
        <w:tc>
          <w:tcPr>
            <w:tcW w:w="7716" w:type="dxa"/>
          </w:tcPr>
          <w:p w:rsidRPr="00C22108" w:rsidR="00C22108" w:rsidP="002353E3" w:rsidRDefault="001234C2">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1234C2">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1234C2">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234C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1234C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tbl>
      <w:tblPr>
        <w:tblW w:w="7501" w:type="dxa"/>
        <w:tblLayout w:type="fixed"/>
        <w:tblCellMar>
          <w:left w:w="0" w:type="dxa"/>
          <w:right w:w="0" w:type="dxa"/>
        </w:tblCellMar>
        <w:tblLook w:val="0000" w:firstRow="0" w:lastRow="0" w:firstColumn="0" w:lastColumn="0" w:noHBand="0" w:noVBand="0"/>
      </w:tblPr>
      <w:tblGrid>
        <w:gridCol w:w="7501"/>
      </w:tblGrid>
      <w:tr w:rsidR="001F16CA">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001F16CA" w:rsidTr="00871E86">
              <w:tc>
                <w:tcPr>
                  <w:tcW w:w="7534" w:type="dxa"/>
                  <w:shd w:val="clear" w:color="auto" w:fill="auto"/>
                </w:tcPr>
                <w:p w:rsidR="00776C6C" w:rsidP="00273905" w:rsidRDefault="001234C2">
                  <w:pPr>
                    <w:pStyle w:val="broodtekst"/>
                  </w:pPr>
                  <w:bookmarkStart w:name="cursor" w:id="8"/>
                  <w:bookmarkStart w:name="ondertekening" w:id="9"/>
                  <w:bookmarkStart w:name="ondertekening_bk" w:id="10"/>
                  <w:bookmarkEnd w:id="8"/>
                  <w:bookmarkEnd w:id="9"/>
                  <w:r>
                    <w:t>Hierbij bied ik u de nota naar aanleiding van het verslag aan inzake het bovengenoemde voorstel</w:t>
                  </w:r>
                  <w:r w:rsidR="000A4E8B">
                    <w:t>.</w:t>
                  </w:r>
                </w:p>
                <w:p w:rsidR="000A4E8B" w:rsidP="00273905" w:rsidRDefault="000A4E8B">
                  <w:pPr>
                    <w:pStyle w:val="broodtekst"/>
                  </w:pPr>
                </w:p>
                <w:p w:rsidR="000A4E8B" w:rsidP="00273905" w:rsidRDefault="000A4E8B">
                  <w:pPr>
                    <w:pStyle w:val="broodtekst"/>
                  </w:pPr>
                </w:p>
                <w:p w:rsidR="000A4E8B" w:rsidP="00273905" w:rsidRDefault="000A4E8B">
                  <w:pPr>
                    <w:pStyle w:val="broodtekst"/>
                  </w:pPr>
                  <w:r>
                    <w:t xml:space="preserve">De Minister voor Rechtsbescherming, </w:t>
                  </w:r>
                </w:p>
                <w:p w:rsidR="000A4E8B" w:rsidP="00273905" w:rsidRDefault="000A4E8B">
                  <w:pPr>
                    <w:pStyle w:val="broodtekst"/>
                    <w:rPr>
                      <w:noProof/>
                    </w:rPr>
                  </w:pPr>
                </w:p>
                <w:p w:rsidR="00F742DF" w:rsidP="00273905" w:rsidRDefault="00F742DF">
                  <w:pPr>
                    <w:pStyle w:val="broodtekst"/>
                    <w:rPr>
                      <w:noProof/>
                    </w:rPr>
                  </w:pPr>
                </w:p>
                <w:p w:rsidR="00F742DF" w:rsidP="00273905" w:rsidRDefault="00F742DF">
                  <w:pPr>
                    <w:pStyle w:val="broodtekst"/>
                    <w:rPr>
                      <w:noProof/>
                    </w:rPr>
                  </w:pPr>
                </w:p>
                <w:p w:rsidR="00F742DF" w:rsidP="00273905" w:rsidRDefault="00F742DF">
                  <w:pPr>
                    <w:pStyle w:val="broodtekst"/>
                  </w:pPr>
                </w:p>
                <w:p w:rsidRPr="00776C6C" w:rsidR="000A4E8B" w:rsidP="00273905" w:rsidRDefault="000A4E8B">
                  <w:pPr>
                    <w:pStyle w:val="broodtekst"/>
                  </w:pPr>
                  <w:r>
                    <w:t>F.M. Weerwind</w:t>
                  </w:r>
                </w:p>
              </w:tc>
            </w:tr>
            <w:tr w:rsidR="001F16CA" w:rsidTr="00CB5C04">
              <w:tc>
                <w:tcPr>
                  <w:tcW w:w="7534" w:type="dxa"/>
                  <w:shd w:val="clear" w:color="auto" w:fill="auto"/>
                </w:tcPr>
                <w:p w:rsidRPr="00776C6C" w:rsidR="00776C6C" w:rsidP="00776C6C" w:rsidRDefault="00776C6C">
                  <w:pPr>
                    <w:pStyle w:val="broodtekst"/>
                  </w:pPr>
                </w:p>
              </w:tc>
            </w:tr>
            <w:tr w:rsidR="001F16CA" w:rsidTr="00B5417B">
              <w:tc>
                <w:tcPr>
                  <w:tcW w:w="7534" w:type="dxa"/>
                  <w:shd w:val="clear" w:color="auto" w:fill="auto"/>
                </w:tcPr>
                <w:p w:rsidRPr="00776C6C" w:rsidR="00776C6C" w:rsidP="00776C6C" w:rsidRDefault="00776C6C">
                  <w:pPr>
                    <w:pStyle w:val="broodtekst"/>
                  </w:pPr>
                </w:p>
              </w:tc>
            </w:tr>
            <w:tr w:rsidR="001F16CA" w:rsidTr="001C69D7">
              <w:tc>
                <w:tcPr>
                  <w:tcW w:w="7534" w:type="dxa"/>
                  <w:shd w:val="clear" w:color="auto" w:fill="auto"/>
                </w:tcPr>
                <w:p w:rsidRPr="00776C6C" w:rsidR="00776C6C" w:rsidP="00776C6C" w:rsidRDefault="00776C6C">
                  <w:pPr>
                    <w:pStyle w:val="broodtekst"/>
                  </w:pPr>
                </w:p>
              </w:tc>
            </w:tr>
            <w:tr w:rsidR="001F16CA" w:rsidTr="00303FC6">
              <w:tc>
                <w:tcPr>
                  <w:tcW w:w="7534" w:type="dxa"/>
                  <w:shd w:val="clear" w:color="auto" w:fill="auto"/>
                </w:tcPr>
                <w:p w:rsidRPr="00776C6C" w:rsidR="00776C6C" w:rsidP="00776C6C" w:rsidRDefault="00776C6C">
                  <w:pPr>
                    <w:pStyle w:val="broodtekst"/>
                  </w:pPr>
                </w:p>
              </w:tc>
            </w:tr>
          </w:tbl>
          <w:bookmarkEnd w:id="10"/>
          <w:p w:rsidR="00F75106" w:rsidRDefault="001234C2">
            <w:pPr>
              <w:pStyle w:val="broodtekst"/>
            </w:pPr>
            <w:r>
              <w:fldChar w:fldCharType="begin"/>
            </w:r>
            <w:r>
              <w:instrText xml:space="preserve"> DOCPROPERTY ondertekening </w:instrText>
            </w:r>
            <w:r>
              <w:fldChar w:fldCharType="end"/>
            </w:r>
          </w:p>
        </w:tc>
      </w:tr>
    </w:tbl>
    <w:p w:rsidR="00776C6C" w:rsidP="00690E82" w:rsidRDefault="00776C6C">
      <w:pPr>
        <w:pStyle w:val="broodtekst"/>
      </w:pPr>
    </w:p>
    <w:sectPr w:rsidR="00776C6C" w:rsidSect="009D6758">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59" w:rsidRDefault="001234C2">
      <w:pPr>
        <w:spacing w:line="240" w:lineRule="auto"/>
      </w:pPr>
      <w:r>
        <w:separator/>
      </w:r>
    </w:p>
  </w:endnote>
  <w:endnote w:type="continuationSeparator" w:id="0">
    <w:p w:rsidR="00CD1259" w:rsidRDefault="00123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234C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1F16CA">
      <w:trPr>
        <w:trHeight w:hRule="exact" w:val="240"/>
      </w:trPr>
      <w:tc>
        <w:tcPr>
          <w:tcW w:w="7752" w:type="dxa"/>
        </w:tcPr>
        <w:p w:rsidR="0089073C" w:rsidRDefault="001234C2">
          <w:pPr>
            <w:pStyle w:val="Huisstijl-Rubricering"/>
          </w:pPr>
          <w:r>
            <w:t>VERTROUWELIJK</w:t>
          </w:r>
        </w:p>
      </w:tc>
      <w:tc>
        <w:tcPr>
          <w:tcW w:w="2148" w:type="dxa"/>
        </w:tcPr>
        <w:p w:rsidR="0089073C" w:rsidRDefault="001234C2">
          <w:pPr>
            <w:pStyle w:val="Huisstijl-Paginanummering"/>
          </w:pPr>
          <w:r>
            <w:rPr>
              <w:rStyle w:val="Huisstijl-GegevenCharChar"/>
            </w:rPr>
            <w:t>Pagina  van</w:t>
          </w:r>
          <w:r>
            <w:t xml:space="preserve"> </w:t>
          </w:r>
          <w:r w:rsidR="00776C6C">
            <w:fldChar w:fldCharType="begin"/>
          </w:r>
          <w:r>
            <w:instrText xml:space="preserve"> NUMPAGES   \* MERGEFORMAT </w:instrText>
          </w:r>
          <w:r w:rsidR="00776C6C">
            <w:fldChar w:fldCharType="separate"/>
          </w:r>
          <w:r w:rsidR="009D6758">
            <w:t>1</w:t>
          </w:r>
          <w:r w:rsidR="00776C6C">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F16CA">
      <w:trPr>
        <w:trHeight w:hRule="exact" w:val="240"/>
      </w:trPr>
      <w:tc>
        <w:tcPr>
          <w:tcW w:w="7752" w:type="dxa"/>
        </w:tcPr>
        <w:bookmarkStart w:id="5" w:name="bmVoettekst1"/>
        <w:p w:rsidR="0089073C" w:rsidRDefault="001234C2">
          <w:pPr>
            <w:pStyle w:val="Huisstijl-Rubricering"/>
          </w:pPr>
          <w:r>
            <w:fldChar w:fldCharType="begin"/>
          </w:r>
          <w:r>
            <w:instrText xml:space="preserve"> DOCPROPERTY rubricering </w:instrText>
          </w:r>
          <w:r>
            <w:fldChar w:fldCharType="end"/>
          </w:r>
        </w:p>
      </w:tc>
      <w:tc>
        <w:tcPr>
          <w:tcW w:w="2148" w:type="dxa"/>
        </w:tcPr>
        <w:p w:rsidR="0089073C" w:rsidRDefault="001234C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D6758">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776C6C">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D6758">
            <w:rPr>
              <w:rStyle w:val="Huisstijl-GegevenCharChar"/>
            </w:rPr>
            <w:t>van</w:t>
          </w:r>
          <w:r>
            <w:rPr>
              <w:rStyle w:val="Huisstijl-GegevenCharChar"/>
            </w:rPr>
            <w:fldChar w:fldCharType="end"/>
          </w:r>
          <w:r>
            <w:t xml:space="preserve"> </w:t>
          </w:r>
          <w:r w:rsidR="00776C6C">
            <w:fldChar w:fldCharType="begin"/>
          </w:r>
          <w:r>
            <w:instrText xml:space="preserve"> SECTIONPAGES   \* MERGEFORMAT </w:instrText>
          </w:r>
          <w:r w:rsidR="00776C6C">
            <w:fldChar w:fldCharType="separate"/>
          </w:r>
          <w:r w:rsidR="00776C6C">
            <w:t>1</w:t>
          </w:r>
          <w:r w:rsidR="00776C6C">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1F16CA">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1F16CA">
      <w:trPr>
        <w:cantSplit/>
        <w:trHeight w:hRule="exact" w:val="216"/>
      </w:trPr>
      <w:tc>
        <w:tcPr>
          <w:tcW w:w="7771" w:type="dxa"/>
        </w:tcPr>
        <w:p w:rsidR="0089073C" w:rsidRDefault="001234C2">
          <w:pPr>
            <w:pStyle w:val="Huisstijl-Rubricering"/>
          </w:pPr>
          <w:r>
            <w:fldChar w:fldCharType="begin"/>
          </w:r>
          <w:r>
            <w:instrText xml:space="preserve"> DOCPROPERTY Rubricering </w:instrText>
          </w:r>
          <w:r>
            <w:fldChar w:fldCharType="end"/>
          </w:r>
        </w:p>
      </w:tc>
      <w:tc>
        <w:tcPr>
          <w:tcW w:w="2123" w:type="dxa"/>
        </w:tcPr>
        <w:p w:rsidR="0089073C" w:rsidRDefault="001234C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A0BC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1F16CA">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1F16CA">
      <w:trPr>
        <w:cantSplit/>
        <w:trHeight w:hRule="exact" w:val="289"/>
      </w:trPr>
      <w:tc>
        <w:tcPr>
          <w:tcW w:w="7769" w:type="dxa"/>
        </w:tcPr>
        <w:p w:rsidR="0089073C" w:rsidRDefault="001234C2">
          <w:pPr>
            <w:pStyle w:val="Huisstijl-Rubricering"/>
          </w:pPr>
          <w:r>
            <w:fldChar w:fldCharType="begin"/>
          </w:r>
          <w:r>
            <w:instrText xml:space="preserve"> DOCPROPERTY Rubricering </w:instrText>
          </w:r>
          <w:r>
            <w:fldChar w:fldCharType="end"/>
          </w:r>
        </w:p>
      </w:tc>
      <w:tc>
        <w:tcPr>
          <w:tcW w:w="2123" w:type="dxa"/>
        </w:tcPr>
        <w:p w:rsidR="0089073C" w:rsidRDefault="001234C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D6758">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776C6C">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D6758">
            <w:rPr>
              <w:rStyle w:val="Huisstijl-GegevenCharChar"/>
            </w:rPr>
            <w:t>van</w:t>
          </w:r>
          <w:r>
            <w:rPr>
              <w:rStyle w:val="Huisstijl-GegevenCharChar"/>
            </w:rPr>
            <w:fldChar w:fldCharType="end"/>
          </w:r>
          <w:r>
            <w:t xml:space="preserve"> </w:t>
          </w:r>
          <w:r w:rsidR="00776C6C">
            <w:fldChar w:fldCharType="begin"/>
          </w:r>
          <w:r>
            <w:instrText xml:space="preserve"> SECTIONPAGES   \* MERGEFORMAT </w:instrText>
          </w:r>
          <w:r w:rsidR="00776C6C">
            <w:fldChar w:fldCharType="separate"/>
          </w:r>
          <w:r w:rsidR="00776C6C">
            <w:t>1</w:t>
          </w:r>
          <w:r w:rsidR="00776C6C">
            <w:fldChar w:fldCharType="end"/>
          </w:r>
        </w:p>
      </w:tc>
    </w:tr>
    <w:tr w:rsidR="001F16CA">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59" w:rsidRDefault="001234C2">
      <w:pPr>
        <w:spacing w:line="240" w:lineRule="auto"/>
      </w:pPr>
      <w:r>
        <w:separator/>
      </w:r>
    </w:p>
  </w:footnote>
  <w:footnote w:type="continuationSeparator" w:id="0">
    <w:p w:rsidR="00CD1259" w:rsidRDefault="00123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234C2">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1F16CA">
                            <w:trPr>
                              <w:cantSplit/>
                            </w:trPr>
                            <w:tc>
                              <w:tcPr>
                                <w:tcW w:w="2007" w:type="dxa"/>
                              </w:tcPr>
                              <w:p w:rsidR="009D6758" w:rsidRDefault="001234C2">
                                <w:pPr>
                                  <w:pStyle w:val="referentiegegevparagraaf"/>
                                  <w:rPr>
                                    <w:b/>
                                  </w:rPr>
                                </w:pPr>
                                <w:r>
                                  <w:rPr>
                                    <w:b/>
                                  </w:rPr>
                                  <w:fldChar w:fldCharType="begin"/>
                                </w:r>
                                <w:r w:rsidR="0089073C" w:rsidRPr="00EF6EE4">
                                  <w:rPr>
                                    <w:b/>
                                  </w:rPr>
                                  <w:instrText xml:space="preserve"> DOCPROPERTY directoraatvolg</w:instrText>
                                </w:r>
                                <w:r>
                                  <w:rPr>
                                    <w:b/>
                                  </w:rPr>
                                  <w:fldChar w:fldCharType="separate"/>
                                </w:r>
                                <w:r w:rsidR="009D6758">
                                  <w:rPr>
                                    <w:b/>
                                  </w:rPr>
                                  <w:t>Directie Wetgeving en Juridische Zaken</w:t>
                                </w:r>
                              </w:p>
                              <w:p w:rsidR="009D6758" w:rsidRDefault="001234C2">
                                <w:pPr>
                                  <w:pStyle w:val="referentiegegevparagraaf"/>
                                  <w:rPr>
                                    <w:rStyle w:val="directieregel"/>
                                  </w:rPr>
                                </w:pPr>
                                <w:r>
                                  <w:rPr>
                                    <w:b/>
                                  </w:rPr>
                                  <w:fldChar w:fldCharType="end"/>
                                </w:r>
                                <w:r>
                                  <w:fldChar w:fldCharType="begin"/>
                                </w:r>
                                <w:r w:rsidRPr="00EF6EE4">
                                  <w:instrText xml:space="preserve"> DOCPROPERTY directoraatnaamvolg </w:instrText>
                                </w:r>
                                <w:r>
                                  <w:fldChar w:fldCharType="end"/>
                                </w:r>
                                <w:r>
                                  <w:fldChar w:fldCharType="begin"/>
                                </w:r>
                                <w:r w:rsidR="000129A4">
                                  <w:instrText xml:space="preserve"> DOCPROPERTY onderdeelvolg </w:instrText>
                                </w:r>
                                <w:r>
                                  <w:fldChar w:fldCharType="separate"/>
                                </w:r>
                                <w:r w:rsidR="009D6758">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D6758">
                                  <w:rPr>
                                    <w:rStyle w:val="directieregel"/>
                                  </w:rPr>
                                  <w:t> </w:t>
                                </w:r>
                              </w:p>
                              <w:p w:rsidR="0089073C" w:rsidRDefault="001234C2">
                                <w:pPr>
                                  <w:pStyle w:val="referentiegegevparagraaf"/>
                                  <w:rPr>
                                    <w:rStyle w:val="directieregel"/>
                                  </w:rPr>
                                </w:pPr>
                                <w:r>
                                  <w:rPr>
                                    <w:rStyle w:val="directieregel"/>
                                  </w:rPr>
                                  <w:fldChar w:fldCharType="end"/>
                                </w:r>
                              </w:p>
                              <w:p w:rsidR="0089073C" w:rsidRDefault="001234C2">
                                <w:pPr>
                                  <w:pStyle w:val="referentiegegevens"/>
                                  <w:rPr>
                                    <w:b/>
                                  </w:rPr>
                                </w:pPr>
                                <w:r>
                                  <w:rPr>
                                    <w:b/>
                                  </w:rPr>
                                  <w:fldChar w:fldCharType="begin"/>
                                </w:r>
                                <w:r>
                                  <w:rPr>
                                    <w:b/>
                                    <w:lang w:val="en-GB"/>
                                  </w:rPr>
                                  <w:instrText xml:space="preserve"> DOCPROPERTY _datum </w:instrText>
                                </w:r>
                                <w:r>
                                  <w:rPr>
                                    <w:b/>
                                  </w:rPr>
                                  <w:fldChar w:fldCharType="separate"/>
                                </w:r>
                                <w:r w:rsidR="009D6758">
                                  <w:rPr>
                                    <w:b/>
                                    <w:lang w:val="en-GB"/>
                                  </w:rPr>
                                  <w:t>Datum</w:t>
                                </w:r>
                                <w:r>
                                  <w:rPr>
                                    <w:b/>
                                  </w:rPr>
                                  <w:fldChar w:fldCharType="end"/>
                                </w:r>
                              </w:p>
                              <w:p w:rsidR="0089073C" w:rsidRDefault="001234C2">
                                <w:pPr>
                                  <w:pStyle w:val="referentiegegevens"/>
                                </w:pPr>
                                <w:r>
                                  <w:fldChar w:fldCharType="begin"/>
                                </w:r>
                                <w:r w:rsidR="000129A4">
                                  <w:instrText xml:space="preserve"> DOCPROPERTY datum </w:instrText>
                                </w:r>
                                <w:r>
                                  <w:fldChar w:fldCharType="separate"/>
                                </w:r>
                                <w:r w:rsidR="009D6758">
                                  <w:t>12 januari 2021</w:t>
                                </w:r>
                                <w:r>
                                  <w:fldChar w:fldCharType="end"/>
                                </w:r>
                              </w:p>
                              <w:p w:rsidR="0089073C" w:rsidRDefault="0089073C">
                                <w:pPr>
                                  <w:pStyle w:val="witregel1"/>
                                </w:pPr>
                              </w:p>
                              <w:p w:rsidR="009D6758" w:rsidRDefault="001234C2">
                                <w:pPr>
                                  <w:pStyle w:val="referentiegegevens"/>
                                  <w:rPr>
                                    <w:b/>
                                  </w:rPr>
                                </w:pPr>
                                <w:r>
                                  <w:rPr>
                                    <w:b/>
                                  </w:rPr>
                                  <w:fldChar w:fldCharType="begin"/>
                                </w:r>
                                <w:r>
                                  <w:rPr>
                                    <w:b/>
                                  </w:rPr>
                                  <w:instrText xml:space="preserve"> DOCPROPERTY _onskenmerk </w:instrText>
                                </w:r>
                                <w:r>
                                  <w:rPr>
                                    <w:b/>
                                  </w:rPr>
                                  <w:fldChar w:fldCharType="separate"/>
                                </w:r>
                                <w:r w:rsidR="009D6758">
                                  <w:rPr>
                                    <w:b/>
                                  </w:rPr>
                                  <w:t>Ons kenmerk</w:t>
                                </w:r>
                              </w:p>
                              <w:p w:rsidR="0089073C" w:rsidRDefault="001234C2">
                                <w:pPr>
                                  <w:pStyle w:val="referentiegegevens"/>
                                  <w:rPr>
                                    <w:b/>
                                  </w:rPr>
                                </w:pPr>
                                <w:r>
                                  <w:rPr>
                                    <w:b/>
                                  </w:rPr>
                                  <w:fldChar w:fldCharType="end"/>
                                </w:r>
                                <w:r>
                                  <w:fldChar w:fldCharType="begin"/>
                                </w:r>
                                <w:r w:rsidR="000129A4">
                                  <w:instrText xml:space="preserve"> DOCPROPERTY onskenmerk </w:instrText>
                                </w:r>
                                <w:r>
                                  <w:fldChar w:fldCharType="separate"/>
                                </w:r>
                                <w:r w:rsidR="009D6758">
                                  <w:t>4455529</w:t>
                                </w:r>
                                <w:r>
                                  <w:fldChar w:fldCharType="end"/>
                                </w:r>
                              </w:p>
                            </w:tc>
                          </w:tr>
                          <w:tr w:rsidR="001F16CA">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1F16CA">
                      <w:trPr>
                        <w:cantSplit/>
                      </w:trPr>
                      <w:tc>
                        <w:tcPr>
                          <w:tcW w:w="2007" w:type="dxa"/>
                        </w:tcPr>
                        <w:p w:rsidR="009D6758" w:rsidRDefault="001234C2">
                          <w:pPr>
                            <w:pStyle w:val="referentiegegevparagraaf"/>
                            <w:rPr>
                              <w:b/>
                            </w:rPr>
                          </w:pPr>
                          <w:r>
                            <w:rPr>
                              <w:b/>
                            </w:rPr>
                            <w:fldChar w:fldCharType="begin"/>
                          </w:r>
                          <w:r w:rsidR="0089073C" w:rsidRPr="00EF6EE4">
                            <w:rPr>
                              <w:b/>
                            </w:rPr>
                            <w:instrText xml:space="preserve"> DOCPROPERTY directoraatvolg</w:instrText>
                          </w:r>
                          <w:r>
                            <w:rPr>
                              <w:b/>
                            </w:rPr>
                            <w:fldChar w:fldCharType="separate"/>
                          </w:r>
                          <w:r w:rsidR="009D6758">
                            <w:rPr>
                              <w:b/>
                            </w:rPr>
                            <w:t>Directie Wetgeving en Juridische Zaken</w:t>
                          </w:r>
                        </w:p>
                        <w:p w:rsidR="009D6758" w:rsidRDefault="001234C2">
                          <w:pPr>
                            <w:pStyle w:val="referentiegegevparagraaf"/>
                            <w:rPr>
                              <w:rStyle w:val="directieregel"/>
                            </w:rPr>
                          </w:pPr>
                          <w:r>
                            <w:rPr>
                              <w:b/>
                            </w:rPr>
                            <w:fldChar w:fldCharType="end"/>
                          </w:r>
                          <w:r>
                            <w:fldChar w:fldCharType="begin"/>
                          </w:r>
                          <w:r w:rsidRPr="00EF6EE4">
                            <w:instrText xml:space="preserve"> DOCPROPERTY directoraatnaamvolg </w:instrText>
                          </w:r>
                          <w:r>
                            <w:fldChar w:fldCharType="end"/>
                          </w:r>
                          <w:r>
                            <w:fldChar w:fldCharType="begin"/>
                          </w:r>
                          <w:r w:rsidR="000129A4">
                            <w:instrText xml:space="preserve"> DOCPROPERTY onderdeelvolg </w:instrText>
                          </w:r>
                          <w:r>
                            <w:fldChar w:fldCharType="separate"/>
                          </w:r>
                          <w:r w:rsidR="009D6758">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D6758">
                            <w:rPr>
                              <w:rStyle w:val="directieregel"/>
                            </w:rPr>
                            <w:t> </w:t>
                          </w:r>
                        </w:p>
                        <w:p w:rsidR="0089073C" w:rsidRDefault="001234C2">
                          <w:pPr>
                            <w:pStyle w:val="referentiegegevparagraaf"/>
                            <w:rPr>
                              <w:rStyle w:val="directieregel"/>
                            </w:rPr>
                          </w:pPr>
                          <w:r>
                            <w:rPr>
                              <w:rStyle w:val="directieregel"/>
                            </w:rPr>
                            <w:fldChar w:fldCharType="end"/>
                          </w:r>
                        </w:p>
                        <w:p w:rsidR="0089073C" w:rsidRDefault="001234C2">
                          <w:pPr>
                            <w:pStyle w:val="referentiegegevens"/>
                            <w:rPr>
                              <w:b/>
                            </w:rPr>
                          </w:pPr>
                          <w:r>
                            <w:rPr>
                              <w:b/>
                            </w:rPr>
                            <w:fldChar w:fldCharType="begin"/>
                          </w:r>
                          <w:r>
                            <w:rPr>
                              <w:b/>
                              <w:lang w:val="en-GB"/>
                            </w:rPr>
                            <w:instrText xml:space="preserve"> DOCPROPERTY _datum </w:instrText>
                          </w:r>
                          <w:r>
                            <w:rPr>
                              <w:b/>
                            </w:rPr>
                            <w:fldChar w:fldCharType="separate"/>
                          </w:r>
                          <w:r w:rsidR="009D6758">
                            <w:rPr>
                              <w:b/>
                              <w:lang w:val="en-GB"/>
                            </w:rPr>
                            <w:t>Datum</w:t>
                          </w:r>
                          <w:r>
                            <w:rPr>
                              <w:b/>
                            </w:rPr>
                            <w:fldChar w:fldCharType="end"/>
                          </w:r>
                        </w:p>
                        <w:p w:rsidR="0089073C" w:rsidRDefault="001234C2">
                          <w:pPr>
                            <w:pStyle w:val="referentiegegevens"/>
                          </w:pPr>
                          <w:r>
                            <w:fldChar w:fldCharType="begin"/>
                          </w:r>
                          <w:r w:rsidR="000129A4">
                            <w:instrText xml:space="preserve"> DOCPROPERTY datum </w:instrText>
                          </w:r>
                          <w:r>
                            <w:fldChar w:fldCharType="separate"/>
                          </w:r>
                          <w:r w:rsidR="009D6758">
                            <w:t>12 januari 2021</w:t>
                          </w:r>
                          <w:r>
                            <w:fldChar w:fldCharType="end"/>
                          </w:r>
                        </w:p>
                        <w:p w:rsidR="0089073C" w:rsidRDefault="0089073C">
                          <w:pPr>
                            <w:pStyle w:val="witregel1"/>
                          </w:pPr>
                        </w:p>
                        <w:p w:rsidR="009D6758" w:rsidRDefault="001234C2">
                          <w:pPr>
                            <w:pStyle w:val="referentiegegevens"/>
                            <w:rPr>
                              <w:b/>
                            </w:rPr>
                          </w:pPr>
                          <w:r>
                            <w:rPr>
                              <w:b/>
                            </w:rPr>
                            <w:fldChar w:fldCharType="begin"/>
                          </w:r>
                          <w:r>
                            <w:rPr>
                              <w:b/>
                            </w:rPr>
                            <w:instrText xml:space="preserve"> DOCPROPERTY _onskenmerk </w:instrText>
                          </w:r>
                          <w:r>
                            <w:rPr>
                              <w:b/>
                            </w:rPr>
                            <w:fldChar w:fldCharType="separate"/>
                          </w:r>
                          <w:r w:rsidR="009D6758">
                            <w:rPr>
                              <w:b/>
                            </w:rPr>
                            <w:t>Ons kenmerk</w:t>
                          </w:r>
                        </w:p>
                        <w:p w:rsidR="0089073C" w:rsidRDefault="001234C2">
                          <w:pPr>
                            <w:pStyle w:val="referentiegegevens"/>
                            <w:rPr>
                              <w:b/>
                            </w:rPr>
                          </w:pPr>
                          <w:r>
                            <w:rPr>
                              <w:b/>
                            </w:rPr>
                            <w:fldChar w:fldCharType="end"/>
                          </w:r>
                          <w:r>
                            <w:fldChar w:fldCharType="begin"/>
                          </w:r>
                          <w:r w:rsidR="000129A4">
                            <w:instrText xml:space="preserve"> DOCPROPERTY onskenmerk </w:instrText>
                          </w:r>
                          <w:r>
                            <w:fldChar w:fldCharType="separate"/>
                          </w:r>
                          <w:r w:rsidR="009D6758">
                            <w:t>4455529</w:t>
                          </w:r>
                          <w:r>
                            <w:fldChar w:fldCharType="end"/>
                          </w:r>
                        </w:p>
                      </w:tc>
                    </w:tr>
                    <w:tr w:rsidR="001F16CA">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234C2">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1234C2">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F16CA">
      <w:trPr>
        <w:trHeight w:hRule="exact" w:val="136"/>
      </w:trPr>
      <w:tc>
        <w:tcPr>
          <w:tcW w:w="7520" w:type="dxa"/>
        </w:tcPr>
        <w:p w:rsidR="0089073C" w:rsidRDefault="0089073C">
          <w:pPr>
            <w:spacing w:line="240" w:lineRule="auto"/>
            <w:rPr>
              <w:sz w:val="12"/>
              <w:szCs w:val="12"/>
            </w:rPr>
          </w:pPr>
        </w:p>
      </w:tc>
    </w:tr>
  </w:tbl>
  <w:p w:rsidR="0089073C" w:rsidRDefault="001234C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234C2">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5782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E41E9">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A0BC4">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971A4526">
      <w:start w:val="1"/>
      <w:numFmt w:val="lowerLetter"/>
      <w:pStyle w:val="lijst-alphabet"/>
      <w:lvlText w:val="%1."/>
      <w:lvlJc w:val="left"/>
      <w:pPr>
        <w:tabs>
          <w:tab w:val="num" w:pos="1040"/>
        </w:tabs>
        <w:ind w:left="1021" w:hanging="341"/>
      </w:pPr>
      <w:rPr>
        <w:rFonts w:hint="default"/>
      </w:rPr>
    </w:lvl>
    <w:lvl w:ilvl="1" w:tplc="22BAB742" w:tentative="1">
      <w:start w:val="1"/>
      <w:numFmt w:val="lowerLetter"/>
      <w:lvlText w:val="%2."/>
      <w:lvlJc w:val="left"/>
      <w:pPr>
        <w:tabs>
          <w:tab w:val="num" w:pos="1440"/>
        </w:tabs>
        <w:ind w:left="1440" w:hanging="360"/>
      </w:pPr>
    </w:lvl>
    <w:lvl w:ilvl="2" w:tplc="D82A4A92" w:tentative="1">
      <w:start w:val="1"/>
      <w:numFmt w:val="lowerRoman"/>
      <w:lvlText w:val="%3."/>
      <w:lvlJc w:val="right"/>
      <w:pPr>
        <w:tabs>
          <w:tab w:val="num" w:pos="2160"/>
        </w:tabs>
        <w:ind w:left="2160" w:hanging="180"/>
      </w:pPr>
    </w:lvl>
    <w:lvl w:ilvl="3" w:tplc="2280085C" w:tentative="1">
      <w:start w:val="1"/>
      <w:numFmt w:val="decimal"/>
      <w:lvlText w:val="%4."/>
      <w:lvlJc w:val="left"/>
      <w:pPr>
        <w:tabs>
          <w:tab w:val="num" w:pos="2880"/>
        </w:tabs>
        <w:ind w:left="2880" w:hanging="360"/>
      </w:pPr>
    </w:lvl>
    <w:lvl w:ilvl="4" w:tplc="EA28AE0E" w:tentative="1">
      <w:start w:val="1"/>
      <w:numFmt w:val="lowerLetter"/>
      <w:lvlText w:val="%5."/>
      <w:lvlJc w:val="left"/>
      <w:pPr>
        <w:tabs>
          <w:tab w:val="num" w:pos="3600"/>
        </w:tabs>
        <w:ind w:left="3600" w:hanging="360"/>
      </w:pPr>
    </w:lvl>
    <w:lvl w:ilvl="5" w:tplc="F97A57B8" w:tentative="1">
      <w:start w:val="1"/>
      <w:numFmt w:val="lowerRoman"/>
      <w:lvlText w:val="%6."/>
      <w:lvlJc w:val="right"/>
      <w:pPr>
        <w:tabs>
          <w:tab w:val="num" w:pos="4320"/>
        </w:tabs>
        <w:ind w:left="4320" w:hanging="180"/>
      </w:pPr>
    </w:lvl>
    <w:lvl w:ilvl="6" w:tplc="AA3C5BE0" w:tentative="1">
      <w:start w:val="1"/>
      <w:numFmt w:val="decimal"/>
      <w:lvlText w:val="%7."/>
      <w:lvlJc w:val="left"/>
      <w:pPr>
        <w:tabs>
          <w:tab w:val="num" w:pos="5040"/>
        </w:tabs>
        <w:ind w:left="5040" w:hanging="360"/>
      </w:pPr>
    </w:lvl>
    <w:lvl w:ilvl="7" w:tplc="262E1152" w:tentative="1">
      <w:start w:val="1"/>
      <w:numFmt w:val="lowerLetter"/>
      <w:lvlText w:val="%8."/>
      <w:lvlJc w:val="left"/>
      <w:pPr>
        <w:tabs>
          <w:tab w:val="num" w:pos="5760"/>
        </w:tabs>
        <w:ind w:left="5760" w:hanging="360"/>
      </w:pPr>
    </w:lvl>
    <w:lvl w:ilvl="8" w:tplc="C7885D7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3F0E7CF8">
      <w:start w:val="1"/>
      <w:numFmt w:val="bullet"/>
      <w:pStyle w:val="Lijstopsomteken"/>
      <w:lvlText w:val="•"/>
      <w:lvlJc w:val="left"/>
      <w:pPr>
        <w:tabs>
          <w:tab w:val="num" w:pos="227"/>
        </w:tabs>
        <w:ind w:left="227" w:hanging="227"/>
      </w:pPr>
      <w:rPr>
        <w:rFonts w:ascii="Verdana" w:hAnsi="Verdana" w:hint="default"/>
        <w:sz w:val="18"/>
        <w:szCs w:val="18"/>
      </w:rPr>
    </w:lvl>
    <w:lvl w:ilvl="1" w:tplc="D21AA63C" w:tentative="1">
      <w:start w:val="1"/>
      <w:numFmt w:val="bullet"/>
      <w:lvlText w:val="o"/>
      <w:lvlJc w:val="left"/>
      <w:pPr>
        <w:tabs>
          <w:tab w:val="num" w:pos="1440"/>
        </w:tabs>
        <w:ind w:left="1440" w:hanging="360"/>
      </w:pPr>
      <w:rPr>
        <w:rFonts w:ascii="Courier New" w:hAnsi="Courier New" w:cs="Courier New" w:hint="default"/>
      </w:rPr>
    </w:lvl>
    <w:lvl w:ilvl="2" w:tplc="B3BEEFAE" w:tentative="1">
      <w:start w:val="1"/>
      <w:numFmt w:val="bullet"/>
      <w:lvlText w:val=""/>
      <w:lvlJc w:val="left"/>
      <w:pPr>
        <w:tabs>
          <w:tab w:val="num" w:pos="2160"/>
        </w:tabs>
        <w:ind w:left="2160" w:hanging="360"/>
      </w:pPr>
      <w:rPr>
        <w:rFonts w:ascii="Wingdings" w:hAnsi="Wingdings" w:hint="default"/>
      </w:rPr>
    </w:lvl>
    <w:lvl w:ilvl="3" w:tplc="9684B23C" w:tentative="1">
      <w:start w:val="1"/>
      <w:numFmt w:val="bullet"/>
      <w:lvlText w:val=""/>
      <w:lvlJc w:val="left"/>
      <w:pPr>
        <w:tabs>
          <w:tab w:val="num" w:pos="2880"/>
        </w:tabs>
        <w:ind w:left="2880" w:hanging="360"/>
      </w:pPr>
      <w:rPr>
        <w:rFonts w:ascii="Symbol" w:hAnsi="Symbol" w:hint="default"/>
      </w:rPr>
    </w:lvl>
    <w:lvl w:ilvl="4" w:tplc="3DD0BEA6" w:tentative="1">
      <w:start w:val="1"/>
      <w:numFmt w:val="bullet"/>
      <w:lvlText w:val="o"/>
      <w:lvlJc w:val="left"/>
      <w:pPr>
        <w:tabs>
          <w:tab w:val="num" w:pos="3600"/>
        </w:tabs>
        <w:ind w:left="3600" w:hanging="360"/>
      </w:pPr>
      <w:rPr>
        <w:rFonts w:ascii="Courier New" w:hAnsi="Courier New" w:cs="Courier New" w:hint="default"/>
      </w:rPr>
    </w:lvl>
    <w:lvl w:ilvl="5" w:tplc="6AF487E0" w:tentative="1">
      <w:start w:val="1"/>
      <w:numFmt w:val="bullet"/>
      <w:lvlText w:val=""/>
      <w:lvlJc w:val="left"/>
      <w:pPr>
        <w:tabs>
          <w:tab w:val="num" w:pos="4320"/>
        </w:tabs>
        <w:ind w:left="4320" w:hanging="360"/>
      </w:pPr>
      <w:rPr>
        <w:rFonts w:ascii="Wingdings" w:hAnsi="Wingdings" w:hint="default"/>
      </w:rPr>
    </w:lvl>
    <w:lvl w:ilvl="6" w:tplc="3EB2AE96" w:tentative="1">
      <w:start w:val="1"/>
      <w:numFmt w:val="bullet"/>
      <w:lvlText w:val=""/>
      <w:lvlJc w:val="left"/>
      <w:pPr>
        <w:tabs>
          <w:tab w:val="num" w:pos="5040"/>
        </w:tabs>
        <w:ind w:left="5040" w:hanging="360"/>
      </w:pPr>
      <w:rPr>
        <w:rFonts w:ascii="Symbol" w:hAnsi="Symbol" w:hint="default"/>
      </w:rPr>
    </w:lvl>
    <w:lvl w:ilvl="7" w:tplc="677A2274" w:tentative="1">
      <w:start w:val="1"/>
      <w:numFmt w:val="bullet"/>
      <w:lvlText w:val="o"/>
      <w:lvlJc w:val="left"/>
      <w:pPr>
        <w:tabs>
          <w:tab w:val="num" w:pos="5760"/>
        </w:tabs>
        <w:ind w:left="5760" w:hanging="360"/>
      </w:pPr>
      <w:rPr>
        <w:rFonts w:ascii="Courier New" w:hAnsi="Courier New" w:cs="Courier New" w:hint="default"/>
      </w:rPr>
    </w:lvl>
    <w:lvl w:ilvl="8" w:tplc="158AD6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4B4E44F8">
      <w:start w:val="1"/>
      <w:numFmt w:val="bullet"/>
      <w:pStyle w:val="Lijstopsomteken2"/>
      <w:lvlText w:val="–"/>
      <w:lvlJc w:val="left"/>
      <w:pPr>
        <w:tabs>
          <w:tab w:val="num" w:pos="227"/>
        </w:tabs>
        <w:ind w:left="227" w:firstLine="0"/>
      </w:pPr>
      <w:rPr>
        <w:rFonts w:ascii="Verdana" w:hAnsi="Verdana" w:hint="default"/>
      </w:rPr>
    </w:lvl>
    <w:lvl w:ilvl="1" w:tplc="4E522774" w:tentative="1">
      <w:start w:val="1"/>
      <w:numFmt w:val="bullet"/>
      <w:lvlText w:val="o"/>
      <w:lvlJc w:val="left"/>
      <w:pPr>
        <w:tabs>
          <w:tab w:val="num" w:pos="1440"/>
        </w:tabs>
        <w:ind w:left="1440" w:hanging="360"/>
      </w:pPr>
      <w:rPr>
        <w:rFonts w:ascii="Courier New" w:hAnsi="Courier New" w:cs="Courier New" w:hint="default"/>
      </w:rPr>
    </w:lvl>
    <w:lvl w:ilvl="2" w:tplc="DFD8F3E0" w:tentative="1">
      <w:start w:val="1"/>
      <w:numFmt w:val="bullet"/>
      <w:lvlText w:val=""/>
      <w:lvlJc w:val="left"/>
      <w:pPr>
        <w:tabs>
          <w:tab w:val="num" w:pos="2160"/>
        </w:tabs>
        <w:ind w:left="2160" w:hanging="360"/>
      </w:pPr>
      <w:rPr>
        <w:rFonts w:ascii="Wingdings" w:hAnsi="Wingdings" w:hint="default"/>
      </w:rPr>
    </w:lvl>
    <w:lvl w:ilvl="3" w:tplc="7B388F04" w:tentative="1">
      <w:start w:val="1"/>
      <w:numFmt w:val="bullet"/>
      <w:lvlText w:val=""/>
      <w:lvlJc w:val="left"/>
      <w:pPr>
        <w:tabs>
          <w:tab w:val="num" w:pos="2880"/>
        </w:tabs>
        <w:ind w:left="2880" w:hanging="360"/>
      </w:pPr>
      <w:rPr>
        <w:rFonts w:ascii="Symbol" w:hAnsi="Symbol" w:hint="default"/>
      </w:rPr>
    </w:lvl>
    <w:lvl w:ilvl="4" w:tplc="2F6E1F3A" w:tentative="1">
      <w:start w:val="1"/>
      <w:numFmt w:val="bullet"/>
      <w:lvlText w:val="o"/>
      <w:lvlJc w:val="left"/>
      <w:pPr>
        <w:tabs>
          <w:tab w:val="num" w:pos="3600"/>
        </w:tabs>
        <w:ind w:left="3600" w:hanging="360"/>
      </w:pPr>
      <w:rPr>
        <w:rFonts w:ascii="Courier New" w:hAnsi="Courier New" w:cs="Courier New" w:hint="default"/>
      </w:rPr>
    </w:lvl>
    <w:lvl w:ilvl="5" w:tplc="62D89820" w:tentative="1">
      <w:start w:val="1"/>
      <w:numFmt w:val="bullet"/>
      <w:lvlText w:val=""/>
      <w:lvlJc w:val="left"/>
      <w:pPr>
        <w:tabs>
          <w:tab w:val="num" w:pos="4320"/>
        </w:tabs>
        <w:ind w:left="4320" w:hanging="360"/>
      </w:pPr>
      <w:rPr>
        <w:rFonts w:ascii="Wingdings" w:hAnsi="Wingdings" w:hint="default"/>
      </w:rPr>
    </w:lvl>
    <w:lvl w:ilvl="6" w:tplc="991A00AE" w:tentative="1">
      <w:start w:val="1"/>
      <w:numFmt w:val="bullet"/>
      <w:lvlText w:val=""/>
      <w:lvlJc w:val="left"/>
      <w:pPr>
        <w:tabs>
          <w:tab w:val="num" w:pos="5040"/>
        </w:tabs>
        <w:ind w:left="5040" w:hanging="360"/>
      </w:pPr>
      <w:rPr>
        <w:rFonts w:ascii="Symbol" w:hAnsi="Symbol" w:hint="default"/>
      </w:rPr>
    </w:lvl>
    <w:lvl w:ilvl="7" w:tplc="94D4EF72" w:tentative="1">
      <w:start w:val="1"/>
      <w:numFmt w:val="bullet"/>
      <w:lvlText w:val="o"/>
      <w:lvlJc w:val="left"/>
      <w:pPr>
        <w:tabs>
          <w:tab w:val="num" w:pos="5760"/>
        </w:tabs>
        <w:ind w:left="5760" w:hanging="360"/>
      </w:pPr>
      <w:rPr>
        <w:rFonts w:ascii="Courier New" w:hAnsi="Courier New" w:cs="Courier New" w:hint="default"/>
      </w:rPr>
    </w:lvl>
    <w:lvl w:ilvl="8" w:tplc="B290DA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E643CF0">
      <w:start w:val="1"/>
      <w:numFmt w:val="decimal"/>
      <w:pStyle w:val="lijst-nummer1"/>
      <w:lvlText w:val="%1."/>
      <w:lvlJc w:val="left"/>
      <w:pPr>
        <w:tabs>
          <w:tab w:val="num" w:pos="720"/>
        </w:tabs>
        <w:ind w:left="720" w:hanging="363"/>
      </w:pPr>
      <w:rPr>
        <w:rFonts w:hint="default"/>
      </w:rPr>
    </w:lvl>
    <w:lvl w:ilvl="1" w:tplc="33548A88" w:tentative="1">
      <w:start w:val="1"/>
      <w:numFmt w:val="lowerLetter"/>
      <w:lvlText w:val="%2."/>
      <w:lvlJc w:val="left"/>
      <w:pPr>
        <w:tabs>
          <w:tab w:val="num" w:pos="1440"/>
        </w:tabs>
        <w:ind w:left="1440" w:hanging="360"/>
      </w:pPr>
    </w:lvl>
    <w:lvl w:ilvl="2" w:tplc="0C9C3D5E" w:tentative="1">
      <w:start w:val="1"/>
      <w:numFmt w:val="lowerRoman"/>
      <w:lvlText w:val="%3."/>
      <w:lvlJc w:val="right"/>
      <w:pPr>
        <w:tabs>
          <w:tab w:val="num" w:pos="2160"/>
        </w:tabs>
        <w:ind w:left="2160" w:hanging="180"/>
      </w:pPr>
    </w:lvl>
    <w:lvl w:ilvl="3" w:tplc="93C0B908" w:tentative="1">
      <w:start w:val="1"/>
      <w:numFmt w:val="decimal"/>
      <w:lvlText w:val="%4."/>
      <w:lvlJc w:val="left"/>
      <w:pPr>
        <w:tabs>
          <w:tab w:val="num" w:pos="2880"/>
        </w:tabs>
        <w:ind w:left="2880" w:hanging="360"/>
      </w:pPr>
    </w:lvl>
    <w:lvl w:ilvl="4" w:tplc="EBC0B3CE" w:tentative="1">
      <w:start w:val="1"/>
      <w:numFmt w:val="lowerLetter"/>
      <w:lvlText w:val="%5."/>
      <w:lvlJc w:val="left"/>
      <w:pPr>
        <w:tabs>
          <w:tab w:val="num" w:pos="3600"/>
        </w:tabs>
        <w:ind w:left="3600" w:hanging="360"/>
      </w:pPr>
    </w:lvl>
    <w:lvl w:ilvl="5" w:tplc="973EB45A" w:tentative="1">
      <w:start w:val="1"/>
      <w:numFmt w:val="lowerRoman"/>
      <w:lvlText w:val="%6."/>
      <w:lvlJc w:val="right"/>
      <w:pPr>
        <w:tabs>
          <w:tab w:val="num" w:pos="4320"/>
        </w:tabs>
        <w:ind w:left="4320" w:hanging="180"/>
      </w:pPr>
    </w:lvl>
    <w:lvl w:ilvl="6" w:tplc="755E188E" w:tentative="1">
      <w:start w:val="1"/>
      <w:numFmt w:val="decimal"/>
      <w:lvlText w:val="%7."/>
      <w:lvlJc w:val="left"/>
      <w:pPr>
        <w:tabs>
          <w:tab w:val="num" w:pos="5040"/>
        </w:tabs>
        <w:ind w:left="5040" w:hanging="360"/>
      </w:pPr>
    </w:lvl>
    <w:lvl w:ilvl="7" w:tplc="5BB252BA" w:tentative="1">
      <w:start w:val="1"/>
      <w:numFmt w:val="lowerLetter"/>
      <w:lvlText w:val="%8."/>
      <w:lvlJc w:val="left"/>
      <w:pPr>
        <w:tabs>
          <w:tab w:val="num" w:pos="5760"/>
        </w:tabs>
        <w:ind w:left="5760" w:hanging="360"/>
      </w:pPr>
    </w:lvl>
    <w:lvl w:ilvl="8" w:tplc="29A8815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N. ten Kate&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inister voor Rechtsbescherming&lt;/p&gt;&lt;/td&gt;&lt;td style=&quot;broodtekst&quot;/&gt;&lt;td/&gt;&lt;/tr&gt;&lt;/tbody&gt;&lt;/table&gt;&lt;p style=&quot;in-table&quot;/&gt;&lt;/body&gt;&lt;/ondertekening_content&gt;&lt;toevoegen-model formatted-value=&quot;&quot;/&gt;&lt;chkminuut/&gt;&lt;minuut formatted-value=&quot;minuut-2010.xml&quot;/&gt;&lt;ondertekenaar-item formatted-value=&quot;MinRb&quot; value=&quot;2&quot;&gt;&lt;afzender aanhef=&quot;1&quot; country-code=&quot;31&quot; country-id=&quot;NLD&quot; groetregel=&quot;1&quot; naam=&quot;De Minister voor Rechtsbescherming&quot; name=&quot;MinRb&quot; organisatie=&quot;201&quot; taal=&quot;1043&quot;&gt;&lt;taal id=&quot;1043&quot;/&gt;&lt;taal id=&quot;2057&quot;/&gt;&lt;taal id=&quot;1031&quot;/&gt;&lt;taal id=&quot;1036&quot;/&gt;&lt;taal id=&quot;1034&quot;/&gt;&lt;/afzender&gt;_x000d__x000a_&lt;/ondertekenaar-item&gt;&lt;tweedeondertekenaar-item/&gt;&lt;behandelddoor-item formatted-value=&quot;Noura ten Kate&quot; value=&quot;1&quot;&gt;&lt;afzender aanhef=&quot;1&quot; country-code=&quot;31&quot; country-id=&quot;NLD&quot; email=&quot;n.ten.kate@minvenj.nl&quot; groetregel=&quot;1&quot; mobiel=&quot;06 25 73 64 83&quot; naam=&quot;mr. N. ten Kate&quot; name=&quot;Noura ten Kate&quot; onderdeel=&quot;sector privaat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Wijziging van Boek 2 van het Burgerlijk Wetboek in verband met het evenwichtiger maken van de verhouding tusse&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57 364 83&quot; value=&quot;06 25 73 64 83&quot;&gt;&lt;phonenumber country-code=&quot;31&quot; number=&quot;06 25 73 64 83&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N. ten Kate&quot;/&gt;&lt;email formatted-value=&quot;n.ten.kate@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12 januari 2021&quot; value=&quot;2021-01-12T00:00:00&quot;/&gt;&lt;onskenmerk format-disabled=&quot;true&quot; formatted-value=&quot;4455529&quot; value=&quot;4455529&quot;/&gt;&lt;uwkenmerk formatted-value=&quot;&quot;/&gt;&lt;onderwerp format-disabled=&quot;true&quot; formatted-value=&quot;Wijziging van Boek 2 van het Burgerlijk Wetboek in verband met het evenwichtiger maken van de verhouding tusse&quot; value=&quot;Wijziging van Boek 2 van het Burgerlijk Wetboek in verband met het evenwichtiger maken van de verhouding tusse&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76C6C"/>
    <w:rsid w:val="000129A4"/>
    <w:rsid w:val="000A4E8B"/>
    <w:rsid w:val="000E41E9"/>
    <w:rsid w:val="000E4FC7"/>
    <w:rsid w:val="001234C2"/>
    <w:rsid w:val="001B5B02"/>
    <w:rsid w:val="001F16CA"/>
    <w:rsid w:val="002353E3"/>
    <w:rsid w:val="00273905"/>
    <w:rsid w:val="0040796D"/>
    <w:rsid w:val="00462BEC"/>
    <w:rsid w:val="005B585C"/>
    <w:rsid w:val="00652887"/>
    <w:rsid w:val="00666B4A"/>
    <w:rsid w:val="00690E82"/>
    <w:rsid w:val="00776C6C"/>
    <w:rsid w:val="00794445"/>
    <w:rsid w:val="007F2312"/>
    <w:rsid w:val="0089073C"/>
    <w:rsid w:val="008A7B34"/>
    <w:rsid w:val="009A0BC4"/>
    <w:rsid w:val="009B09F2"/>
    <w:rsid w:val="009D6758"/>
    <w:rsid w:val="00A07B48"/>
    <w:rsid w:val="00B07A5A"/>
    <w:rsid w:val="00B2078A"/>
    <w:rsid w:val="00B46C81"/>
    <w:rsid w:val="00C22108"/>
    <w:rsid w:val="00CC3E4D"/>
    <w:rsid w:val="00CD1259"/>
    <w:rsid w:val="00D2034F"/>
    <w:rsid w:val="00D84E05"/>
    <w:rsid w:val="00DD1C86"/>
    <w:rsid w:val="00E46F34"/>
    <w:rsid w:val="00EF6EE4"/>
    <w:rsid w:val="00F60DEA"/>
    <w:rsid w:val="00F742DF"/>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9D6758"/>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9D6758"/>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1138</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2023-01-31T09:35:00.0000000Z</lastPrinted>
  <dcterms:created xsi:type="dcterms:W3CDTF">2023-01-31T14:14:00.0000000Z</dcterms:created>
  <dcterms:modified xsi:type="dcterms:W3CDTF">2023-01-31T14:14:00.0000000Z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12 januari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Wijziging van Boek 2 van het Burgerlijk Wetboek in verband met het evenwichtiger maken van de verhouding tusse</vt:lpwstr>
  </property>
  <property fmtid="{D5CDD505-2E9C-101B-9397-08002B2CF9AE}" pid="23" name="onskenmerk">
    <vt:lpwstr>4455529</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