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40B3A816" w14:textId="77777777"/>
        <w:p w:rsidR="00241BB9" w:rsidRDefault="003C2AAB" w14:paraId="47442B22" w14:textId="77777777">
          <w:pPr>
            <w:spacing w:line="240" w:lineRule="auto"/>
          </w:pPr>
        </w:p>
      </w:sdtContent>
    </w:sdt>
    <w:p w:rsidR="00CD5856" w:rsidRDefault="00CD5856" w14:paraId="1D379AB5" w14:textId="77777777">
      <w:pPr>
        <w:spacing w:line="240" w:lineRule="auto"/>
      </w:pPr>
    </w:p>
    <w:p w:rsidR="00CD5856" w:rsidRDefault="00CD5856" w14:paraId="7936E60C" w14:textId="77777777"/>
    <w:p w:rsidR="00CD5856" w:rsidRDefault="00CD5856" w14:paraId="4A244176" w14:textId="77777777"/>
    <w:p w:rsidR="00CD5856" w:rsidRDefault="00CD5856" w14:paraId="6BF0234E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5516CD" w14:paraId="76876690" w14:textId="77777777">
      <w:pPr>
        <w:pStyle w:val="Huisstijl-Aanhef"/>
      </w:pPr>
      <w:r>
        <w:t>Geachte voorzitter,</w:t>
      </w:r>
    </w:p>
    <w:p w:rsidR="00334C45" w:rsidRDefault="00857BAF" w14:paraId="35FE1977" w14:textId="1327E6D6">
      <w:r w:rsidRPr="00857BAF">
        <w:t xml:space="preserve">Hierbij bied ik u de </w:t>
      </w:r>
      <w:r>
        <w:t>tweede nota van wijziging</w:t>
      </w:r>
      <w:r w:rsidRPr="00857BAF">
        <w:t xml:space="preserve"> inzake het bovenvermelde voorstel</w:t>
      </w:r>
      <w:r>
        <w:t xml:space="preserve"> </w:t>
      </w:r>
      <w:r w:rsidRPr="00857BAF">
        <w:t>aan.</w:t>
      </w:r>
    </w:p>
    <w:p w:rsidRPr="008D59C5" w:rsidR="00930E71" w:rsidRDefault="00930E71" w14:paraId="7CCF5384" w14:textId="77777777"/>
    <w:p w:rsidRPr="0083099D" w:rsidR="00930E71" w:rsidP="00930E71" w:rsidRDefault="00930E71" w14:paraId="61881981" w14:textId="77777777">
      <w:pPr>
        <w:pStyle w:val="Geenafstand"/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</w:pPr>
      <w:r w:rsidRPr="0083099D"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  <w:t>Hoogachtend,</w:t>
      </w:r>
    </w:p>
    <w:p w:rsidRPr="0083099D" w:rsidR="00930E71" w:rsidP="00930E71" w:rsidRDefault="00930E71" w14:paraId="3D4746B3" w14:textId="77777777">
      <w:pPr>
        <w:pStyle w:val="Geenafstand"/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</w:pPr>
    </w:p>
    <w:p w:rsidRPr="0083099D" w:rsidR="00930E71" w:rsidP="00930E71" w:rsidRDefault="00930E71" w14:paraId="72701CE3" w14:textId="77777777">
      <w:pPr>
        <w:pStyle w:val="Geenafstand"/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</w:pPr>
      <w:r w:rsidRPr="0083099D"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  <w:t>de staatssecretaris van Volksgezondheid,</w:t>
      </w:r>
    </w:p>
    <w:p w:rsidRPr="0083099D" w:rsidR="00930E71" w:rsidP="00930E71" w:rsidRDefault="00930E71" w14:paraId="521124D4" w14:textId="77777777">
      <w:pPr>
        <w:pStyle w:val="Geenafstand"/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</w:pPr>
      <w:r w:rsidRPr="0083099D"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  <w:t>Welzijn en Sport,</w:t>
      </w:r>
    </w:p>
    <w:p w:rsidR="00930E71" w:rsidP="00930E71" w:rsidRDefault="00930E71" w14:paraId="76BEB64C" w14:textId="38C3DC80">
      <w:pPr>
        <w:pStyle w:val="Geenafstand"/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</w:pPr>
    </w:p>
    <w:p w:rsidR="00930E71" w:rsidP="00930E71" w:rsidRDefault="00930E71" w14:paraId="4CEEE38E" w14:textId="039C9C40">
      <w:pPr>
        <w:pStyle w:val="Geenafstand"/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</w:pPr>
    </w:p>
    <w:p w:rsidR="00930E71" w:rsidP="00930E71" w:rsidRDefault="00930E71" w14:paraId="2A22F8AD" w14:textId="1AAACBE2">
      <w:pPr>
        <w:pStyle w:val="Geenafstand"/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</w:pPr>
    </w:p>
    <w:p w:rsidR="00930E71" w:rsidP="00930E71" w:rsidRDefault="00930E71" w14:paraId="255C5812" w14:textId="62AB8281">
      <w:pPr>
        <w:pStyle w:val="Geenafstand"/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</w:pPr>
    </w:p>
    <w:p w:rsidR="00930E71" w:rsidP="00930E71" w:rsidRDefault="00930E71" w14:paraId="68BA7224" w14:textId="53B9C2C4">
      <w:pPr>
        <w:pStyle w:val="Geenafstand"/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</w:pPr>
    </w:p>
    <w:p w:rsidRPr="0083099D" w:rsidR="00930E71" w:rsidP="00930E71" w:rsidRDefault="00930E71" w14:paraId="1871C46E" w14:textId="77777777">
      <w:pPr>
        <w:pStyle w:val="Geenafstand"/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</w:pPr>
    </w:p>
    <w:p w:rsidRPr="0083099D" w:rsidR="00930E71" w:rsidP="00930E71" w:rsidRDefault="00930E71" w14:paraId="0D648749" w14:textId="77777777">
      <w:pPr>
        <w:pStyle w:val="Geenafstand"/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</w:pPr>
      <w:r w:rsidRPr="0083099D">
        <w:rPr>
          <w:rFonts w:ascii="Verdana" w:hAnsi="Verdana" w:eastAsia="DejaVu Sans" w:cs="Lohit Hindi"/>
          <w:kern w:val="3"/>
          <w:sz w:val="18"/>
          <w:szCs w:val="24"/>
          <w:lang w:eastAsia="zh-CN" w:bidi="hi-IN"/>
        </w:rPr>
        <w:t>Maarten van Ooijen</w:t>
      </w:r>
    </w:p>
    <w:p w:rsidR="00235AED" w:rsidP="00463DBC" w:rsidRDefault="00235AED" w14:paraId="7864C0C3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3195E" w14:textId="77777777" w:rsidR="00EE2B4E" w:rsidRDefault="00EE2B4E">
      <w:pPr>
        <w:spacing w:line="240" w:lineRule="auto"/>
      </w:pPr>
      <w:r>
        <w:separator/>
      </w:r>
    </w:p>
  </w:endnote>
  <w:endnote w:type="continuationSeparator" w:id="0">
    <w:p w14:paraId="5D0B35FA" w14:textId="77777777" w:rsidR="00EE2B4E" w:rsidRDefault="00EE2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Gadugi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6091E" w14:textId="376B95F3" w:rsidR="00DC7639" w:rsidRDefault="00A44F14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66897F43" wp14:editId="19A704B0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40F37D" w14:textId="77777777" w:rsidR="00DC7639" w:rsidRDefault="005516CD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4509BE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897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2140F37D" w14:textId="77777777" w:rsidR="00DC7639" w:rsidRDefault="005516CD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4509BE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57C4C" w14:textId="77777777" w:rsidR="00EE2B4E" w:rsidRDefault="00EE2B4E">
      <w:pPr>
        <w:spacing w:line="240" w:lineRule="auto"/>
      </w:pPr>
      <w:r>
        <w:separator/>
      </w:r>
    </w:p>
  </w:footnote>
  <w:footnote w:type="continuationSeparator" w:id="0">
    <w:p w14:paraId="44B7AA22" w14:textId="77777777" w:rsidR="00EE2B4E" w:rsidRDefault="00EE2B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C07C6" w14:textId="395722CE" w:rsidR="00CD5856" w:rsidRDefault="00A44F14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89BBE5" wp14:editId="6D4CE0C0">
              <wp:simplePos x="0" y="0"/>
              <wp:positionH relativeFrom="page">
                <wp:posOffset>1011555</wp:posOffset>
              </wp:positionH>
              <wp:positionV relativeFrom="page">
                <wp:posOffset>3316605</wp:posOffset>
              </wp:positionV>
              <wp:extent cx="4103370" cy="1377315"/>
              <wp:effectExtent l="11430" t="11430" r="9525" b="11430"/>
              <wp:wrapNone/>
              <wp:docPr id="1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1377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ECDFE1" w14:textId="3F00A950" w:rsidR="00CD5856" w:rsidRDefault="005516CD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A44F14">
                            <w:t>25 januari 2023</w:t>
                          </w:r>
                        </w:p>
                        <w:p w14:paraId="6655A0F1" w14:textId="1859B733" w:rsidR="00CD5856" w:rsidRDefault="005516CD" w:rsidP="00857BAF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134" w:hanging="1134"/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857BAF" w:rsidRPr="00857BAF">
                            <w:t>Wijziging van de Jeugdwet in verband met het versterken van de rechtspositie van jeugdigen die worden opgenomen in een gesloten accommodatie (Wet rechtspositie gesloten jeugdhulp)</w:t>
                          </w:r>
                          <w:r w:rsidR="00857BAF">
                            <w:t xml:space="preserve"> </w:t>
                          </w:r>
                          <w:r w:rsidR="00857BAF" w:rsidRPr="00857BAF">
                            <w:t>(Kamerstukken 35942)</w:t>
                          </w:r>
                        </w:p>
                        <w:p w14:paraId="7E0C1C7B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89BBE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79.65pt;margin-top:261.15pt;width:323.1pt;height:108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erCgIAABwEAAAOAAAAZHJzL2Uyb0RvYy54bWysU9tu2zAMfR+wfxD0vthOlrUz4hRdugwD&#10;ugvQ7QMUWbaFyaJGKbGzry8lJ+kub8X0IFCidEgeHq5uxt6wg0KvwVa8mOWcKSuh1rat+Pdv21fX&#10;nPkgbC0MWFXxo/L8Zv3yxWpwpZpDB6ZWyAjE+nJwFe9CcGWWedmpXvgZOGXJ2QD2ItAR26xGMRB6&#10;b7J5nr/JBsDaIUjlPd3eTU6+TvhNo2T40jReBWYqTrmFtGPad3HP1itRtihcp+UpDfGMLHqhLQW9&#10;QN2JINge9T9QvZYIHpowk9Bn0DRaqlQDVVPkf1Xz0AmnUi1EjncXmvz/g5WfDw/uK7IwvoORGpiK&#10;8O4e5A/PLGw6YVt1iwhDp0RNgYtIWTY4X56+Rqp96SPIbvgENTVZ7AMkoLHBPrJCdTJCpwYcL6Sr&#10;MTBJl6+LfLG4IpckX7G4uloUyxRDlOfvDn34oKBn0ag4UlcTvDjc+xDTEeX5SYzmweh6q41JB2x3&#10;G4PsIEgB27RO6H88M5YNFX+7nC8nBp4B0etAUja6r/h1Htckrsjbe1snoQWhzWRTysaeiIzcTSyG&#10;cTfSw0joDuojUYowSZZGjIwO8BdnA8m14v7nXqDizHy01Jao7bOBZ2N3NoSV9LXigbPJ3IRpBvYO&#10;ddsR8tR4C7fUukYnUp+yOOVJEkxcn8Ylavz3c3r1NNTrRwAAAP//AwBQSwMEFAAGAAgAAAAhAH3k&#10;FvjhAAAACwEAAA8AAABkcnMvZG93bnJldi54bWxMj81OwzAQhO9IvIO1SNyoTUr6E+JUFRIXKoEo&#10;VOK4SUwSYa+j2G3C23d7gtuOdnb2m3wzOStOZgidJw33MwXCUOXrjhoNnx/PdysQISLVaD0ZDb8m&#10;wKa4vsoxq/1I7+a0j43gEAoZamhj7DMpQ9Uah2Hme0O8+/aDw8hyaGQ94MjhzspEqYV02BF/aLE3&#10;T62pfvZHxxhuO+JrVe4Wb71SXy+H3YM9LLW+vZm2jyCimeKfGS74fAMFM5X+SHUQlnW6nrNVQ5ok&#10;PLBjpdIURKlhOV8nIItc/u9QnAEAAP//AwBQSwECLQAUAAYACAAAACEAtoM4kv4AAADhAQAAEwAA&#10;AAAAAAAAAAAAAAAAAAAAW0NvbnRlbnRfVHlwZXNdLnhtbFBLAQItABQABgAIAAAAIQA4/SH/1gAA&#10;AJQBAAALAAAAAAAAAAAAAAAAAC8BAABfcmVscy8ucmVsc1BLAQItABQABgAIAAAAIQAJnJerCgIA&#10;ABwEAAAOAAAAAAAAAAAAAAAAAC4CAABkcnMvZTJvRG9jLnhtbFBLAQItABQABgAIAAAAIQB95Bb4&#10;4QAAAAsBAAAPAAAAAAAAAAAAAAAAAGQEAABkcnMvZG93bnJldi54bWxQSwUGAAAAAAQABADzAAAA&#10;cgUAAAAA&#10;" strokecolor="white">
              <v:textbox inset="0,0,0,0">
                <w:txbxContent>
                  <w:p w14:paraId="3CECDFE1" w14:textId="3F00A950" w:rsidR="00CD5856" w:rsidRDefault="005516CD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A44F14">
                      <w:t>25 januari 2023</w:t>
                    </w:r>
                  </w:p>
                  <w:p w14:paraId="6655A0F1" w14:textId="1859B733" w:rsidR="00CD5856" w:rsidRDefault="005516CD" w:rsidP="00857BAF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134" w:hanging="1134"/>
                    </w:pPr>
                    <w:r>
                      <w:t>Betreft</w:t>
                    </w:r>
                    <w:r w:rsidR="00E1490C">
                      <w:tab/>
                    </w:r>
                    <w:r w:rsidR="00857BAF" w:rsidRPr="00857BAF">
                      <w:t>Wijziging van de Jeugdwet in verband met het versterken van de rechtspositie van jeugdigen die worden opgenomen in een gesloten accommodatie (Wet rechtspositie gesloten jeugdhulp)</w:t>
                    </w:r>
                    <w:r w:rsidR="00857BAF">
                      <w:t xml:space="preserve"> </w:t>
                    </w:r>
                    <w:r w:rsidR="00857BAF" w:rsidRPr="00857BAF">
                      <w:t>(Kamerstukken 35942)</w:t>
                    </w:r>
                  </w:p>
                  <w:p w14:paraId="7E0C1C7B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516CD"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7BBE9C31" wp14:editId="5A7AF87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5516CD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3A9AC007" wp14:editId="5DC59B5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E6424A" wp14:editId="67522402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7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238AE8" w14:textId="77777777" w:rsidR="00CD5856" w:rsidRDefault="005516CD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0B94CC7D" w14:textId="77777777" w:rsidR="00CD5856" w:rsidRDefault="005516CD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66758198" w14:textId="77777777" w:rsidR="00CD5856" w:rsidRDefault="005516CD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44F9882C" w14:textId="77777777" w:rsidR="00CD5856" w:rsidRDefault="005516CD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33E9E5AA" w14:textId="77777777" w:rsidR="00CD5856" w:rsidRDefault="005516CD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2F1C70E4" w14:textId="77777777" w:rsidR="00CD5856" w:rsidRDefault="005516CD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3501801-1015161-WJZ</w:t>
                          </w:r>
                        </w:p>
                        <w:bookmarkEnd w:id="0"/>
                        <w:p w14:paraId="01EDD4C3" w14:textId="342D2CBF" w:rsidR="00215CB5" w:rsidRDefault="005516CD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441A5AED" w14:textId="421F1123" w:rsidR="00D933E0" w:rsidRPr="00D933E0" w:rsidRDefault="00D933E0" w:rsidP="00D933E0">
                          <w:pPr>
                            <w:pStyle w:val="Huisstijl-Referentiegegevens"/>
                          </w:pPr>
                          <w:r>
                            <w:t>1</w:t>
                          </w:r>
                        </w:p>
                        <w:p w14:paraId="1C07F56A" w14:textId="77777777" w:rsidR="00CD5856" w:rsidRDefault="005516CD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785E9C4D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609F410A" w14:textId="77777777" w:rsidR="00CD5856" w:rsidRDefault="005516CD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588EFB44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E6424A" id="Text Box 30" o:spid="_x0000_s1027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x0CQIAACMEAAAOAAAAZHJzL2Uyb0RvYy54bWysU9uO0zAQfUfiHyy/06QVRW206WrpUoS0&#10;XKSFD3AcJ7FwPGbsNilfz9hJu2h5W5EHaxzbZ2bOOXNzO/aGnRR6Dbbky0XOmbISam3bkv/4fniz&#10;4cwHYWthwKqSn5Xnt7vXr24GV6gVdGBqhYxArC8GV/IuBFdkmZed6oVfgFOWDhvAXgTaYpvVKAZC&#10;7022yvN32QBYOwSpvKe/99Mh3yX8plEyfG0arwIzJafaQloxrVVcs92NKFoUrtNyLkO8oIpeaEtJ&#10;r1D3Igh2RP0PVK8lgocmLCT0GTSNlir1QN0s82fdPHbCqdQLkePdlSb//2Dll9Oj+4YsjO9hJAFT&#10;E949gPzpmYV9J2yr7hBh6JSoKfEyUpYNzhfz00i1L3wEqYbPUJPI4hggAY0N9pEV6pMROglwvpKu&#10;xsBkTLlabzdv6UjS2SbPt5ttkiUTxeW5Qx8+KuhZDEqOpGqCF6cHH2I5orhcidk8GF0ftDFpg221&#10;N8hOghxwSF/q4Nk1Y9lQ8u16tZ4YeAFErwNZ2eg+tZHns7kibx9snYwWhDZTTCUbOxMZuZtYDGM1&#10;Ml3PLEdeK6jPxCzC5FyaNAo6wN+cDeTakvtfR4GKM/PJkjrR4pcAL0F1CYSV9LTkgbMp3IdpFI4O&#10;ddsR8qS/hTtSsNGJ26cq5nLJiYnyeWqi1f/ep1tPs737AwAA//8DAFBLAwQUAAYACAAAACEA8NDa&#10;++IAAAANAQAADwAAAGRycy9kb3ducmV2LnhtbEyPwU7DMAyG70i8Q2QkbizJCi0rTacJiQuThhhM&#10;4ug2pq1okqrJ1vL2y05ws+XPvz8X69n07ESj75xVIBcCGNna6c42Cj4/Xu4egfmAVmPvLCn4JQ/r&#10;8vqqwFy7yb7TaR8aFkOsz1FBG8KQc+7rlgz6hRvIxtm3Gw2G2I4N1yNOMdz0fClEyg12Nl5ocaDn&#10;luqf/dFEDbOZcFdX2/RtEOLr9bC97w+ZUrc38+YJWKA5/MFw0Y87UEanyh2t9qxXsEqWWUQVJGKV&#10;ArsQMpESWBWrh0wK4GXB/39RngEAAP//AwBQSwECLQAUAAYACAAAACEAtoM4kv4AAADhAQAAEwAA&#10;AAAAAAAAAAAAAAAAAAAAW0NvbnRlbnRfVHlwZXNdLnhtbFBLAQItABQABgAIAAAAIQA4/SH/1gAA&#10;AJQBAAALAAAAAAAAAAAAAAAAAC8BAABfcmVscy8ucmVsc1BLAQItABQABgAIAAAAIQClBrx0CQIA&#10;ACMEAAAOAAAAAAAAAAAAAAAAAC4CAABkcnMvZTJvRG9jLnhtbFBLAQItABQABgAIAAAAIQDw0Nr7&#10;4gAAAA0BAAAPAAAAAAAAAAAAAAAAAGMEAABkcnMvZG93bnJldi54bWxQSwUGAAAAAAQABADzAAAA&#10;cgUAAAAA&#10;" strokecolor="white">
              <v:textbox inset="0,0,0,0">
                <w:txbxContent>
                  <w:p w14:paraId="41238AE8" w14:textId="77777777" w:rsidR="00CD5856" w:rsidRDefault="005516CD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0B94CC7D" w14:textId="77777777" w:rsidR="00CD5856" w:rsidRDefault="005516CD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66758198" w14:textId="77777777" w:rsidR="00CD5856" w:rsidRDefault="005516CD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44F9882C" w14:textId="77777777" w:rsidR="00CD5856" w:rsidRDefault="005516CD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33E9E5AA" w14:textId="77777777" w:rsidR="00CD5856" w:rsidRDefault="005516CD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2F1C70E4" w14:textId="77777777" w:rsidR="00CD5856" w:rsidRDefault="005516CD">
                    <w:pPr>
                      <w:pStyle w:val="Huisstijl-Referentiegegevens"/>
                    </w:pPr>
                    <w:bookmarkStart w:id="1" w:name="_Hlk117784077"/>
                    <w:r>
                      <w:t>3501801-1015161-WJZ</w:t>
                    </w:r>
                  </w:p>
                  <w:bookmarkEnd w:id="1"/>
                  <w:p w14:paraId="01EDD4C3" w14:textId="342D2CBF" w:rsidR="00215CB5" w:rsidRDefault="005516CD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441A5AED" w14:textId="421F1123" w:rsidR="00D933E0" w:rsidRPr="00D933E0" w:rsidRDefault="00D933E0" w:rsidP="00D933E0">
                    <w:pPr>
                      <w:pStyle w:val="Huisstijl-Referentiegegevens"/>
                    </w:pPr>
                    <w:r>
                      <w:t>1</w:t>
                    </w:r>
                  </w:p>
                  <w:p w14:paraId="1C07F56A" w14:textId="77777777" w:rsidR="00CD5856" w:rsidRDefault="005516CD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785E9C4D" w14:textId="77777777" w:rsidR="00CD5856" w:rsidRDefault="00CD5856">
                    <w:pPr>
                      <w:pStyle w:val="Huisstijl-Referentiegegevens"/>
                    </w:pPr>
                  </w:p>
                  <w:p w14:paraId="609F410A" w14:textId="77777777" w:rsidR="00CD5856" w:rsidRDefault="005516CD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588EFB44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F9FDB5" wp14:editId="3338F030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E7DF1A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F9FDB5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6CE7DF1A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386F2F8" wp14:editId="364146B0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2AC5E" w14:textId="77777777" w:rsidR="00CD5856" w:rsidRDefault="005516CD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86F2F8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0362AC5E" w14:textId="77777777" w:rsidR="00CD5856" w:rsidRDefault="005516CD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3B23C6AC" wp14:editId="3ABCB7D3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4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81E09" w14:textId="77777777" w:rsidR="00CD5856" w:rsidRDefault="005516CD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23C6AC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40481E09" w14:textId="77777777" w:rsidR="00CD5856" w:rsidRDefault="005516CD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6266" w14:textId="71C9224E" w:rsidR="00CD5856" w:rsidRDefault="00A44F14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E411D2" wp14:editId="08925B67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000F60" w14:textId="77777777" w:rsidR="00CD5856" w:rsidRDefault="005516CD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065AC48C" w14:textId="77777777" w:rsidR="00C95CA9" w:rsidRPr="00C95CA9" w:rsidRDefault="005516CD" w:rsidP="00C95CA9">
                          <w:pPr>
                            <w:pStyle w:val="Huisstijl-Referentiegegevens"/>
                          </w:pPr>
                          <w:r w:rsidRPr="00C95CA9">
                            <w:t>3501801-1015161-WJZ</w:t>
                          </w:r>
                        </w:p>
                        <w:p w14:paraId="6332ED46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411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7D000F60" w14:textId="77777777" w:rsidR="00CD5856" w:rsidRDefault="005516CD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065AC48C" w14:textId="77777777" w:rsidR="00C95CA9" w:rsidRPr="00C95CA9" w:rsidRDefault="005516CD" w:rsidP="00C95CA9">
                    <w:pPr>
                      <w:pStyle w:val="Huisstijl-Referentiegegevens"/>
                    </w:pPr>
                    <w:r w:rsidRPr="00C95CA9">
                      <w:t>3501801-1015161-WJZ</w:t>
                    </w:r>
                  </w:p>
                  <w:p w14:paraId="6332ED46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F8C6F05" wp14:editId="750A83E2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4246F" w14:textId="77777777" w:rsidR="00CD5856" w:rsidRDefault="005516CD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fldSimple w:instr=" SECTIONPAGES  \* Arabic  \* MERGEFORMAT ">
                            <w:r w:rsidR="00C95CA9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  <w:p w14:paraId="7D6694E1" w14:textId="77777777" w:rsidR="00CD5856" w:rsidRDefault="00CD5856"/>
                        <w:p w14:paraId="636A84C8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0874CF0A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8C6F05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3A34246F" w14:textId="77777777" w:rsidR="00CD5856" w:rsidRDefault="005516CD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fldSimple w:instr=" SECTIONPAGES  \* Arabic  \* MERGEFORMAT ">
                      <w:r w:rsidR="00C95CA9">
                        <w:rPr>
                          <w:noProof/>
                        </w:rPr>
                        <w:t>2</w:t>
                      </w:r>
                    </w:fldSimple>
                  </w:p>
                  <w:p w14:paraId="7D6694E1" w14:textId="77777777" w:rsidR="00CD5856" w:rsidRDefault="00CD5856"/>
                  <w:p w14:paraId="636A84C8" w14:textId="77777777" w:rsidR="00CD5856" w:rsidRDefault="00CD5856">
                    <w:pPr>
                      <w:pStyle w:val="Huisstijl-Paginanummer"/>
                    </w:pPr>
                  </w:p>
                  <w:p w14:paraId="0874CF0A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717C9" w14:textId="18DC2C24" w:rsidR="00CD5856" w:rsidRDefault="00A44F14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8BE277" wp14:editId="7964534A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2C511F" w14:textId="77777777" w:rsidR="00CD5856" w:rsidRDefault="005516CD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57BAF">
                                <w:t>26 juni 2014</w:t>
                              </w:r>
                            </w:sdtContent>
                          </w:sdt>
                        </w:p>
                        <w:p w14:paraId="42310B32" w14:textId="77777777" w:rsidR="00CD5856" w:rsidRDefault="005516CD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6E875D72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8BE27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5F2C511F" w14:textId="77777777" w:rsidR="00CD5856" w:rsidRDefault="005516CD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57BAF">
                          <w:t>26 juni 2014</w:t>
                        </w:r>
                      </w:sdtContent>
                    </w:sdt>
                  </w:p>
                  <w:p w14:paraId="42310B32" w14:textId="77777777" w:rsidR="00CD5856" w:rsidRDefault="005516CD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14:paraId="6E875D72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367BCC4B" wp14:editId="465923A6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64B97F4E" wp14:editId="3B55B1A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8DE142" wp14:editId="62D3F061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9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BA2C43" w14:textId="77777777" w:rsidR="00CD5856" w:rsidRDefault="005516CD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1840A80F" w14:textId="77777777" w:rsidR="00CD5856" w:rsidRDefault="005516CD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037C1740" w14:textId="77777777" w:rsidR="00CD5856" w:rsidRDefault="005516CD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4A94B6E2" w14:textId="77777777" w:rsidR="00CD5856" w:rsidRDefault="005516CD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4638E4A0" w14:textId="77777777" w:rsidR="00CD5856" w:rsidRDefault="005516CD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0FA7B6E1" w14:textId="77777777" w:rsidR="00CD5856" w:rsidRDefault="005516CD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301F86AB" w14:textId="77777777" w:rsidR="00CD5856" w:rsidRDefault="005516CD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447E190D" w14:textId="77777777" w:rsidR="00CD5856" w:rsidRDefault="005516CD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3493D3C7" w14:textId="77777777" w:rsidR="00CD5856" w:rsidRDefault="005516CD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26303AC8" w14:textId="77777777" w:rsidR="00CD5856" w:rsidRDefault="005516CD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8DE142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03BA2C43" w14:textId="77777777" w:rsidR="00CD5856" w:rsidRDefault="005516CD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1840A80F" w14:textId="77777777" w:rsidR="00CD5856" w:rsidRDefault="005516CD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037C1740" w14:textId="77777777" w:rsidR="00CD5856" w:rsidRDefault="005516CD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4A94B6E2" w14:textId="77777777" w:rsidR="00CD5856" w:rsidRDefault="005516CD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4638E4A0" w14:textId="77777777" w:rsidR="00CD5856" w:rsidRDefault="005516CD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0FA7B6E1" w14:textId="77777777" w:rsidR="00CD5856" w:rsidRDefault="005516CD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301F86AB" w14:textId="77777777" w:rsidR="00CD5856" w:rsidRDefault="005516CD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447E190D" w14:textId="77777777" w:rsidR="00CD5856" w:rsidRDefault="005516CD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3493D3C7" w14:textId="77777777" w:rsidR="00CD5856" w:rsidRDefault="005516CD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26303AC8" w14:textId="77777777" w:rsidR="00CD5856" w:rsidRDefault="005516CD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078FA6" wp14:editId="4ADC83DD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8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1F7E1B" w14:textId="77777777" w:rsidR="00CD5856" w:rsidRDefault="005516CD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078FA6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301F7E1B" w14:textId="77777777" w:rsidR="00CD5856" w:rsidRDefault="005516CD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0C1E91A6" wp14:editId="13E9E72B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97087" w14:textId="77777777" w:rsidR="00CD5856" w:rsidRDefault="005516CD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9F419D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1E91A6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7A497087" w14:textId="77777777" w:rsidR="00CD5856" w:rsidRDefault="005516CD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9F419D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C64594" wp14:editId="23D5742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68D472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C64594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3168D472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068020D" wp14:editId="6D736B4A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BF4A46" w14:textId="77777777" w:rsidR="00CD5856" w:rsidRDefault="005516CD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8020D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3DBF4A46" w14:textId="77777777" w:rsidR="00CD5856" w:rsidRDefault="005516CD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0F269F7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46EAF2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CC08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8258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0C9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3C85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45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A3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CACA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1F3789"/>
    <w:rsid w:val="00215CB5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B287C"/>
    <w:rsid w:val="003B48D4"/>
    <w:rsid w:val="003C2AAB"/>
    <w:rsid w:val="003C472B"/>
    <w:rsid w:val="003C6ED5"/>
    <w:rsid w:val="003C700C"/>
    <w:rsid w:val="003C7185"/>
    <w:rsid w:val="003D27F8"/>
    <w:rsid w:val="003F3A47"/>
    <w:rsid w:val="004143EB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516CD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57BAF"/>
    <w:rsid w:val="0087691C"/>
    <w:rsid w:val="00893C24"/>
    <w:rsid w:val="008A21F4"/>
    <w:rsid w:val="008D59C5"/>
    <w:rsid w:val="008D618A"/>
    <w:rsid w:val="008E210E"/>
    <w:rsid w:val="008E4B89"/>
    <w:rsid w:val="008F33AD"/>
    <w:rsid w:val="00930E71"/>
    <w:rsid w:val="00960E2B"/>
    <w:rsid w:val="00985A65"/>
    <w:rsid w:val="009A31BF"/>
    <w:rsid w:val="009B2459"/>
    <w:rsid w:val="009C4777"/>
    <w:rsid w:val="009D3C77"/>
    <w:rsid w:val="009D7D63"/>
    <w:rsid w:val="009F419D"/>
    <w:rsid w:val="00A44F14"/>
    <w:rsid w:val="00A52DBE"/>
    <w:rsid w:val="00A83BE3"/>
    <w:rsid w:val="00AA61EA"/>
    <w:rsid w:val="00AF6BEC"/>
    <w:rsid w:val="00B8296E"/>
    <w:rsid w:val="00B82F43"/>
    <w:rsid w:val="00BA7566"/>
    <w:rsid w:val="00BC481F"/>
    <w:rsid w:val="00BD75C1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54679"/>
    <w:rsid w:val="00D67BAF"/>
    <w:rsid w:val="00D933E0"/>
    <w:rsid w:val="00DA15A1"/>
    <w:rsid w:val="00DC7639"/>
    <w:rsid w:val="00E1490C"/>
    <w:rsid w:val="00E37122"/>
    <w:rsid w:val="00E85195"/>
    <w:rsid w:val="00E93190"/>
    <w:rsid w:val="00EA275E"/>
    <w:rsid w:val="00EE23CE"/>
    <w:rsid w:val="00EE2A9D"/>
    <w:rsid w:val="00EE2B4E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19389"/>
  <w15:docId w15:val="{54B4E1F8-8115-4AD4-8444-269AE164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Geenafstand">
    <w:name w:val="No Spacing"/>
    <w:uiPriority w:val="1"/>
    <w:qFormat/>
    <w:rsid w:val="00930E71"/>
    <w:pPr>
      <w:widowControl/>
      <w:suppressAutoHyphens w:val="0"/>
      <w:autoSpaceDN/>
      <w:textAlignment w:val="auto"/>
    </w:pPr>
    <w:rPr>
      <w:rFonts w:ascii="Calibri" w:eastAsiaTheme="minorHAnsi" w:hAnsi="Calibri" w:cs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182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2023-01-24T12:03:00.0000000Z</dcterms:created>
  <dcterms:modified xsi:type="dcterms:W3CDTF">2023-01-24T12:09:00.0000000Z</dcterms:modified>
  <dc:description>------------------------</dc:description>
  <dc:subject/>
  <dc:title/>
  <keywords/>
  <version/>
  <category/>
</coreProperties>
</file>