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09277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CC5" w:rsidRDefault="00B80CC5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B80CC5" w:rsidRDefault="00B80CC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B041F">
        <w:tc>
          <w:tcPr>
            <w:tcW w:w="0" w:type="auto"/>
          </w:tcPr>
          <w:p w:rsidR="00B80CC5" w:rsidRDefault="0009277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47544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09277B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B041F">
        <w:trPr>
          <w:trHeight w:val="306" w:hRule="exact"/>
        </w:trPr>
        <w:tc>
          <w:tcPr>
            <w:tcW w:w="7512" w:type="dxa"/>
            <w:gridSpan w:val="2"/>
          </w:tcPr>
          <w:p w:rsidR="00F75106" w:rsidRDefault="0009277B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B041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9B041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09277B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B041F">
        <w:trPr>
          <w:cantSplit/>
          <w:trHeight w:val="2166" w:hRule="exact"/>
        </w:trPr>
        <w:tc>
          <w:tcPr>
            <w:tcW w:w="7512" w:type="dxa"/>
            <w:gridSpan w:val="2"/>
          </w:tcPr>
          <w:p w:rsidR="0009277B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Aan de Voorzitter van de Tweede Kamer </w:t>
            </w:r>
          </w:p>
          <w:p w:rsidR="00F75106" w:rsidRDefault="000129A4">
            <w:pPr>
              <w:pStyle w:val="adres"/>
            </w:pPr>
            <w:r>
              <w:t>der Staten-Generaal</w:t>
            </w:r>
          </w:p>
          <w:p w:rsidR="000129A4" w:rsidRDefault="0009277B">
            <w:pPr>
              <w:pStyle w:val="adres"/>
            </w:pPr>
            <w:r>
              <w:t>Postbus 20018 </w:t>
            </w:r>
          </w:p>
          <w:p w:rsidR="000129A4" w:rsidRDefault="0009277B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09277B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9B041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9B041F">
        <w:trPr>
          <w:trHeight w:val="238" w:hRule="exact"/>
        </w:trPr>
        <w:tc>
          <w:tcPr>
            <w:tcW w:w="1099" w:type="dxa"/>
          </w:tcPr>
          <w:p w:rsidR="00F75106" w:rsidRDefault="0009277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8651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24</w:t>
            </w:r>
            <w:r w:rsidR="0009277B">
              <w:t xml:space="preserve"> januari 2023</w:t>
            </w:r>
          </w:p>
        </w:tc>
      </w:tr>
      <w:tr w:rsidR="009B041F" w:rsidTr="00B80CC5">
        <w:trPr>
          <w:trHeight w:val="1180" w:hRule="exact"/>
        </w:trPr>
        <w:tc>
          <w:tcPr>
            <w:tcW w:w="1099" w:type="dxa"/>
          </w:tcPr>
          <w:p w:rsidR="00F75106" w:rsidRDefault="0009277B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717369" w:rsidR="00F75106" w:rsidRDefault="0009277B">
            <w:pPr>
              <w:pStyle w:val="datumonderwerp"/>
            </w:pPr>
            <w:r w:rsidRPr="00717369">
              <w:t>Goedkeuring van het op 21 augustus 2021 te Abu Dhabi tot stand gekomen verdrag tussen de Verenigde Arabische Emiraten en het Koninkrijk der Nederlanden inzake uitlevering (Trb. 2021, 117) (R2175)</w:t>
            </w:r>
            <w:r>
              <w:t xml:space="preserve"> (36 233)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B041F">
        <w:tc>
          <w:tcPr>
            <w:tcW w:w="2013" w:type="dxa"/>
          </w:tcPr>
          <w:p w:rsidR="00B80CC5" w:rsidP="00B80CC5" w:rsidRDefault="0009277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80CC5" w:rsidP="00B80CC5" w:rsidRDefault="0009277B">
            <w:pPr>
              <w:pStyle w:val="afzendgegevens-bold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Sector Straf- en </w:t>
            </w:r>
          </w:p>
          <w:p w:rsidRPr="00686514" w:rsidR="00B80CC5" w:rsidP="00B80CC5" w:rsidRDefault="0009277B">
            <w:pPr>
              <w:pStyle w:val="afzendgegevens-bold"/>
              <w:rPr>
                <w:b w:val="0"/>
                <w:bCs/>
                <w:lang w:val="de-DE"/>
              </w:rPr>
            </w:pPr>
            <w:r w:rsidRPr="00686514">
              <w:rPr>
                <w:b w:val="0"/>
                <w:bCs/>
                <w:lang w:val="de-DE"/>
              </w:rPr>
              <w:t>Sanctierecht</w:t>
            </w:r>
          </w:p>
          <w:p w:rsidRPr="00686514" w:rsidR="00B80CC5" w:rsidP="00B80CC5" w:rsidRDefault="0009277B">
            <w:pPr>
              <w:pStyle w:val="witregel1"/>
              <w:rPr>
                <w:lang w:val="de-DE"/>
              </w:rPr>
            </w:pPr>
            <w:r w:rsidRPr="00686514">
              <w:rPr>
                <w:lang w:val="de-DE"/>
              </w:rPr>
              <w:t> </w:t>
            </w:r>
          </w:p>
          <w:p w:rsidRPr="00686514" w:rsidR="00B80CC5" w:rsidP="00B80CC5" w:rsidRDefault="0009277B">
            <w:pPr>
              <w:pStyle w:val="afzendgegevens"/>
              <w:rPr>
                <w:lang w:val="de-DE"/>
              </w:rPr>
            </w:pPr>
            <w:r w:rsidRPr="00686514">
              <w:rPr>
                <w:lang w:val="de-DE"/>
              </w:rPr>
              <w:t>Turfmarkt 147</w:t>
            </w:r>
          </w:p>
          <w:p w:rsidRPr="00686514" w:rsidR="00B80CC5" w:rsidP="00B80CC5" w:rsidRDefault="0009277B">
            <w:pPr>
              <w:pStyle w:val="afzendgegevens"/>
              <w:rPr>
                <w:lang w:val="de-DE"/>
              </w:rPr>
            </w:pPr>
            <w:r w:rsidRPr="00686514">
              <w:rPr>
                <w:lang w:val="de-DE"/>
              </w:rPr>
              <w:t>2511 DP  Den Haag</w:t>
            </w:r>
          </w:p>
          <w:p w:rsidRPr="00686514" w:rsidR="00B80CC5" w:rsidP="00B80CC5" w:rsidRDefault="0009277B">
            <w:pPr>
              <w:pStyle w:val="afzendgegevens"/>
              <w:rPr>
                <w:lang w:val="de-DE"/>
              </w:rPr>
            </w:pPr>
            <w:r w:rsidRPr="00686514">
              <w:rPr>
                <w:lang w:val="de-DE"/>
              </w:rPr>
              <w:t>Postbus 20301</w:t>
            </w:r>
          </w:p>
          <w:p w:rsidRPr="00686514" w:rsidR="00B80CC5" w:rsidP="00B80CC5" w:rsidRDefault="0009277B">
            <w:pPr>
              <w:pStyle w:val="afzendgegevens"/>
              <w:rPr>
                <w:lang w:val="de-DE"/>
              </w:rPr>
            </w:pPr>
            <w:r w:rsidRPr="00686514">
              <w:rPr>
                <w:lang w:val="de-DE"/>
              </w:rPr>
              <w:t>2500 EH  Den Haag</w:t>
            </w:r>
          </w:p>
          <w:p w:rsidRPr="00686514" w:rsidR="00B80CC5" w:rsidP="00B80CC5" w:rsidRDefault="0009277B">
            <w:pPr>
              <w:pStyle w:val="afzendgegevens"/>
              <w:rPr>
                <w:lang w:val="de-DE"/>
              </w:rPr>
            </w:pPr>
            <w:r w:rsidRPr="00686514">
              <w:rPr>
                <w:lang w:val="de-DE"/>
              </w:rPr>
              <w:t>www.rijksoverheid.nl/jenv</w:t>
            </w:r>
          </w:p>
          <w:p w:rsidRPr="00686514" w:rsidR="00B80CC5" w:rsidP="00B80CC5" w:rsidRDefault="0009277B">
            <w:pPr>
              <w:pStyle w:val="witregel2"/>
              <w:rPr>
                <w:lang w:val="de-DE"/>
              </w:rPr>
            </w:pPr>
            <w:r w:rsidRPr="00686514">
              <w:rPr>
                <w:lang w:val="de-DE"/>
              </w:rPr>
              <w:t> </w:t>
            </w:r>
          </w:p>
          <w:p w:rsidR="00B80CC5" w:rsidP="00B80CC5" w:rsidRDefault="0009277B">
            <w:pPr>
              <w:pStyle w:val="referentiekopjes"/>
            </w:pPr>
            <w:r>
              <w:t>Ons kenmerk</w:t>
            </w:r>
          </w:p>
          <w:p w:rsidR="00686514" w:rsidP="00B80CC5" w:rsidRDefault="00686514">
            <w:pPr>
              <w:pStyle w:val="witregel1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4431578</w:t>
            </w:r>
          </w:p>
          <w:p w:rsidR="00686514" w:rsidP="00B80CC5" w:rsidRDefault="00686514">
            <w:pPr>
              <w:pStyle w:val="witregel1"/>
              <w:rPr>
                <w:noProof/>
                <w:sz w:val="13"/>
              </w:rPr>
            </w:pPr>
          </w:p>
          <w:p w:rsidRPr="00686514" w:rsidR="00686514" w:rsidP="00B80CC5" w:rsidRDefault="00686514">
            <w:pPr>
              <w:pStyle w:val="witregel1"/>
              <w:rPr>
                <w:b/>
                <w:bCs/>
                <w:noProof/>
                <w:sz w:val="13"/>
              </w:rPr>
            </w:pPr>
            <w:r w:rsidRPr="00686514">
              <w:rPr>
                <w:b/>
                <w:bCs/>
                <w:noProof/>
                <w:sz w:val="13"/>
              </w:rPr>
              <w:t>Bijlagen</w:t>
            </w:r>
          </w:p>
          <w:p w:rsidR="00B80CC5" w:rsidP="00B80CC5" w:rsidRDefault="00686514">
            <w:pPr>
              <w:pStyle w:val="witregel1"/>
            </w:pPr>
            <w:r>
              <w:rPr>
                <w:noProof/>
                <w:sz w:val="13"/>
              </w:rPr>
              <w:t>1</w:t>
            </w:r>
            <w:r w:rsidR="0009277B">
              <w:t> </w:t>
            </w:r>
          </w:p>
          <w:p w:rsidR="00686514" w:rsidP="00B80CC5" w:rsidRDefault="00686514">
            <w:pPr>
              <w:pStyle w:val="witregel1"/>
            </w:pPr>
          </w:p>
          <w:p w:rsidR="00686514" w:rsidP="00B80CC5" w:rsidRDefault="00686514">
            <w:pPr>
              <w:pStyle w:val="witregel1"/>
            </w:pPr>
          </w:p>
          <w:p w:rsidR="00B80CC5" w:rsidP="00B80CC5" w:rsidRDefault="0009277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80CC5" w:rsidP="00B80CC5" w:rsidRDefault="00B80CC5">
            <w:pPr>
              <w:pStyle w:val="referentiegegevens"/>
            </w:pPr>
          </w:p>
          <w:bookmarkEnd w:id="4"/>
          <w:p w:rsidRPr="00B80CC5" w:rsidR="00B80CC5" w:rsidP="00B80CC5" w:rsidRDefault="00B80CC5">
            <w:pPr>
              <w:pStyle w:val="referentiegegevens"/>
            </w:pPr>
          </w:p>
          <w:p w:rsidR="00F75106" w:rsidRDefault="0009277B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B041F" w:rsidTr="0017098F">
        <w:tc>
          <w:tcPr>
            <w:tcW w:w="7716" w:type="dxa"/>
          </w:tcPr>
          <w:p w:rsidRPr="00C22108" w:rsidR="00C22108" w:rsidP="002353E3" w:rsidRDefault="0009277B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381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09277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09277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0" r="0" b="3175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09277B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09277B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17098F" w:rsidP="00753DA7" w:rsidRDefault="0017098F">
      <w:pPr>
        <w:pStyle w:val="broodtekst"/>
      </w:pPr>
      <w:bookmarkStart w:name="cursor" w:id="8"/>
      <w:bookmarkStart w:name="Gac674aee115a4faca047e86c3ba0bde0" w:id="9"/>
      <w:bookmarkStart w:name="Gb8446e6ab70d4a29a8074a6a9e8b7351" w:id="10"/>
      <w:bookmarkEnd w:id="8"/>
      <w:r>
        <w:t xml:space="preserve">Hierbij bied ik u, mede namens de Minister van </w:t>
      </w:r>
      <w:r w:rsidR="00753DA7">
        <w:t>Buitenlandse Zaken</w:t>
      </w:r>
      <w:r>
        <w:t> de nota naar aanleiding van het verslag inzake het bovenvermelde voorstel aan.</w:t>
      </w:r>
      <w:bookmarkEnd w:id="9"/>
    </w:p>
    <w:p w:rsidR="00B80CC5" w:rsidRDefault="00B80CC5">
      <w:pPr>
        <w:pStyle w:val="broodtekst"/>
      </w:pPr>
    </w:p>
    <w:p w:rsidR="00B80CC5" w:rsidRDefault="00B80CC5">
      <w:pPr>
        <w:pStyle w:val="broodtekst"/>
      </w:pPr>
    </w:p>
    <w:p w:rsidR="00B80CC5" w:rsidRDefault="0009277B">
      <w:pPr>
        <w:pStyle w:val="broodtekst"/>
      </w:pPr>
      <w:r>
        <w:t>De Minister van Justitie en Veiligheid,</w:t>
      </w:r>
    </w:p>
    <w:p w:rsidR="00B80CC5" w:rsidRDefault="00B80CC5">
      <w:pPr>
        <w:pStyle w:val="broodtekst"/>
      </w:pPr>
    </w:p>
    <w:p w:rsidR="00B80CC5" w:rsidRDefault="00B80CC5">
      <w:pPr>
        <w:pStyle w:val="broodtekst"/>
      </w:pPr>
    </w:p>
    <w:p w:rsidR="00B80CC5" w:rsidRDefault="00B80CC5">
      <w:pPr>
        <w:pStyle w:val="broodtekst"/>
      </w:pPr>
    </w:p>
    <w:p w:rsidR="00B80CC5" w:rsidRDefault="00B80CC5">
      <w:pPr>
        <w:pStyle w:val="broodtekst"/>
      </w:pPr>
    </w:p>
    <w:p w:rsidR="00B80CC5" w:rsidRDefault="0009277B">
      <w:pPr>
        <w:pStyle w:val="broodtekst"/>
      </w:pPr>
      <w:r>
        <w:t xml:space="preserve">D. Yeşilgöz-Zegerius 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B041F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9B041F" w:rsidTr="003D65CF">
              <w:tc>
                <w:tcPr>
                  <w:tcW w:w="7534" w:type="dxa"/>
                  <w:gridSpan w:val="3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9B041F" w:rsidTr="001A1A4E">
              <w:tc>
                <w:tcPr>
                  <w:tcW w:w="7534" w:type="dxa"/>
                  <w:gridSpan w:val="3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</w:tr>
            <w:tr w:rsidR="009B041F" w:rsidTr="00795161">
              <w:tc>
                <w:tcPr>
                  <w:tcW w:w="7534" w:type="dxa"/>
                  <w:gridSpan w:val="3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</w:tr>
            <w:tr w:rsidR="009B041F" w:rsidTr="00730339">
              <w:tc>
                <w:tcPr>
                  <w:tcW w:w="7534" w:type="dxa"/>
                  <w:gridSpan w:val="3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</w:tr>
            <w:tr w:rsidR="009B041F" w:rsidTr="002159CC">
              <w:tc>
                <w:tcPr>
                  <w:tcW w:w="7534" w:type="dxa"/>
                  <w:gridSpan w:val="3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</w:tr>
            <w:tr w:rsidR="009B041F" w:rsidTr="00B80CC5">
              <w:tc>
                <w:tcPr>
                  <w:tcW w:w="4208" w:type="dxa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B80CC5" w:rsidR="00B80CC5" w:rsidP="00B80CC5" w:rsidRDefault="00B80CC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80CC5" w:rsidR="00B80CC5" w:rsidRDefault="00B80CC5">
                  <w:pPr>
                    <w:pStyle w:val="broodtekst"/>
                  </w:pPr>
                </w:p>
              </w:tc>
            </w:tr>
            <w:bookmarkEnd w:id="12"/>
          </w:tbl>
          <w:p w:rsidR="00B80CC5" w:rsidP="00B80CC5" w:rsidRDefault="00B80CC5">
            <w:pPr>
              <w:pStyle w:val="in-table"/>
            </w:pPr>
          </w:p>
          <w:p w:rsidR="00F75106" w:rsidRDefault="0009277B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294" w:rsidRDefault="0009277B">
      <w:pPr>
        <w:spacing w:line="240" w:lineRule="auto"/>
      </w:pPr>
      <w:r>
        <w:separator/>
      </w:r>
    </w:p>
  </w:endnote>
  <w:endnote w:type="continuationSeparator" w:id="0">
    <w:p w:rsidR="00686294" w:rsidRDefault="00092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9277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B041F">
      <w:trPr>
        <w:trHeight w:hRule="exact" w:val="240"/>
      </w:trPr>
      <w:tc>
        <w:tcPr>
          <w:tcW w:w="7752" w:type="dxa"/>
        </w:tcPr>
        <w:p w:rsidR="0089073C" w:rsidRDefault="0009277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09277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86514">
            <w:fldChar w:fldCharType="begin"/>
          </w:r>
          <w:r w:rsidR="00686514">
            <w:instrText xml:space="preserve"> NUMPAGES   \* MERGEFORMAT </w:instrText>
          </w:r>
          <w:r w:rsidR="00686514">
            <w:fldChar w:fldCharType="separate"/>
          </w:r>
          <w:r w:rsidR="00B80CC5">
            <w:t>1</w:t>
          </w:r>
          <w:r w:rsidR="0068651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B041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09277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09277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80CC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86514">
            <w:fldChar w:fldCharType="begin"/>
          </w:r>
          <w:r w:rsidR="00686514">
            <w:instrText xml:space="preserve"> SECTIONPAGES   \* MERGEFORMAT </w:instrText>
          </w:r>
          <w:r w:rsidR="00686514">
            <w:fldChar w:fldCharType="separate"/>
          </w:r>
          <w:r w:rsidR="00B80CC5">
            <w:t>1</w:t>
          </w:r>
          <w:r w:rsidR="00686514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B041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B041F">
      <w:trPr>
        <w:cantSplit/>
        <w:trHeight w:hRule="exact" w:val="216"/>
      </w:trPr>
      <w:tc>
        <w:tcPr>
          <w:tcW w:w="7771" w:type="dxa"/>
        </w:tcPr>
        <w:p w:rsidR="0089073C" w:rsidRDefault="0009277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9277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629F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B041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B041F">
      <w:trPr>
        <w:cantSplit/>
        <w:trHeight w:hRule="exact" w:val="289"/>
      </w:trPr>
      <w:tc>
        <w:tcPr>
          <w:tcW w:w="7769" w:type="dxa"/>
        </w:tcPr>
        <w:p w:rsidR="0089073C" w:rsidRDefault="0009277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09277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80CC5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86514">
            <w:fldChar w:fldCharType="begin"/>
          </w:r>
          <w:r w:rsidR="00686514">
            <w:instrText xml:space="preserve"> SECTIONPAGES   \* MERGEFORMAT </w:instrText>
          </w:r>
          <w:r w:rsidR="00686514">
            <w:fldChar w:fldCharType="separate"/>
          </w:r>
          <w:r w:rsidR="00B80CC5">
            <w:t>1</w:t>
          </w:r>
          <w:r w:rsidR="00686514">
            <w:fldChar w:fldCharType="end"/>
          </w:r>
        </w:p>
      </w:tc>
    </w:tr>
    <w:tr w:rsidR="009B041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294" w:rsidRDefault="0009277B">
      <w:pPr>
        <w:spacing w:line="240" w:lineRule="auto"/>
      </w:pPr>
      <w:r>
        <w:separator/>
      </w:r>
    </w:p>
  </w:footnote>
  <w:footnote w:type="continuationSeparator" w:id="0">
    <w:p w:rsidR="00686294" w:rsidRDefault="00092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9277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B041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686514" w:rsidRDefault="0009277B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651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651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8651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09277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09277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651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651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09277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13 januari 2023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09277B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09277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4431556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041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B041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686514" w:rsidRDefault="0009277B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651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6514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8651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09277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09277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651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651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0927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13 januari 2023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09277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09277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4431556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041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09277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09277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B041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09277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09277B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607314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0CC5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629F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FFA81D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303A7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1E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1EA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05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A60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D08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95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33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64964B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66D9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26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8F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20A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808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120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822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B6FD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9A04A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00AC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43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CB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AEB9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E4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C40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46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468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4D82F02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DCA3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3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0E9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01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70D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E4F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E0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50B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$/brief-2010.xml&quot; profile=&quot;minjus&quot; src=&quot;DWJZ/Wet/11 Behandeling TK/11 Brief TK nota nav verslag.xml&quot; target=&quot;Microsoft Word&quot; target-build=&quot;16.0.5369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Goedkeuring van het op 29 augustus 2021 te Abu Dhabi tot stand gekomen Verdrag tussen het Koninkrijk der Neder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ac674aee115a4faca047e86c3ba0bde0&quot; id=&quot;GEA3A402D8FB14F6283F21BB54882047D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b8446e6ab70d4a29a8074a6a9e8b7351&quot; id=&quot;G1C4FFF2E45574096994EA74F157C0F4F&quot; reference=&quot;cursor&quot; src=&quot;$/Bestuursdepartement/DWJZ/Geintegreerde tekstblokken/Ondertekening minister of staats.xml&quot;&gt;&lt;ds:template&gt;&lt;ministerStaats/&gt;&lt;naamMinisterStaats&gt;D. Yeşilgöz-Zegerius &lt;/naamMinisterStaats&gt;&lt;Bewindspersoon&gt;De Minister van Justitie en Veiligheid,&lt;/Bewindspersoon&gt;&lt;/ds:template&gt;&lt;ds:body&gt;&lt;p/&gt;&lt;p&gt;De Minister van Justitie en Veiligheid,&lt;/p&gt;&lt;p/&gt;&lt;p/&gt;&lt;p/&gt;&lt;p/&gt;&lt;p&gt;D. Yeşilgöz-Zegerius 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NIET INVULLEN&quot; value=&quot;26&quot;&gt;&lt;afzender aanhef=&quot;1&quot; country-code=&quot;31&quot; country-id=&quot;NLD&quot; groetregel=&quot;1&quot; name=&quot;NIET INVULL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NIET INVULLEN&quot; value=&quot;26&quot;&gt;&lt;afzender aanhef=&quot;1&quot; country-code=&quot;31&quot; country-id=&quot;NLD&quot; groetregel=&quot;1&quot; name=&quot;NIET INVULLEN&quot; organisatie=&quot;176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search=&quot;Directie Wetgeving en Juridische Zaken (DWJZ)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search=&quot;Directie Wetgeving en Juridische Zaken (DWJZ)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3 januari 2023&quot; value=&quot;2023-01-13T16:08:33&quot;/&gt;&lt;onskenmerk format-disabled=&quot;true&quot; formatted-value=&quot;4431556&quot; value=&quot;4431556&quot;/&gt;&lt;uwkenmerk formatted-value=&quot;&quot;/&gt;&lt;onderwerp format-disabled=&quot;true&quot; formatted-value=&quot;Goedkeuring van het op 29 augustus 2021 te Abu Dhabi tot stand gekomen Verdrag tussen het Koninkrijk der Neder&quot; value=&quot;Goedkeuring van het op 29 augustus 2021 te Abu Dhabi tot stand gekomen Verdrag tussen het Koninkrijk der Neder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80CC5"/>
    <w:rsid w:val="000129A4"/>
    <w:rsid w:val="0009277B"/>
    <w:rsid w:val="000E4FC7"/>
    <w:rsid w:val="0017098F"/>
    <w:rsid w:val="001B5B02"/>
    <w:rsid w:val="002353E3"/>
    <w:rsid w:val="0040796D"/>
    <w:rsid w:val="005B585C"/>
    <w:rsid w:val="00652887"/>
    <w:rsid w:val="006629FB"/>
    <w:rsid w:val="00666B4A"/>
    <w:rsid w:val="00686294"/>
    <w:rsid w:val="00686514"/>
    <w:rsid w:val="00690E82"/>
    <w:rsid w:val="00717369"/>
    <w:rsid w:val="00753DA7"/>
    <w:rsid w:val="00794445"/>
    <w:rsid w:val="0089073C"/>
    <w:rsid w:val="008A7B34"/>
    <w:rsid w:val="009B041F"/>
    <w:rsid w:val="009B09F2"/>
    <w:rsid w:val="00B07A5A"/>
    <w:rsid w:val="00B2078A"/>
    <w:rsid w:val="00B46C81"/>
    <w:rsid w:val="00B80CC5"/>
    <w:rsid w:val="00C22108"/>
    <w:rsid w:val="00CC3E4D"/>
    <w:rsid w:val="00D2034F"/>
    <w:rsid w:val="00DD1C86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2023-01-24T16:29:00.0000000Z</dcterms:created>
  <dcterms:modified xsi:type="dcterms:W3CDTF">2023-01-24T16:29:00.0000000Z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13 januari 2023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/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Goedkeuring van het op 29 augustus 2021 te Abu Dhabi tot stand gekomen Verdrag tussen het Koninkrijk der Neder</vt:lpwstr>
  </property>
  <property fmtid="{D5CDD505-2E9C-101B-9397-08002B2CF9AE}" pid="23" name="onskenmerk">
    <vt:lpwstr>4431556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