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00004C41" w14:textId="77777777"/>
        <w:p w:rsidR="00241BB9" w:rsidRDefault="00DE0F64" w14:paraId="267A0BE4" w14:textId="77777777">
          <w:pPr>
            <w:spacing w:line="240" w:lineRule="auto"/>
          </w:pPr>
        </w:p>
      </w:sdtContent>
    </w:sdt>
    <w:p w:rsidR="00CD5856" w:rsidRDefault="00CD5856" w14:paraId="3326FF19" w14:textId="77777777">
      <w:pPr>
        <w:spacing w:line="240" w:lineRule="auto"/>
      </w:pPr>
    </w:p>
    <w:p w:rsidR="00CD5856" w:rsidRDefault="00CD5856" w14:paraId="7A153E77" w14:textId="77777777"/>
    <w:p w:rsidR="00CD5856" w:rsidRDefault="00CD5856" w14:paraId="1C0A5A03" w14:textId="77777777"/>
    <w:p w:rsidR="00CD5856" w:rsidRDefault="00CD5856" w14:paraId="542BE574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D458C7" w14:paraId="330E6E1B" w14:textId="5B9FC643">
      <w:pPr>
        <w:pStyle w:val="Huisstijl-Aanhef"/>
      </w:pPr>
      <w:r>
        <w:t>Geachte voorzitter,</w:t>
      </w:r>
    </w:p>
    <w:p w:rsidR="00BA09FF" w:rsidRDefault="00BA09FF" w14:paraId="1B85DC5F" w14:textId="36BE9593">
      <w:pPr>
        <w:pStyle w:val="Huisstijl-Aanhef"/>
      </w:pPr>
      <w:r>
        <w:t xml:space="preserve">Hierbij bied ik u, mede namens de </w:t>
      </w:r>
      <w:r w:rsidR="00376C3F">
        <w:t>m</w:t>
      </w:r>
      <w:r>
        <w:t>inister van Binnenlandse Zaken en Koninkrijksrelaties, de nota naar aanleiding van het verslag alsmede een nota van wijziging inzake het bovenvermelde voorstel van wet aan.</w:t>
      </w:r>
    </w:p>
    <w:p w:rsidRPr="00D859CB" w:rsidR="00BA09FF" w:rsidP="00BA09FF" w:rsidRDefault="00BA09FF" w14:paraId="63ABBB14" w14:textId="77777777">
      <w:pPr>
        <w:rPr>
          <w:szCs w:val="18"/>
        </w:rPr>
      </w:pPr>
      <w:r w:rsidRPr="00D859CB">
        <w:rPr>
          <w:szCs w:val="18"/>
        </w:rPr>
        <w:t>Hoogachtend,</w:t>
      </w:r>
    </w:p>
    <w:p w:rsidRPr="00D859CB" w:rsidR="00BA09FF" w:rsidP="00BA09FF" w:rsidRDefault="00BA09FF" w14:paraId="4E34D332" w14:textId="77777777">
      <w:pPr>
        <w:rPr>
          <w:szCs w:val="18"/>
        </w:rPr>
      </w:pPr>
    </w:p>
    <w:p w:rsidRPr="00D859CB" w:rsidR="00BA09FF" w:rsidP="00BA09FF" w:rsidRDefault="00BA09FF" w14:paraId="5B96F257" w14:textId="288F04E0">
      <w:pPr>
        <w:rPr>
          <w:szCs w:val="18"/>
        </w:rPr>
      </w:pPr>
      <w:r w:rsidRPr="00D859CB">
        <w:rPr>
          <w:szCs w:val="18"/>
        </w:rPr>
        <w:t xml:space="preserve">de </w:t>
      </w:r>
      <w:r w:rsidR="0010378A">
        <w:rPr>
          <w:szCs w:val="18"/>
        </w:rPr>
        <w:t>m</w:t>
      </w:r>
      <w:r w:rsidRPr="00D859CB">
        <w:rPr>
          <w:szCs w:val="18"/>
        </w:rPr>
        <w:t>inister van Volksgezondheid,</w:t>
      </w:r>
    </w:p>
    <w:p w:rsidRPr="00D859CB" w:rsidR="00BA09FF" w:rsidP="00BA09FF" w:rsidRDefault="00BA09FF" w14:paraId="48DBD0E4" w14:textId="77777777">
      <w:pPr>
        <w:rPr>
          <w:szCs w:val="18"/>
        </w:rPr>
      </w:pPr>
      <w:r w:rsidRPr="00D859CB">
        <w:rPr>
          <w:szCs w:val="18"/>
        </w:rPr>
        <w:t>Welzijn en Sport,</w:t>
      </w:r>
    </w:p>
    <w:p w:rsidRPr="00D859CB" w:rsidR="00BA09FF" w:rsidP="00BA09FF" w:rsidRDefault="00BA09FF" w14:paraId="33E99A23" w14:textId="77777777">
      <w:pPr>
        <w:rPr>
          <w:szCs w:val="18"/>
        </w:rPr>
      </w:pPr>
    </w:p>
    <w:p w:rsidR="00BA09FF" w:rsidP="00BA09FF" w:rsidRDefault="00BA09FF" w14:paraId="23CB0C5B" w14:textId="490C52E9">
      <w:pPr>
        <w:rPr>
          <w:szCs w:val="18"/>
        </w:rPr>
      </w:pPr>
    </w:p>
    <w:p w:rsidR="00BA09FF" w:rsidP="00BA09FF" w:rsidRDefault="00BA09FF" w14:paraId="3FA5B828" w14:textId="77777777">
      <w:pPr>
        <w:rPr>
          <w:szCs w:val="18"/>
        </w:rPr>
      </w:pPr>
    </w:p>
    <w:p w:rsidR="00BA09FF" w:rsidP="00BA09FF" w:rsidRDefault="00BA09FF" w14:paraId="539699BE" w14:textId="77777777">
      <w:pPr>
        <w:rPr>
          <w:szCs w:val="18"/>
        </w:rPr>
      </w:pPr>
    </w:p>
    <w:p w:rsidR="00BA09FF" w:rsidP="00BA09FF" w:rsidRDefault="00BA09FF" w14:paraId="5394E53D" w14:textId="77777777">
      <w:pPr>
        <w:rPr>
          <w:szCs w:val="18"/>
        </w:rPr>
      </w:pPr>
    </w:p>
    <w:p w:rsidRPr="00D859CB" w:rsidR="00BA09FF" w:rsidP="00BA09FF" w:rsidRDefault="00BA09FF" w14:paraId="122B3F7D" w14:textId="77777777">
      <w:pPr>
        <w:rPr>
          <w:szCs w:val="18"/>
        </w:rPr>
      </w:pPr>
    </w:p>
    <w:p w:rsidRPr="007B6A41" w:rsidR="00BA09FF" w:rsidP="00BA09FF" w:rsidRDefault="00BA09FF" w14:paraId="202F4839" w14:textId="77777777">
      <w:pPr>
        <w:rPr>
          <w:szCs w:val="18"/>
        </w:rPr>
      </w:pPr>
      <w:r w:rsidRPr="00D859CB">
        <w:rPr>
          <w:szCs w:val="18"/>
        </w:rPr>
        <w:t>Ernst Kuipers</w:t>
      </w:r>
    </w:p>
    <w:p w:rsidR="00BA09FF" w:rsidP="00BA09FF" w:rsidRDefault="00BA09FF" w14:paraId="50F273D2" w14:textId="77777777">
      <w:pPr>
        <w:spacing w:line="240" w:lineRule="auto"/>
        <w:rPr>
          <w:noProof/>
        </w:rPr>
      </w:pPr>
    </w:p>
    <w:p w:rsidR="00235AED" w:rsidP="00463DBC" w:rsidRDefault="00235AED" w14:paraId="14C88E5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0869" w14:textId="77777777" w:rsidR="00DE0F64" w:rsidRDefault="00DE0F64">
      <w:pPr>
        <w:spacing w:line="240" w:lineRule="auto"/>
      </w:pPr>
      <w:r>
        <w:separator/>
      </w:r>
    </w:p>
  </w:endnote>
  <w:endnote w:type="continuationSeparator" w:id="0">
    <w:p w14:paraId="2FF949F9" w14:textId="77777777" w:rsidR="00DE0F64" w:rsidRDefault="00DE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E6B3" w14:textId="140BEAD9" w:rsidR="00DC7639" w:rsidRDefault="00BA09FF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FFB4D7C" wp14:editId="685B5D0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7883D" w14:textId="77777777" w:rsidR="00DC7639" w:rsidRDefault="00D458C7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E0F64">
                            <w:fldChar w:fldCharType="begin"/>
                          </w:r>
                          <w:r w:rsidR="00DE0F64">
                            <w:instrText xml:space="preserve"> NUMPAGES   \* MERGEFORMAT </w:instrText>
                          </w:r>
                          <w:r w:rsidR="00DE0F64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DE0F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B4D7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4907883D" w14:textId="77777777" w:rsidR="00DC7639" w:rsidRDefault="00D458C7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E0F64">
                      <w:fldChar w:fldCharType="begin"/>
                    </w:r>
                    <w:r w:rsidR="00DE0F64">
                      <w:instrText xml:space="preserve"> NUMPAGES   \* MERGEFORMAT </w:instrText>
                    </w:r>
                    <w:r w:rsidR="00DE0F64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DE0F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AF50" w14:textId="77777777" w:rsidR="00DE0F64" w:rsidRDefault="00DE0F64">
      <w:pPr>
        <w:spacing w:line="240" w:lineRule="auto"/>
      </w:pPr>
      <w:r>
        <w:separator/>
      </w:r>
    </w:p>
  </w:footnote>
  <w:footnote w:type="continuationSeparator" w:id="0">
    <w:p w14:paraId="72A3259A" w14:textId="77777777" w:rsidR="00DE0F64" w:rsidRDefault="00DE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07DE" w14:textId="58117D0D" w:rsidR="00CD5856" w:rsidRDefault="00BA09F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AB3ED9" wp14:editId="48434742">
              <wp:simplePos x="0" y="0"/>
              <wp:positionH relativeFrom="page">
                <wp:posOffset>1011555</wp:posOffset>
              </wp:positionH>
              <wp:positionV relativeFrom="page">
                <wp:posOffset>3463290</wp:posOffset>
              </wp:positionV>
              <wp:extent cx="4103370" cy="1078230"/>
              <wp:effectExtent l="11430" t="7620" r="9525" b="1143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1078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C994A" w14:textId="2D36BB56" w:rsidR="00CD5856" w:rsidRDefault="00D458C7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8930EC">
                            <w:t>29 november 2022</w:t>
                          </w:r>
                        </w:p>
                        <w:p w14:paraId="7FC9A3BA" w14:textId="77777777" w:rsidR="00BA09FF" w:rsidRDefault="00D458C7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BA09FF">
                            <w:t>Aanbieding nota n.a.v. het verslag en nota van wijziging</w:t>
                          </w:r>
                        </w:p>
                        <w:p w14:paraId="2D0181FA" w14:textId="0E153D2F" w:rsidR="00CD5856" w:rsidRDefault="00BA09FF" w:rsidP="00BA09F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/>
                          </w:pPr>
                          <w:r>
                            <w:t xml:space="preserve">inzake het wetsvoorstel </w:t>
                          </w:r>
                          <w:r w:rsidR="00CA7B66">
                            <w:t>Ee</w:t>
                          </w:r>
                          <w:r>
                            <w:t>rste tranche wijziging Wet publieke gezondheid</w:t>
                          </w:r>
                          <w:r w:rsidR="00CA7B66">
                            <w:t xml:space="preserve"> (36194)</w:t>
                          </w:r>
                        </w:p>
                        <w:p w14:paraId="2DE4225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B3ED9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72.7pt;width:323.1pt;height:84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" strokecolor="white">
              <v:textbox inset="0,0,0,0">
                <w:txbxContent>
                  <w:p w14:paraId="3F2C994A" w14:textId="2D36BB56" w:rsidR="00CD5856" w:rsidRDefault="00D458C7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8930EC">
                      <w:t>29 november 2022</w:t>
                    </w:r>
                  </w:p>
                  <w:p w14:paraId="7FC9A3BA" w14:textId="77777777" w:rsidR="00BA09FF" w:rsidRDefault="00D458C7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BA09FF">
                      <w:t>Aanbieding nota n.a.v. het verslag en nota van wijziging</w:t>
                    </w:r>
                  </w:p>
                  <w:p w14:paraId="2D0181FA" w14:textId="0E153D2F" w:rsidR="00CD5856" w:rsidRDefault="00BA09FF" w:rsidP="00BA09FF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/>
                    </w:pPr>
                    <w:r>
                      <w:t xml:space="preserve">inzake het wetsvoorstel </w:t>
                    </w:r>
                    <w:r w:rsidR="00CA7B66">
                      <w:t>Ee</w:t>
                    </w:r>
                    <w:r>
                      <w:t>rste tranche wijziging Wet publieke gezondheid</w:t>
                    </w:r>
                    <w:r w:rsidR="00CA7B66">
                      <w:t xml:space="preserve"> (36194)</w:t>
                    </w:r>
                  </w:p>
                  <w:p w14:paraId="2DE4225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58C7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02B8958A" wp14:editId="7E4D926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8727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D458C7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00F6F110" wp14:editId="1C8AA34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3534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A73BBB" wp14:editId="0889668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48AD6" w14:textId="77777777" w:rsidR="00CD5856" w:rsidRDefault="00D458C7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377F1F6A" w14:textId="77777777" w:rsidR="00CD5856" w:rsidRDefault="00D458C7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2E50006" w14:textId="77777777" w:rsidR="00CD5856" w:rsidRDefault="00D458C7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63EA9D7" w14:textId="77777777" w:rsidR="00CD5856" w:rsidRDefault="00D458C7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D0677C4" w14:textId="77777777" w:rsidR="00CD5856" w:rsidRDefault="00D458C7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C2D922A" w14:textId="7B5F7BB9" w:rsidR="00CD5856" w:rsidRDefault="00D458C7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347</w:t>
                          </w:r>
                          <w:r w:rsidR="00F84DD6">
                            <w:t>2972</w:t>
                          </w:r>
                          <w:r>
                            <w:t>-10</w:t>
                          </w:r>
                          <w:r w:rsidR="00453E5E">
                            <w:t>40249</w:t>
                          </w:r>
                          <w:r>
                            <w:t>-WJZ</w:t>
                          </w:r>
                        </w:p>
                        <w:bookmarkEnd w:id="0"/>
                        <w:p w14:paraId="6B4D27C0" w14:textId="77777777" w:rsidR="00CD5856" w:rsidRPr="002B504F" w:rsidRDefault="00D458C7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09FAF06E" w14:textId="14883497" w:rsidR="00215CB5" w:rsidRPr="00BA09FF" w:rsidRDefault="00BA09FF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7AE67337" w14:textId="77777777" w:rsidR="00CD5856" w:rsidRDefault="00D458C7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5DEFB37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06585F1A" w14:textId="77777777" w:rsidR="00CD5856" w:rsidRDefault="00D458C7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7450E23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A73BBB" id="Text Box 30" o:spid="_x0000_s1027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63F48AD6" w14:textId="77777777" w:rsidR="00CD5856" w:rsidRDefault="00D458C7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377F1F6A" w14:textId="77777777" w:rsidR="00CD5856" w:rsidRDefault="00D458C7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2E50006" w14:textId="77777777" w:rsidR="00CD5856" w:rsidRDefault="00D458C7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63EA9D7" w14:textId="77777777" w:rsidR="00CD5856" w:rsidRDefault="00D458C7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D0677C4" w14:textId="77777777" w:rsidR="00CD5856" w:rsidRDefault="00D458C7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C2D922A" w14:textId="7B5F7BB9" w:rsidR="00CD5856" w:rsidRDefault="00D458C7">
                    <w:pPr>
                      <w:pStyle w:val="Huisstijl-Referentiegegevens"/>
                    </w:pPr>
                    <w:bookmarkStart w:id="1" w:name="_Hlk117784077"/>
                    <w:r>
                      <w:t>347</w:t>
                    </w:r>
                    <w:r w:rsidR="00F84DD6">
                      <w:t>2972</w:t>
                    </w:r>
                    <w:r>
                      <w:t>-10</w:t>
                    </w:r>
                    <w:r w:rsidR="00453E5E">
                      <w:t>40249</w:t>
                    </w:r>
                    <w:r>
                      <w:t>-WJZ</w:t>
                    </w:r>
                  </w:p>
                  <w:bookmarkEnd w:id="1"/>
                  <w:p w14:paraId="6B4D27C0" w14:textId="77777777" w:rsidR="00CD5856" w:rsidRPr="002B504F" w:rsidRDefault="00D458C7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09FAF06E" w14:textId="14883497" w:rsidR="00215CB5" w:rsidRPr="00BA09FF" w:rsidRDefault="00BA09FF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2</w:t>
                    </w:r>
                  </w:p>
                  <w:p w14:paraId="7AE67337" w14:textId="77777777" w:rsidR="00CD5856" w:rsidRDefault="00D458C7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5DEFB37" w14:textId="77777777" w:rsidR="00CD5856" w:rsidRDefault="00CD5856">
                    <w:pPr>
                      <w:pStyle w:val="Huisstijl-Referentiegegevens"/>
                    </w:pPr>
                  </w:p>
                  <w:p w14:paraId="06585F1A" w14:textId="77777777" w:rsidR="00CD5856" w:rsidRDefault="00D458C7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7450E23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96FF15" wp14:editId="2019D19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0B614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6FF15"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2640B614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C4AE88" wp14:editId="7F6064B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D8BF3" w14:textId="77777777" w:rsidR="00CD5856" w:rsidRDefault="00D458C7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C4AE88"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EBD8BF3" w14:textId="77777777" w:rsidR="00CD5856" w:rsidRDefault="00D458C7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6687271" wp14:editId="7C813AD4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4766D" w14:textId="77777777" w:rsidR="00CD5856" w:rsidRDefault="00D458C7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687271"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57C4766D" w14:textId="77777777" w:rsidR="00CD5856" w:rsidRDefault="00D458C7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84B4" w14:textId="340B8678" w:rsidR="00CD5856" w:rsidRDefault="00BA09F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D89896" wp14:editId="6610F81E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FF03B" w14:textId="77777777" w:rsidR="00CD5856" w:rsidRDefault="00D458C7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CCFB0DF" w14:textId="77777777" w:rsidR="00C95CA9" w:rsidRPr="00C95CA9" w:rsidRDefault="00D458C7" w:rsidP="00C95CA9">
                          <w:pPr>
                            <w:pStyle w:val="Huisstijl-Referentiegegevens"/>
                          </w:pPr>
                          <w:r w:rsidRPr="00C95CA9">
                            <w:t>3471821-1034250-WJZ</w:t>
                          </w:r>
                        </w:p>
                        <w:p w14:paraId="66C11FA5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898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129FF03B" w14:textId="77777777" w:rsidR="00CD5856" w:rsidRDefault="00D458C7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CCFB0DF" w14:textId="77777777" w:rsidR="00C95CA9" w:rsidRPr="00C95CA9" w:rsidRDefault="00D458C7" w:rsidP="00C95CA9">
                    <w:pPr>
                      <w:pStyle w:val="Huisstijl-Referentiegegevens"/>
                    </w:pPr>
                    <w:r w:rsidRPr="00C95CA9">
                      <w:t>3471821-1034250-WJZ</w:t>
                    </w:r>
                  </w:p>
                  <w:p w14:paraId="66C11FA5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E62AD27" wp14:editId="5A1A30B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EEFA" w14:textId="77777777" w:rsidR="00CD5856" w:rsidRDefault="00D458C7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DE0F64">
                            <w:fldChar w:fldCharType="begin"/>
                          </w:r>
                          <w:r w:rsidR="00DE0F64">
                            <w:instrText xml:space="preserve"> SECTIONPAGES  \* Arabic  \* MERGEFORMAT </w:instrText>
                          </w:r>
                          <w:r w:rsidR="00DE0F64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DE0F64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B8EEA79" w14:textId="77777777" w:rsidR="00CD5856" w:rsidRDefault="00CD5856"/>
                        <w:p w14:paraId="64C61552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E2CE440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2AD27"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705AEEFA" w14:textId="77777777" w:rsidR="00CD5856" w:rsidRDefault="00D458C7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DE0F64">
                      <w:fldChar w:fldCharType="begin"/>
                    </w:r>
                    <w:r w:rsidR="00DE0F64">
                      <w:instrText xml:space="preserve"> SECTIONPAGES  \* Arabic  \* MERGEFORMAT </w:instrText>
                    </w:r>
                    <w:r w:rsidR="00DE0F64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DE0F64">
                      <w:rPr>
                        <w:noProof/>
                      </w:rPr>
                      <w:fldChar w:fldCharType="end"/>
                    </w:r>
                  </w:p>
                  <w:p w14:paraId="6B8EEA79" w14:textId="77777777" w:rsidR="00CD5856" w:rsidRDefault="00CD5856"/>
                  <w:p w14:paraId="64C61552" w14:textId="77777777" w:rsidR="00CD5856" w:rsidRDefault="00CD5856">
                    <w:pPr>
                      <w:pStyle w:val="Huisstijl-Paginanummer"/>
                    </w:pPr>
                  </w:p>
                  <w:p w14:paraId="1E2CE440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B3CA" w14:textId="3B983EBD" w:rsidR="00CD5856" w:rsidRDefault="00BA09F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A9971E8" wp14:editId="34C9C506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75A25" w14:textId="77777777" w:rsidR="00CD5856" w:rsidRDefault="00D458C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A09FF">
                                <w:t>26 juni 2014</w:t>
                              </w:r>
                            </w:sdtContent>
                          </w:sdt>
                        </w:p>
                        <w:p w14:paraId="732A104F" w14:textId="77777777" w:rsidR="00CD5856" w:rsidRDefault="00D458C7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2FC0A2D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971E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35575A25" w14:textId="77777777" w:rsidR="00CD5856" w:rsidRDefault="00D458C7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A09FF">
                          <w:t>26 juni 2014</w:t>
                        </w:r>
                      </w:sdtContent>
                    </w:sdt>
                  </w:p>
                  <w:p w14:paraId="732A104F" w14:textId="77777777" w:rsidR="00CD5856" w:rsidRDefault="00D458C7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2FC0A2D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7BB3A8B8" wp14:editId="365C9A1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048795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198F8EDD" wp14:editId="3368847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6991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AE63FB" wp14:editId="4477F6E2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1AD05" w14:textId="77777777" w:rsidR="00CD5856" w:rsidRDefault="00D458C7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7E7750D" w14:textId="77777777" w:rsidR="00CD5856" w:rsidRDefault="00D458C7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35826491" w14:textId="77777777" w:rsidR="00CD5856" w:rsidRDefault="00D458C7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658D747" w14:textId="77777777" w:rsidR="00CD5856" w:rsidRDefault="00D458C7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7947BF5E" w14:textId="77777777" w:rsidR="00CD5856" w:rsidRDefault="00D458C7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0856DA9" w14:textId="77777777" w:rsidR="00CD5856" w:rsidRDefault="00D458C7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9CCD79E" w14:textId="77777777" w:rsidR="00CD5856" w:rsidRDefault="00D458C7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2789F77" w14:textId="77777777" w:rsidR="00CD5856" w:rsidRDefault="00D458C7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588A749E" w14:textId="77777777" w:rsidR="00CD5856" w:rsidRDefault="00D458C7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2A8A9D0" w14:textId="77777777" w:rsidR="00CD5856" w:rsidRDefault="00D458C7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E63FB"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55D1AD05" w14:textId="77777777" w:rsidR="00CD5856" w:rsidRDefault="00D458C7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7E7750D" w14:textId="77777777" w:rsidR="00CD5856" w:rsidRDefault="00D458C7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35826491" w14:textId="77777777" w:rsidR="00CD5856" w:rsidRDefault="00D458C7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658D747" w14:textId="77777777" w:rsidR="00CD5856" w:rsidRDefault="00D458C7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7947BF5E" w14:textId="77777777" w:rsidR="00CD5856" w:rsidRDefault="00D458C7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0856DA9" w14:textId="77777777" w:rsidR="00CD5856" w:rsidRDefault="00D458C7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9CCD79E" w14:textId="77777777" w:rsidR="00CD5856" w:rsidRDefault="00D458C7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2789F77" w14:textId="77777777" w:rsidR="00CD5856" w:rsidRDefault="00D458C7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588A749E" w14:textId="77777777" w:rsidR="00CD5856" w:rsidRDefault="00D458C7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2A8A9D0" w14:textId="77777777" w:rsidR="00CD5856" w:rsidRDefault="00D458C7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3E681A" wp14:editId="59A0094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82CD9" w14:textId="77777777" w:rsidR="00CD5856" w:rsidRDefault="00D458C7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E681A"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6F82CD9" w14:textId="77777777" w:rsidR="00CD5856" w:rsidRDefault="00D458C7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12C9813" wp14:editId="1B6D43BF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DAA7D" w14:textId="77777777" w:rsidR="00CD5856" w:rsidRDefault="00D458C7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E0F64">
                            <w:fldChar w:fldCharType="begin"/>
                          </w:r>
                          <w:r w:rsidR="00DE0F64">
                            <w:instrText xml:space="preserve"> SECTIONPAGES  \* Arabic  \* MERGEFORMAT </w:instrText>
                          </w:r>
                          <w:r w:rsidR="00DE0F64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DE0F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C9813"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391DAA7D" w14:textId="77777777" w:rsidR="00CD5856" w:rsidRDefault="00D458C7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E0F64">
                      <w:fldChar w:fldCharType="begin"/>
                    </w:r>
                    <w:r w:rsidR="00DE0F64">
                      <w:instrText xml:space="preserve"> SECTIONPAGES  \* Arabic  \* MERGEFORMAT </w:instrText>
                    </w:r>
                    <w:r w:rsidR="00DE0F64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DE0F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D2B04D" wp14:editId="337BBA2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40E45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D2B04D"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39940E45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7BC23191" wp14:editId="0C5B250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9DFA1" w14:textId="77777777" w:rsidR="00CD5856" w:rsidRDefault="00D458C7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23191"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56E9DFA1" w14:textId="77777777" w:rsidR="00CD5856" w:rsidRDefault="00D458C7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27F89ED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4808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46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A0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1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C66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F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C8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520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0378A"/>
    <w:rsid w:val="00113778"/>
    <w:rsid w:val="00125BDF"/>
    <w:rsid w:val="00172CD9"/>
    <w:rsid w:val="001919E2"/>
    <w:rsid w:val="001B41E1"/>
    <w:rsid w:val="001B7303"/>
    <w:rsid w:val="00215CB5"/>
    <w:rsid w:val="00235AED"/>
    <w:rsid w:val="00241BB9"/>
    <w:rsid w:val="00297795"/>
    <w:rsid w:val="002B1D9F"/>
    <w:rsid w:val="002B504F"/>
    <w:rsid w:val="002C71C3"/>
    <w:rsid w:val="002F4886"/>
    <w:rsid w:val="00334C45"/>
    <w:rsid w:val="003451E2"/>
    <w:rsid w:val="00347F1B"/>
    <w:rsid w:val="00376C3F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3E5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F586F"/>
    <w:rsid w:val="0063555A"/>
    <w:rsid w:val="00686885"/>
    <w:rsid w:val="006922AC"/>
    <w:rsid w:val="00697032"/>
    <w:rsid w:val="006B16C1"/>
    <w:rsid w:val="0074764C"/>
    <w:rsid w:val="00763E81"/>
    <w:rsid w:val="00776965"/>
    <w:rsid w:val="007777F1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0EC"/>
    <w:rsid w:val="00893C24"/>
    <w:rsid w:val="008A21F4"/>
    <w:rsid w:val="008D5397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09FF"/>
    <w:rsid w:val="00BA7566"/>
    <w:rsid w:val="00BC481F"/>
    <w:rsid w:val="00BD75C1"/>
    <w:rsid w:val="00C3438D"/>
    <w:rsid w:val="00C62B6C"/>
    <w:rsid w:val="00C81260"/>
    <w:rsid w:val="00C95CA9"/>
    <w:rsid w:val="00CA061B"/>
    <w:rsid w:val="00CA7B66"/>
    <w:rsid w:val="00CD4AED"/>
    <w:rsid w:val="00CD5856"/>
    <w:rsid w:val="00CF0F2E"/>
    <w:rsid w:val="00CF3E82"/>
    <w:rsid w:val="00D444CA"/>
    <w:rsid w:val="00D458C7"/>
    <w:rsid w:val="00D54679"/>
    <w:rsid w:val="00D67BAF"/>
    <w:rsid w:val="00DA15A1"/>
    <w:rsid w:val="00DC7639"/>
    <w:rsid w:val="00DE0F64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4DD6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80BCF"/>
  <w15:docId w15:val="{2C81E319-4559-4C6E-A320-CFAE05E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2022-11-25T10:39:00.0000000Z</lastPrinted>
  <dcterms:created xsi:type="dcterms:W3CDTF">2022-11-29T11:49:00.0000000Z</dcterms:created>
  <dcterms:modified xsi:type="dcterms:W3CDTF">2022-11-29T11:49:00.0000000Z</dcterms:modified>
  <dc:description>------------------------</dc:description>
  <dc:subject/>
  <dc:title/>
  <keywords/>
  <version/>
  <category/>
</coreProperties>
</file>