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4719485E" w14:textId="77777777"/>
        <w:p w:rsidR="00CD5856" w:rsidRDefault="007901A4" w14:paraId="2AE11AC7" w14:textId="18F2171E">
          <w:pPr>
            <w:spacing w:line="240" w:lineRule="auto"/>
          </w:pPr>
        </w:p>
      </w:sdtContent>
    </w:sdt>
    <w:p w:rsidR="00CD5856" w:rsidRDefault="00CD5856" w14:paraId="18CD1A03" w14:textId="77777777"/>
    <w:p w:rsidR="00CD5856" w:rsidRDefault="00CD5856" w14:paraId="0F6BB724" w14:textId="77777777"/>
    <w:p w:rsidR="00CD5856" w:rsidRDefault="00CD5856" w14:paraId="325D8F9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83D9C" w14:paraId="4A5A271D" w14:textId="77777777">
      <w:pPr>
        <w:pStyle w:val="Huisstijl-Aanhef"/>
      </w:pPr>
      <w:r>
        <w:t>Geachte voorzitter,</w:t>
      </w:r>
    </w:p>
    <w:p w:rsidR="0035218A" w:rsidP="0035218A" w:rsidRDefault="0035218A" w14:paraId="255174EA" w14:textId="209E928F">
      <w:pPr>
        <w:pStyle w:val="Huisstijl-Aanhef"/>
      </w:pPr>
      <w:r>
        <w:t xml:space="preserve">Hierbij ontvangt u de antwoorden op de vragen gesteld tijdens de eerste termijn van het debat over de ontwerpbegroting VWS 2023 op 18 oktober 2022. </w:t>
      </w:r>
    </w:p>
    <w:p w:rsidR="0035218A" w:rsidP="0035218A" w:rsidRDefault="0035218A" w14:paraId="40FEFAC4" w14:textId="7404ABC7">
      <w:pPr>
        <w:pStyle w:val="Huisstijl-Aanhef"/>
      </w:pPr>
      <w:r>
        <w:t>Tijdens de eerste termijn hebben de leden van uw Kamer amendementen ingediend bij de ontwerpbegroting VWS 2022. Bijgaand ontvangt u tevens de schriftelijke reactie op deze amendementen.</w:t>
      </w:r>
      <w:r w:rsidRPr="0035218A">
        <w:t xml:space="preserve"> </w:t>
      </w:r>
    </w:p>
    <w:p w:rsidRPr="009A31BF" w:rsidR="0035218A" w:rsidP="0035218A" w:rsidRDefault="0035218A" w14:paraId="76EC3E56" w14:textId="77777777">
      <w:pPr>
        <w:pStyle w:val="Huisstijl-Slotzin"/>
      </w:pPr>
      <w:r w:rsidRPr="009A31BF">
        <w:t>Hoogachtend,</w:t>
      </w:r>
    </w:p>
    <w:p w:rsidR="0035218A" w:rsidP="0035218A" w:rsidRDefault="0035218A" w14:paraId="60207163" w14:textId="77777777">
      <w:pPr>
        <w:pStyle w:val="Huisstijl-Ondertekening"/>
      </w:pPr>
    </w:p>
    <w:p w:rsidR="0035218A" w:rsidP="0035218A" w:rsidRDefault="0035218A" w14:paraId="57AABE73" w14:textId="63BA2C1E">
      <w:pPr>
        <w:pStyle w:val="Huisstijl-Ondertekening"/>
      </w:pPr>
      <w:r>
        <w:t xml:space="preserve">de minister van Volksgezondheid, </w:t>
      </w:r>
      <w:r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>
        <w:tab/>
        <w:t>de minister voor Langdurige Zorg</w:t>
      </w:r>
    </w:p>
    <w:p w:rsidR="0035218A" w:rsidP="0035218A" w:rsidRDefault="0035218A" w14:paraId="4C5939AA" w14:textId="40EBB07E">
      <w:pPr>
        <w:pStyle w:val="Huisstijl-Ondertekening"/>
      </w:pPr>
      <w:r>
        <w:t>Welzijn en Sport,</w:t>
      </w:r>
      <w:r>
        <w:tab/>
      </w:r>
      <w:r>
        <w:tab/>
      </w:r>
      <w:r>
        <w:tab/>
      </w:r>
      <w:r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>
        <w:t>en Sport,</w:t>
      </w:r>
      <w:r>
        <w:br/>
      </w:r>
    </w:p>
    <w:p w:rsidR="0035218A" w:rsidP="0035218A" w:rsidRDefault="0035218A" w14:paraId="1605FA37" w14:textId="77777777">
      <w:pPr>
        <w:pStyle w:val="Huisstijl-Ondertekening"/>
      </w:pPr>
    </w:p>
    <w:p w:rsidR="0035218A" w:rsidP="0035218A" w:rsidRDefault="0035218A" w14:paraId="7E5CC015" w14:textId="2F598939">
      <w:pPr>
        <w:pStyle w:val="Huisstijl-Ondertekening"/>
      </w:pPr>
      <w:r>
        <w:br/>
      </w:r>
      <w:r>
        <w:br/>
      </w:r>
      <w:r>
        <w:br/>
      </w:r>
      <w:r>
        <w:br/>
        <w:t>Ernst Kuipers</w:t>
      </w:r>
      <w:r>
        <w:tab/>
      </w:r>
      <w:r>
        <w:tab/>
      </w:r>
      <w:r>
        <w:tab/>
      </w:r>
      <w:r>
        <w:tab/>
      </w:r>
      <w:r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 w:rsidR="007F0F56">
        <w:tab/>
      </w:r>
      <w:r>
        <w:t>Conny Helder</w:t>
      </w:r>
    </w:p>
    <w:p w:rsidRPr="00636CB6" w:rsidR="0035218A" w:rsidP="0035218A" w:rsidRDefault="0035218A" w14:paraId="4741D6FF" w14:textId="77777777">
      <w:pPr>
        <w:pStyle w:val="Huisstijl-Ondertekeningvervolg"/>
        <w:rPr>
          <w:i w:val="0"/>
        </w:rPr>
      </w:pPr>
    </w:p>
    <w:p w:rsidR="0035218A" w:rsidP="0035218A" w:rsidRDefault="0035218A" w14:paraId="43E1C7BB" w14:textId="77777777">
      <w:pPr>
        <w:pStyle w:val="Huisstijl-Ondertekeningvervolg"/>
        <w:rPr>
          <w:i w:val="0"/>
        </w:rPr>
      </w:pPr>
    </w:p>
    <w:p w:rsidR="0035218A" w:rsidP="0035218A" w:rsidRDefault="0035218A" w14:paraId="47B83BA2" w14:textId="77777777">
      <w:pPr>
        <w:pStyle w:val="Huisstijl-Ondertekeningvervolg"/>
        <w:rPr>
          <w:i w:val="0"/>
        </w:rPr>
      </w:pPr>
    </w:p>
    <w:p w:rsidR="0035218A" w:rsidP="0035218A" w:rsidRDefault="0035218A" w14:paraId="01D48282" w14:textId="77777777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35218A" w:rsidP="0035218A" w:rsidRDefault="0035218A" w14:paraId="509F61BC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35218A" w:rsidP="0035218A" w:rsidRDefault="0035218A" w14:paraId="0D753F18" w14:textId="77777777">
      <w:pPr>
        <w:pStyle w:val="Huisstijl-Ondertekeningvervolg"/>
        <w:rPr>
          <w:i w:val="0"/>
        </w:rPr>
      </w:pPr>
    </w:p>
    <w:p w:rsidR="0035218A" w:rsidP="0035218A" w:rsidRDefault="0035218A" w14:paraId="6602455F" w14:textId="77777777">
      <w:pPr>
        <w:pStyle w:val="Huisstijl-Ondertekeningvervolg"/>
        <w:rPr>
          <w:i w:val="0"/>
        </w:rPr>
      </w:pPr>
    </w:p>
    <w:p w:rsidR="0035218A" w:rsidP="0035218A" w:rsidRDefault="0035218A" w14:paraId="002C3C8F" w14:textId="77777777">
      <w:pPr>
        <w:pStyle w:val="Huisstijl-Ondertekeningvervolg"/>
        <w:rPr>
          <w:i w:val="0"/>
        </w:rPr>
      </w:pPr>
    </w:p>
    <w:p w:rsidR="0035218A" w:rsidP="0035218A" w:rsidRDefault="0035218A" w14:paraId="3C1BF4C5" w14:textId="77777777">
      <w:pPr>
        <w:pStyle w:val="Huisstijl-Ondertekeningvervolg"/>
        <w:rPr>
          <w:i w:val="0"/>
        </w:rPr>
      </w:pPr>
    </w:p>
    <w:p w:rsidR="0035218A" w:rsidP="0035218A" w:rsidRDefault="0035218A" w14:paraId="1789F39A" w14:textId="77777777">
      <w:pPr>
        <w:pStyle w:val="Huisstijl-Ondertekeningvervolg"/>
        <w:rPr>
          <w:i w:val="0"/>
        </w:rPr>
      </w:pPr>
    </w:p>
    <w:p w:rsidR="0035218A" w:rsidP="0035218A" w:rsidRDefault="0035218A" w14:paraId="22530821" w14:textId="77777777">
      <w:pPr>
        <w:pStyle w:val="Huisstijl-Ondertekeningvervolg"/>
        <w:rPr>
          <w:i w:val="0"/>
        </w:rPr>
      </w:pPr>
    </w:p>
    <w:p w:rsidRPr="0035218A" w:rsidR="00235AED" w:rsidP="0035218A" w:rsidRDefault="0035218A" w14:paraId="50EA9EB9" w14:textId="1C74FD09">
      <w:pPr>
        <w:pStyle w:val="Huisstijl-Ondertekeningvervolg"/>
        <w:rPr>
          <w:i w:val="0"/>
        </w:rPr>
      </w:pPr>
      <w:r>
        <w:rPr>
          <w:i w:val="0"/>
        </w:rPr>
        <w:t>Maarten van Ooijen</w:t>
      </w:r>
    </w:p>
    <w:sectPr w:rsidRPr="0035218A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44D9" w14:textId="77777777" w:rsidR="007901A4" w:rsidRDefault="007901A4">
      <w:pPr>
        <w:spacing w:line="240" w:lineRule="auto"/>
      </w:pPr>
      <w:r>
        <w:separator/>
      </w:r>
    </w:p>
  </w:endnote>
  <w:endnote w:type="continuationSeparator" w:id="0">
    <w:p w14:paraId="299AE0DD" w14:textId="77777777" w:rsidR="007901A4" w:rsidRDefault="00790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0C57" w14:textId="77777777" w:rsidR="00DC7639" w:rsidRDefault="007901A4">
    <w:pPr>
      <w:pStyle w:val="Voettekst"/>
    </w:pPr>
    <w:r>
      <w:rPr>
        <w:noProof/>
        <w:lang w:val="en-US" w:eastAsia="en-US" w:bidi="ar-SA"/>
      </w:rPr>
      <w:pict w14:anchorId="6A8A258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14:paraId="74A2889B" w14:textId="77777777" w:rsidR="00DC7639" w:rsidRDefault="00A83D9C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3C6B" w14:textId="77777777" w:rsidR="007901A4" w:rsidRDefault="007901A4">
      <w:pPr>
        <w:spacing w:line="240" w:lineRule="auto"/>
      </w:pPr>
      <w:r>
        <w:separator/>
      </w:r>
    </w:p>
  </w:footnote>
  <w:footnote w:type="continuationSeparator" w:id="0">
    <w:p w14:paraId="70E43708" w14:textId="77777777" w:rsidR="007901A4" w:rsidRDefault="00790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FD79" w14:textId="447066F6" w:rsidR="00CD5856" w:rsidRDefault="007F0F56">
    <w:pPr>
      <w:pStyle w:val="Koptekst"/>
    </w:pPr>
    <w:r>
      <w:rPr>
        <w:lang w:eastAsia="nl-NL" w:bidi="ar-SA"/>
      </w:rPr>
      <w:pict w14:anchorId="467A9AA6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75.8pt;height:36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6E5F3C0" w14:textId="62143F31" w:rsidR="00CD5856" w:rsidRDefault="00A83D9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7F0F56">
                  <w:tab/>
                </w:r>
                <w:r w:rsidR="0035218A">
                  <w:t>19 oktober 2022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14:paraId="2EC4E11F" w14:textId="272AC429" w:rsidR="00CD5856" w:rsidRDefault="00A83D9C" w:rsidP="003521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7F0F56">
                  <w:tab/>
                </w:r>
                <w:r w:rsidR="0035218A">
                  <w:rPr>
                    <w:kern w:val="0"/>
                  </w:rPr>
                  <w:t xml:space="preserve">Aanbiedingsbrief beantwoording begrotingsbehandeling VWS </w:t>
                </w:r>
              </w:p>
              <w:p w14:paraId="51FD29F8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83D9C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11255234" wp14:editId="5FCF411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5924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83D9C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2D013C5E" wp14:editId="2375A54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8012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901A4">
      <w:rPr>
        <w:lang w:eastAsia="nl-NL" w:bidi="ar-SA"/>
      </w:rPr>
      <w:pict w14:anchorId="7352B1C4"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592E7BE" w14:textId="77777777" w:rsidR="00CD5856" w:rsidRDefault="00A83D9C">
                <w:pPr>
                  <w:pStyle w:val="Huisstijl-AfzendgegevensW1"/>
                </w:pPr>
                <w:r>
                  <w:t>Bezoekadres</w:t>
                </w:r>
              </w:p>
              <w:p w14:paraId="7FD14FC4" w14:textId="77777777" w:rsidR="00CD5856" w:rsidRDefault="00A83D9C">
                <w:pPr>
                  <w:pStyle w:val="Huisstijl-Afzendgegevens"/>
                </w:pPr>
                <w:r>
                  <w:t>Parnassusplein 5</w:t>
                </w:r>
              </w:p>
              <w:p w14:paraId="1BEE1A0D" w14:textId="77777777" w:rsidR="00CD5856" w:rsidRDefault="00A83D9C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86A2457" w14:textId="77777777" w:rsidR="00CD5856" w:rsidRDefault="00A83D9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B00D940" w14:textId="2BEBDACE" w:rsidR="00CD5856" w:rsidRDefault="00A83D9C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235CA62" w14:textId="52F9DA40" w:rsidR="007F0F56" w:rsidRPr="007F0F56" w:rsidRDefault="007F0F56" w:rsidP="007F0F56">
                <w:pPr>
                  <w:pStyle w:val="Huisstijl-Referentiegegevens"/>
                </w:pPr>
                <w:r w:rsidRPr="007F0F56">
                  <w:t>3453356-1038237-BPZ</w:t>
                </w:r>
              </w:p>
              <w:p w14:paraId="1F7B4D72" w14:textId="77777777" w:rsidR="00CD5856" w:rsidRPr="002B504F" w:rsidRDefault="00A83D9C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5856DF1C" w14:textId="417A38E3" w:rsidR="00215CB5" w:rsidRPr="007F0F56" w:rsidRDefault="0035218A">
                <w:pPr>
                  <w:pStyle w:val="Huisstijl-ReferentiegegevenskopW1"/>
                  <w:rPr>
                    <w:b w:val="0"/>
                    <w:bCs/>
                  </w:rPr>
                </w:pPr>
                <w:r w:rsidRPr="007F0F56">
                  <w:rPr>
                    <w:b w:val="0"/>
                    <w:bCs/>
                  </w:rPr>
                  <w:t>2</w:t>
                </w:r>
              </w:p>
              <w:p w14:paraId="17BA2711" w14:textId="77777777" w:rsidR="00CD5856" w:rsidRDefault="00A83D9C">
                <w:pPr>
                  <w:pStyle w:val="Huisstijl-ReferentiegegevenskopW1"/>
                </w:pPr>
                <w:r>
                  <w:t>Uw brief</w:t>
                </w:r>
              </w:p>
              <w:p w14:paraId="5B796E3F" w14:textId="38283F37" w:rsidR="00CD5856" w:rsidRDefault="00A83D9C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14:paraId="5C875421" w14:textId="77777777" w:rsidR="00CD5856" w:rsidRDefault="00A83D9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4EB36FBF" w14:textId="77777777" w:rsidR="00CD5856" w:rsidRDefault="00CD5856"/>
            </w:txbxContent>
          </v:textbox>
          <w10:wrap anchorx="page" anchory="page"/>
        </v:shape>
      </w:pict>
    </w:r>
    <w:r w:rsidR="007901A4">
      <w:rPr>
        <w:lang w:eastAsia="nl-NL" w:bidi="ar-SA"/>
      </w:rPr>
      <w:pict w14:anchorId="688BA240"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45DDD5B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901A4">
      <w:rPr>
        <w:lang w:eastAsia="nl-NL" w:bidi="ar-SA"/>
      </w:rPr>
      <w:pict w14:anchorId="4FDC6A2F"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F781E80" w14:textId="77777777" w:rsidR="00CD5856" w:rsidRDefault="00A83D9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7901A4">
      <w:rPr>
        <w:lang w:eastAsia="nl-NL" w:bidi="ar-SA"/>
      </w:rPr>
      <w:pict w14:anchorId="55E26D5B"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993B19D" w14:textId="77777777" w:rsidR="00CD5856" w:rsidRDefault="00A83D9C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1A6E" w14:textId="77777777" w:rsidR="00CD5856" w:rsidRDefault="007901A4">
    <w:pPr>
      <w:pStyle w:val="Koptekst"/>
    </w:pPr>
    <w:r>
      <w:rPr>
        <w:lang w:eastAsia="nl-NL" w:bidi="ar-SA"/>
      </w:rPr>
      <w:pict w14:anchorId="50CFAF3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5F833FF0" w14:textId="77777777" w:rsidR="00CD5856" w:rsidRPr="0035218A" w:rsidRDefault="00A83D9C">
                <w:pPr>
                  <w:pStyle w:val="Huisstijl-ReferentiegegevenskopW2"/>
                  <w:rPr>
                    <w:lang w:val="en-US"/>
                  </w:rPr>
                </w:pPr>
                <w:proofErr w:type="spellStart"/>
                <w:r w:rsidRPr="0035218A">
                  <w:rPr>
                    <w:lang w:val="en-US"/>
                  </w:rPr>
                  <w:t>Kenmerk</w:t>
                </w:r>
                <w:proofErr w:type="spellEnd"/>
              </w:p>
              <w:p w14:paraId="4938D06D" w14:textId="7279F3CE" w:rsidR="00CD5856" w:rsidRPr="0035218A" w:rsidRDefault="009F419D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A83D9C" w:rsidRPr="0035218A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="007F0F56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A80FF9C"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66BAD5EE" w14:textId="0AB244C3" w:rsidR="00CD5856" w:rsidRDefault="00A83D9C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35218A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14:paraId="28ADF496" w14:textId="77777777" w:rsidR="00CD5856" w:rsidRDefault="00CD5856"/>
              <w:p w14:paraId="348CF243" w14:textId="77777777" w:rsidR="00CD5856" w:rsidRDefault="00CD5856">
                <w:pPr>
                  <w:pStyle w:val="Huisstijl-Paginanummer"/>
                </w:pPr>
              </w:p>
              <w:p w14:paraId="1E36D107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ED00" w14:textId="77777777" w:rsidR="00CD5856" w:rsidRDefault="007901A4">
    <w:pPr>
      <w:pStyle w:val="Koptekst"/>
    </w:pPr>
    <w:r>
      <w:rPr>
        <w:lang w:eastAsia="nl-NL" w:bidi="ar-SA"/>
      </w:rPr>
      <w:pict w14:anchorId="51DAD37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DDA1CD7" w14:textId="77777777" w:rsidR="00CD5856" w:rsidRDefault="00A83D9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5218A">
                      <w:t>26 juni 2014</w:t>
                    </w:r>
                  </w:sdtContent>
                </w:sdt>
              </w:p>
              <w:p w14:paraId="53911A34" w14:textId="77777777" w:rsidR="00CD5856" w:rsidRDefault="00A83D9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00A71C4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52EF8D97" wp14:editId="4B17C26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0569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6988EBFC" wp14:editId="44D2203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949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C2A35D2"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14:paraId="31AD109C" w14:textId="77777777" w:rsidR="00CD5856" w:rsidRDefault="00A83D9C">
                <w:pPr>
                  <w:pStyle w:val="Huisstijl-Afzendgegevens"/>
                </w:pPr>
                <w:r w:rsidRPr="008D59C5">
                  <w:t>Rijnstraat 50</w:t>
                </w:r>
              </w:p>
              <w:p w14:paraId="5762FFC2" w14:textId="77777777" w:rsidR="00CD5856" w:rsidRDefault="00A83D9C">
                <w:pPr>
                  <w:pStyle w:val="Huisstijl-Afzendgegevens"/>
                </w:pPr>
                <w:r w:rsidRPr="008D59C5">
                  <w:t>Den Haag</w:t>
                </w:r>
              </w:p>
              <w:p w14:paraId="0BFA97D3" w14:textId="77777777" w:rsidR="00CD5856" w:rsidRDefault="00A83D9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79F2975" w14:textId="77777777" w:rsidR="00CD5856" w:rsidRDefault="00A83D9C">
                <w:pPr>
                  <w:pStyle w:val="Huisstijl-AfzendgegevenskopW1"/>
                </w:pPr>
                <w:r>
                  <w:t>Contactpersoon</w:t>
                </w:r>
              </w:p>
              <w:p w14:paraId="20064300" w14:textId="77777777" w:rsidR="00CD5856" w:rsidRDefault="00A83D9C">
                <w:pPr>
                  <w:pStyle w:val="Huisstijl-Afzendgegevens"/>
                </w:pPr>
                <w:r w:rsidRPr="008D59C5">
                  <w:t>ing. J.A. Ramlal</w:t>
                </w:r>
              </w:p>
              <w:p w14:paraId="2B451425" w14:textId="77777777" w:rsidR="00CD5856" w:rsidRDefault="00A83D9C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14228B50" w14:textId="77777777" w:rsidR="00CD5856" w:rsidRDefault="00A83D9C">
                <w:pPr>
                  <w:pStyle w:val="Huisstijl-ReferentiegegevenskopW2"/>
                </w:pPr>
                <w:r>
                  <w:t>Ons kenmerk</w:t>
                </w:r>
              </w:p>
              <w:p w14:paraId="0C473490" w14:textId="77777777" w:rsidR="00CD5856" w:rsidRDefault="00A83D9C">
                <w:pPr>
                  <w:pStyle w:val="Huisstijl-Referentiegegevens"/>
                </w:pPr>
                <w:r>
                  <w:t>KENMERK</w:t>
                </w:r>
              </w:p>
              <w:p w14:paraId="22B82A24" w14:textId="77777777" w:rsidR="00CD5856" w:rsidRDefault="00A83D9C">
                <w:pPr>
                  <w:pStyle w:val="Huisstijl-ReferentiegegevenskopW1"/>
                </w:pPr>
                <w:r>
                  <w:t>Uw kenmerk</w:t>
                </w:r>
              </w:p>
              <w:p w14:paraId="0E3578E7" w14:textId="77777777" w:rsidR="00CD5856" w:rsidRDefault="00A83D9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A5F8558"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2CEB0216" w14:textId="77777777" w:rsidR="00CD5856" w:rsidRDefault="00A83D9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8B4276"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14:paraId="16871713" w14:textId="77777777" w:rsidR="00CD5856" w:rsidRDefault="00A83D9C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28152E7"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54363EAB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6563DF0"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A5613DA" w14:textId="77777777" w:rsidR="00CD5856" w:rsidRDefault="00A83D9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EEE8F1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D2C9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08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45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24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C7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21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0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8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5218A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901A4"/>
    <w:rsid w:val="007A4F37"/>
    <w:rsid w:val="007B028B"/>
    <w:rsid w:val="007B6A41"/>
    <w:rsid w:val="007D0F21"/>
    <w:rsid w:val="007D23C6"/>
    <w:rsid w:val="007E36BA"/>
    <w:rsid w:val="007F0F56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83D9C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28D9AACD"/>
  <w15:docId w15:val="{25C39A74-336B-4BF7-8212-51CC6DA1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2022-10-18T13:14:00.0000000Z</lastPrinted>
  <dcterms:created xsi:type="dcterms:W3CDTF">2014-06-26T12:56:00.0000000Z</dcterms:created>
  <dcterms:modified xsi:type="dcterms:W3CDTF">2022-10-18T13:15:00.0000000Z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3453356-1038237-BPZ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