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362D" w:rsidP="0091599D" w14:paraId="10B8C4B4" w14:textId="512C4532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F1362D" w:rsidP="0091599D" w14:paraId="2A67600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91599D" w14:paraId="612C863C" w14:textId="2CDF61D4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4865BB">
        <w:t>, alsmede een nota van wijziging</w:t>
      </w:r>
      <w:r>
        <w:t>.</w:t>
      </w:r>
    </w:p>
    <w:p w:rsidR="004704B3" w:rsidP="0091599D" w14:paraId="04269E84" w14:textId="31722650">
      <w:pPr>
        <w:tabs>
          <w:tab w:val="left" w:pos="426"/>
        </w:tabs>
      </w:pPr>
    </w:p>
    <w:p w:rsidR="00B22594" w:rsidP="0091599D" w14:paraId="03348FC7" w14:textId="1242C753">
      <w:pPr>
        <w:tabs>
          <w:tab w:val="left" w:pos="426"/>
        </w:tabs>
      </w:pPr>
    </w:p>
    <w:p w:rsidR="00B22594" w:rsidP="0091599D" w14:paraId="26E57AFE" w14:textId="0D3B247D">
      <w:pPr>
        <w:tabs>
          <w:tab w:val="left" w:pos="426"/>
        </w:tabs>
      </w:pPr>
    </w:p>
    <w:p w:rsidR="0091599D" w:rsidP="0091599D" w14:paraId="30F38F8D" w14:textId="77777777">
      <w:pPr>
        <w:tabs>
          <w:tab w:val="left" w:pos="426"/>
        </w:tabs>
      </w:pPr>
    </w:p>
    <w:p w:rsidR="00961018" w:rsidP="0091599D" w14:paraId="589BE4F3" w14:textId="32D0B519">
      <w:pPr>
        <w:tabs>
          <w:tab w:val="left" w:pos="426"/>
        </w:tabs>
      </w:pPr>
      <w:r w:rsidRPr="00B22594">
        <w:t>J.A. Vijlbrief</w:t>
      </w:r>
    </w:p>
    <w:p w:rsidR="00402CD4" w:rsidP="0091599D" w14:paraId="6FAB248D" w14:textId="2F4B411D">
      <w:pPr>
        <w:rPr>
          <w:rFonts w:asciiTheme="minorHAnsi" w:hAnsiTheme="minorHAnsi"/>
          <w:sz w:val="22"/>
          <w:szCs w:val="22"/>
        </w:rPr>
      </w:pPr>
      <w:r>
        <w:t>Staatssecretaris van Economische Zaken en Klimaat</w:t>
      </w:r>
      <w:r w:rsidRPr="00911F54" w:rsidR="00A63C95">
        <w:t>,</w:t>
      </w:r>
    </w:p>
    <w:p w:rsidR="004704B3" w:rsidP="0091599D" w14:paraId="13A6331B" w14:textId="77777777"/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5BB" w14:paraId="6813A71E" w14:textId="568158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15" name="Tekstvak 15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65BB" w:rsidRPr="004865BB" w14:textId="47D7F8F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865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5" o:spid="_x0000_s2051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5pt,0,0,0">
                <w:txbxContent>
                  <w:p w:rsidR="004865BB" w:rsidRPr="004865BB" w14:paraId="5CD739F9" w14:textId="47D7F8F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865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032F9B55" w14:textId="7FBE50FA">
    <w:pPr>
      <w:pStyle w:val="Footer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16" name="Tekstvak 16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65BB" w:rsidRPr="004865BB" w14:textId="53E2A5D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865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6" o:spid="_x0000_s2052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65408" filled="f" stroked="f">
              <v:textbox style="mso-fit-shape-to-text:t" inset="5pt,0,0,0">
                <w:txbxContent>
                  <w:p w:rsidR="004865BB" w:rsidRPr="004865BB" w14:paraId="0FD40579" w14:textId="53E2A5D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865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2EDFEC14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5466C2F3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0551D187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P="00BC3B53" w14:paraId="5F709268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367C72B3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22369F03" w14:textId="1E27F92B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247EFB53" w14:textId="4D50CE31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A461B9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54720B">
            <w:fldChar w:fldCharType="end"/>
          </w:r>
        </w:p>
      </w:tc>
    </w:tr>
  </w:tbl>
  <w:p w:rsidR="00074F10" w:rsidRPr="00BC3B53" w:rsidP="008C356D" w14:paraId="5F4904CF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0F4A537E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5BB" w14:paraId="1BFDAC5E" w14:textId="065360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9" name="Tekstvak 9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65BB" w:rsidRPr="004865BB" w14:textId="3AA70E1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865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9" o:spid="_x0000_s2049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5pt,0,0,0">
                <w:txbxContent>
                  <w:p w:rsidR="004865BB" w:rsidRPr="004865BB" w14:paraId="724776D7" w14:textId="3AA70E1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865B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67B806D0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02BFBA48" w14:textId="6D47A128">
          <w:pPr>
            <w:pStyle w:val="Huisstijl-Kopje"/>
          </w:pPr>
          <w: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4445" b="16510"/>
                    <wp:wrapSquare wrapText="bothSides"/>
                    <wp:docPr id="10" name="Tekstvak 10" descr="Intern gebrui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865BB" w:rsidRPr="004865BB" w14:textId="39760839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4865BB"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0" o:spid="_x0000_s2050" type="#_x0000_t202" alt="Intern gebruik" style="width:34.95pt;height:34.95pt;margin-top:0.05pt;margin-left:0;mso-position-horizontal:left;mso-position-horizontal-relative:left-margin-area;mso-wrap-distance-bottom:0;mso-wrap-distance-left:0;mso-wrap-distance-right:0;mso-wrap-distance-top:0;mso-wrap-style:none;position:absolute;visibility:visible;v-text-anchor:top;z-index:251661312" filled="f" stroked="f">
                    <v:textbox style="mso-fit-shape-to-text:t" inset="5pt,0,0,0">
                      <w:txbxContent>
                        <w:p w:rsidR="004865BB" w:rsidRPr="004865BB" w14:paraId="7319A258" w14:textId="3976083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865B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7B7613">
            <w:t>Ons kenmerk</w:t>
          </w:r>
        </w:p>
        <w:p w:rsidR="00074F10" w:rsidRPr="005819CE" w:rsidP="00A50CF6" w14:paraId="1059FFD3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22443580</w:t>
              </w:r>
              <w:r w:rsidR="00402CD4">
                <w:fldChar w:fldCharType="end"/>
              </w:r>
            </w:sdtContent>
          </w:sdt>
        </w:p>
      </w:tc>
    </w:tr>
  </w:tbl>
  <w:p w:rsidR="00074F10" w:rsidP="008C356D" w14:paraId="19EA3D25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7344B987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4A387747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2E8E6EF9" w14:textId="77777777"/>
  <w:p w:rsidR="00074F10" w:rsidRPr="00740712" w:rsidP="008C356D" w14:paraId="294414E9" w14:textId="77777777"/>
  <w:p w:rsidR="00074F10" w:rsidRPr="00217880" w:rsidP="008C356D" w14:paraId="33E2E8F1" w14:textId="77777777">
    <w:pPr>
      <w:spacing w:line="0" w:lineRule="atLeast"/>
      <w:rPr>
        <w:sz w:val="2"/>
        <w:szCs w:val="2"/>
      </w:rPr>
    </w:pPr>
  </w:p>
  <w:p w:rsidR="00074F10" w:rsidP="004F44C2" w14:paraId="230F252B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17119E44" w14:textId="77777777"/>
  <w:p w:rsidR="00074F10" w:rsidRPr="00740712" w:rsidP="004F44C2" w14:paraId="19F160A9" w14:textId="77777777"/>
  <w:p w:rsidR="00074F10" w:rsidRPr="00217880" w:rsidP="004F44C2" w14:paraId="5C15F195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265FD287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278CAA03" w14:textId="395B9B3D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5A62F5E7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49924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21807D54" w14:textId="77777777">
          <w:pPr>
            <w:rPr>
              <w:szCs w:val="18"/>
            </w:rPr>
          </w:pPr>
        </w:p>
        <w:p w:rsidR="00E2409C" w14:paraId="5954D442" w14:textId="77777777"/>
      </w:tc>
    </w:tr>
  </w:tbl>
  <w:p w:rsidR="00074F10" w:rsidP="00D0609E" w14:paraId="451C43C2" w14:textId="77777777">
    <w:pPr>
      <w:framePr w:w="6340" w:h="2750" w:hRule="exact" w:hSpace="180" w:wrap="around" w:vAnchor="page" w:hAnchor="text" w:x="3873" w:y="-140"/>
    </w:pPr>
  </w:p>
  <w:p w:rsidR="00074F10" w:rsidP="009B0138" w14:paraId="68604496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26568C4D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503429E6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7C383C9C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147A27A2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2D4F282D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91599D" w:rsidP="00681BC7" w14:paraId="3F727DF2" w14:textId="4AB327FB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009A7352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91599D" w:rsidP="003F7063" w14:paraId="61512237" w14:textId="77777777"/>
      </w:tc>
    </w:tr>
    <w:tr w14:paraId="16BEEFC4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4046D460" w14:textId="77777777">
          <w:pPr>
            <w:pStyle w:val="Huisstijl-Kopje"/>
          </w:pPr>
          <w:r w:rsidRPr="00F9751C">
            <w:t>Ons kenmerk</w:t>
          </w:r>
        </w:p>
        <w:p w:rsidR="003F7063" w:rsidP="003F7063" w14:paraId="784E3A91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402CD4">
                <w:t>22443580</w:t>
              </w:r>
              <w:r w:rsidR="00402CD4">
                <w:fldChar w:fldCharType="end"/>
              </w:r>
            </w:sdtContent>
          </w:sdt>
        </w:p>
        <w:p w:rsidR="003F7063" w:rsidRPr="003F7063" w:rsidP="003F7063" w14:paraId="6C29D438" w14:textId="15F01061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1BBF58D0" w14:textId="47A29E05">
          <w:pPr>
            <w:pStyle w:val="Huisstijl-Gegeven"/>
          </w:pPr>
          <w:r>
            <w:t>2</w:t>
          </w:r>
        </w:p>
      </w:tc>
    </w:tr>
  </w:tbl>
  <w:p w:rsidR="00A13C59" w:rsidRPr="00A13C59" w:rsidP="00A13C59" w14:paraId="360101A1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5584A1B5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5FA845A5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7D28CFD9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74F10" w:rsidP="00A50CF6" w14:paraId="5C3C83A1" w14:textId="4E148374">
          <w:pPr>
            <w:pStyle w:val="Huisstijl-NAW"/>
          </w:pPr>
          <w:r w:rsidRPr="00D24199">
            <w:t xml:space="preserve">De </w:t>
          </w:r>
          <w:r w:rsidR="004865BB">
            <w:t>V</w:t>
          </w:r>
          <w:r w:rsidRPr="00D24199">
            <w:t>oorzitter van de Tweede Kamer</w:t>
          </w:r>
          <w:r w:rsidR="004865BB">
            <w:br/>
          </w:r>
          <w:r w:rsidRPr="00D24199">
            <w:t>der Staten-Generaal</w:t>
          </w:r>
        </w:p>
        <w:p w:rsidR="004865BB" w:rsidP="004865BB" w14:paraId="21DB9C04" w14:textId="77777777">
          <w:r>
            <w:t>Prinses Irenestraat 6</w:t>
          </w:r>
        </w:p>
        <w:p w:rsidR="0044233D" w:rsidRPr="00097AE2" w:rsidP="004865BB" w14:paraId="4C1FDB31" w14:textId="45BF06AE">
          <w:r>
            <w:t xml:space="preserve">2595 BD </w:t>
          </w:r>
          <w:r w:rsidR="0091599D">
            <w:t xml:space="preserve"> DEN HAAG</w:t>
          </w:r>
        </w:p>
      </w:tc>
    </w:tr>
    <w:tr w14:paraId="113ED986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21BAAB00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296A1B0B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332B97D6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2A6CC263" w14:textId="5A4EDE1D">
          <w:r>
            <w:t xml:space="preserve">23 september </w:t>
          </w:r>
          <w:r>
            <w:t>2022</w:t>
          </w:r>
        </w:p>
      </w:tc>
    </w:tr>
    <w:tr w14:paraId="28F944AE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669C4EFC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158EF929" w14:textId="77777777">
          <w:r w:rsidRPr="00F83BC6">
            <w:t>Voorstel van wet</w:t>
          </w:r>
          <w:r>
            <w:t xml:space="preserve"> tot wijziging van het voorstel van wet tot wijziging van de Tijdelijke wet Groningen in verband met de versterking van gebouwen in de provincie Groningen (novelle verbetering uitvoerbaarheid) </w:t>
          </w:r>
          <w:r w:rsidRPr="00F83BC6">
            <w:t xml:space="preserve">(Kamerstuknummer </w:t>
          </w:r>
          <w:r>
            <w:t>36094)</w:t>
          </w:r>
        </w:p>
      </w:tc>
    </w:tr>
  </w:tbl>
  <w:p w:rsidR="00074F10" w:rsidRPr="00BC4AE3" w:rsidP="00BC4AE3" w14:paraId="7DCC96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4BFF"/>
    <w:rsid w:val="001569AB"/>
    <w:rsid w:val="0016725C"/>
    <w:rsid w:val="0017207B"/>
    <w:rsid w:val="001726F3"/>
    <w:rsid w:val="00173C51"/>
    <w:rsid w:val="00174CC2"/>
    <w:rsid w:val="00175A6E"/>
    <w:rsid w:val="00176CC6"/>
    <w:rsid w:val="00181BE4"/>
    <w:rsid w:val="00185576"/>
    <w:rsid w:val="00185951"/>
    <w:rsid w:val="00193F17"/>
    <w:rsid w:val="00196B8B"/>
    <w:rsid w:val="001A2243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1CB2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865BB"/>
    <w:rsid w:val="00496319"/>
    <w:rsid w:val="00497279"/>
    <w:rsid w:val="004A68EC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09B5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1D5A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B761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1599D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36AA"/>
    <w:rsid w:val="00A34AA0"/>
    <w:rsid w:val="00A41FE2"/>
    <w:rsid w:val="00A4407E"/>
    <w:rsid w:val="00A461B9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63C95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2594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C6692"/>
    <w:rsid w:val="00ED072A"/>
    <w:rsid w:val="00ED539E"/>
    <w:rsid w:val="00ED584B"/>
    <w:rsid w:val="00EE203A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62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D80AA73-B01B-41A1-BCE5-87BAC714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11525"/>
    <w:rsid w:val="005C63AD"/>
    <w:rsid w:val="00D84921"/>
    <w:rsid w:val="00F008B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2022-09-23T12:20:09.0000000Z</lastPrinted>
  <dcterms:created xsi:type="dcterms:W3CDTF">2022-09-23T12:20:09.0000000Z</dcterms:created>
  <dcterms:modified xsi:type="dcterms:W3CDTF">2022-09-23T12:20:09.0000000Z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30 augustus 2022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b,c,d,e,f,10</vt:lpwstr>
  </property>
  <property fmtid="{D5CDD505-2E9C-101B-9397-08002B2CF9AE}" pid="9" name="ClassificationContentMarkingFooterText">
    <vt:lpwstr>Intern gebruik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ShapeIds">
    <vt:lpwstr>5,6,7,8,9,a</vt:lpwstr>
  </property>
  <property fmtid="{D5CDD505-2E9C-101B-9397-08002B2CF9AE}" pid="12" name="ClassificationContentMarkingHeaderText">
    <vt:lpwstr>Intern gebruik</vt:lpwstr>
  </property>
  <property fmtid="{D5CDD505-2E9C-101B-9397-08002B2CF9AE}" pid="13" name="DOCNAME">
    <vt:lpwstr>wijziging van het voorstel van wet tot wijziging van de Tijdelijke wet Groningen in verband met de versterking van gebouwen in de provincie Groningen (novelle verbetering uitvoerbaarheid)</vt:lpwstr>
  </property>
  <property fmtid="{D5CDD505-2E9C-101B-9397-08002B2CF9AE}" pid="14" name="documentId">
    <vt:lpwstr>22443580</vt:lpwstr>
  </property>
  <property fmtid="{D5CDD505-2E9C-101B-9397-08002B2CF9AE}" pid="15" name="MSIP_Label_acd88dc2-102c-473d-aa45-6161565a3617_ActionId">
    <vt:lpwstr>43d1edbe-6567-4027-b057-d7d4ecc0c678</vt:lpwstr>
  </property>
  <property fmtid="{D5CDD505-2E9C-101B-9397-08002B2CF9AE}" pid="16" name="MSIP_Label_acd88dc2-102c-473d-aa45-6161565a3617_ContentBits">
    <vt:lpwstr>3</vt:lpwstr>
  </property>
  <property fmtid="{D5CDD505-2E9C-101B-9397-08002B2CF9AE}" pid="17" name="MSIP_Label_acd88dc2-102c-473d-aa45-6161565a3617_Enabled">
    <vt:lpwstr>true</vt:lpwstr>
  </property>
  <property fmtid="{D5CDD505-2E9C-101B-9397-08002B2CF9AE}" pid="18" name="MSIP_Label_acd88dc2-102c-473d-aa45-6161565a3617_Method">
    <vt:lpwstr>Privileged</vt:lpwstr>
  </property>
  <property fmtid="{D5CDD505-2E9C-101B-9397-08002B2CF9AE}" pid="19" name="MSIP_Label_acd88dc2-102c-473d-aa45-6161565a3617_Name">
    <vt:lpwstr>Sublabel-Interngebruik-onversleuteld</vt:lpwstr>
  </property>
  <property fmtid="{D5CDD505-2E9C-101B-9397-08002B2CF9AE}" pid="20" name="MSIP_Label_acd88dc2-102c-473d-aa45-6161565a3617_SetDate">
    <vt:lpwstr>2022-08-30T13:57:10Z</vt:lpwstr>
  </property>
  <property fmtid="{D5CDD505-2E9C-101B-9397-08002B2CF9AE}" pid="21" name="MSIP_Label_acd88dc2-102c-473d-aa45-6161565a3617_SiteId">
    <vt:lpwstr>1321633e-f6b9-44e2-a44f-59b9d264ecb7</vt:lpwstr>
  </property>
  <property fmtid="{D5CDD505-2E9C-101B-9397-08002B2CF9AE}" pid="22" name="TYPE_ID">
    <vt:lpwstr>Vervolgstuk regelgeving</vt:lpwstr>
  </property>
</Properties>
</file>