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id="0"/>
    <w:bookmarkEnd w:id="0"/>
    <w:p w:rsidR="00F75106" w:rsidRDefault="00321B51">
      <w:pPr>
        <w:pStyle w:val="in-tab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5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7E5" w:rsidRDefault="007167E5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2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">
                <v:textbox style="layout-flow:vertical;mso-layout-flow-alt:bottom-to-top">
                  <w:txbxContent>
                    <w:p w:rsidR="007167E5" w:rsidRDefault="007167E5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7C278C">
        <w:tc>
          <w:tcPr>
            <w:tcW w:w="0" w:type="auto"/>
          </w:tcPr>
          <w:p w:rsidR="007167E5" w:rsidRDefault="00321B51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>
                  <wp:extent cx="2340869" cy="1583439"/>
                  <wp:effectExtent l="0" t="0" r="254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42715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321B51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7C278C">
        <w:trPr>
          <w:trHeight w:val="306" w:hRule="exact"/>
        </w:trPr>
        <w:tc>
          <w:tcPr>
            <w:tcW w:w="7512" w:type="dxa"/>
            <w:gridSpan w:val="2"/>
          </w:tcPr>
          <w:p w:rsidR="00F75106" w:rsidRDefault="00321B51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7C278C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7C278C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321B51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7C278C">
        <w:trPr>
          <w:cantSplit/>
          <w:trHeight w:val="2166" w:hRule="exact"/>
        </w:trPr>
        <w:tc>
          <w:tcPr>
            <w:tcW w:w="7512" w:type="dxa"/>
            <w:gridSpan w:val="2"/>
          </w:tcPr>
          <w:p w:rsidR="00321B51" w:rsidP="00321B51" w:rsidRDefault="00321B51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>
              <w:t>Aan de Voorzitter van de Tweede Kamer</w:t>
            </w:r>
          </w:p>
          <w:p w:rsidR="000129A4" w:rsidP="00321B51" w:rsidRDefault="00321B51">
            <w:pPr>
              <w:pStyle w:val="adres"/>
            </w:pPr>
            <w:r>
              <w:t>der Staten-Generaal</w:t>
            </w:r>
          </w:p>
          <w:p w:rsidR="000129A4" w:rsidRDefault="00321B51">
            <w:pPr>
              <w:pStyle w:val="adres"/>
            </w:pPr>
            <w:r>
              <w:t>Postbus 20018</w:t>
            </w:r>
          </w:p>
          <w:p w:rsidR="000129A4" w:rsidRDefault="008B4210">
            <w:pPr>
              <w:pStyle w:val="adres"/>
            </w:pPr>
            <w:r>
              <w:t>2500 EA  DEN HAAG</w:t>
            </w:r>
          </w:p>
          <w:p w:rsidR="000129A4" w:rsidRDefault="00321B51">
            <w:pPr>
              <w:pStyle w:val="adres"/>
            </w:pPr>
            <w:r>
              <w:t> </w:t>
            </w:r>
          </w:p>
          <w:p w:rsidR="000129A4" w:rsidRDefault="00321B51">
            <w:pPr>
              <w:pStyle w:val="adres"/>
            </w:pPr>
            <w:r>
              <w:fldChar w:fldCharType="end"/>
            </w:r>
          </w:p>
          <w:p w:rsidR="00F75106" w:rsidRDefault="00321B51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7C278C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7C278C">
        <w:trPr>
          <w:trHeight w:val="238" w:hRule="exact"/>
        </w:trPr>
        <w:tc>
          <w:tcPr>
            <w:tcW w:w="1099" w:type="dxa"/>
          </w:tcPr>
          <w:p w:rsidR="00F75106" w:rsidRDefault="00321B51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321B51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 w:rsidR="000129A4">
              <w:instrText xml:space="preserve"> DOCPROPERTY datum </w:instrText>
            </w:r>
            <w:r>
              <w:fldChar w:fldCharType="separate"/>
            </w:r>
            <w:r>
              <w:t>29</w:t>
            </w:r>
            <w:r w:rsidR="000129A4">
              <w:t xml:space="preserve"> juni 2022</w:t>
            </w:r>
            <w:r>
              <w:fldChar w:fldCharType="end"/>
            </w:r>
          </w:p>
        </w:tc>
      </w:tr>
      <w:tr w:rsidR="007C278C">
        <w:trPr>
          <w:trHeight w:val="482" w:hRule="exact"/>
        </w:trPr>
        <w:tc>
          <w:tcPr>
            <w:tcW w:w="1099" w:type="dxa"/>
          </w:tcPr>
          <w:p w:rsidR="00F75106" w:rsidRDefault="00321B51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5F7CC2" w:rsidRDefault="00321B51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0129A4">
              <w:t>Antwoorden op Kamervragen met betrekking tot de tweede en derde incidentele suppletoire begroting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7C278C">
        <w:tc>
          <w:tcPr>
            <w:tcW w:w="2013" w:type="dxa"/>
          </w:tcPr>
          <w:p w:rsidR="000E41EA" w:rsidP="008D6CD3" w:rsidRDefault="00321B51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Financieel-Economische Zaken</w:t>
            </w:r>
          </w:p>
          <w:p w:rsidR="008D6CD3" w:rsidP="008D6CD3" w:rsidRDefault="00321B51">
            <w:pPr>
              <w:pStyle w:val="witregel1"/>
            </w:pPr>
            <w:r>
              <w:t> </w:t>
            </w:r>
          </w:p>
          <w:p w:rsidR="008D6CD3" w:rsidP="008D6CD3" w:rsidRDefault="00321B51">
            <w:pPr>
              <w:pStyle w:val="afzendgegevens"/>
            </w:pPr>
            <w:r>
              <w:t>Turfmarkt 147</w:t>
            </w:r>
          </w:p>
          <w:p w:rsidRPr="00321B51" w:rsidR="008D6CD3" w:rsidP="008D6CD3" w:rsidRDefault="00321B51">
            <w:pPr>
              <w:pStyle w:val="afzendgegevens"/>
              <w:rPr>
                <w:lang w:val="de-DE"/>
              </w:rPr>
            </w:pPr>
            <w:r w:rsidRPr="00321B51">
              <w:rPr>
                <w:lang w:val="de-DE"/>
              </w:rPr>
              <w:t>2511 EX  Den Haag</w:t>
            </w:r>
          </w:p>
          <w:p w:rsidRPr="00321B51" w:rsidR="008D6CD3" w:rsidP="008D6CD3" w:rsidRDefault="00321B51">
            <w:pPr>
              <w:pStyle w:val="afzendgegevens"/>
              <w:rPr>
                <w:lang w:val="de-DE"/>
              </w:rPr>
            </w:pPr>
            <w:r w:rsidRPr="00321B51">
              <w:rPr>
                <w:lang w:val="de-DE"/>
              </w:rPr>
              <w:t>Postbus 20301</w:t>
            </w:r>
          </w:p>
          <w:p w:rsidRPr="00321B51" w:rsidR="008D6CD3" w:rsidP="008D6CD3" w:rsidRDefault="00321B51">
            <w:pPr>
              <w:pStyle w:val="afzendgegevens"/>
              <w:rPr>
                <w:lang w:val="de-DE"/>
              </w:rPr>
            </w:pPr>
            <w:r w:rsidRPr="00321B51">
              <w:rPr>
                <w:lang w:val="de-DE"/>
              </w:rPr>
              <w:t>2500 EH  Den Haag</w:t>
            </w:r>
          </w:p>
          <w:p w:rsidR="008D6CD3" w:rsidP="008D6CD3" w:rsidRDefault="00321B51">
            <w:pPr>
              <w:pStyle w:val="afzendgegevens"/>
            </w:pPr>
            <w:r>
              <w:t>www.rijksoverheid.nl/jenv</w:t>
            </w:r>
          </w:p>
          <w:p w:rsidR="008D6CD3" w:rsidP="008D6CD3" w:rsidRDefault="00321B51">
            <w:pPr>
              <w:pStyle w:val="witregel1"/>
            </w:pPr>
            <w:r>
              <w:t> </w:t>
            </w:r>
          </w:p>
          <w:p w:rsidR="008D6CD3" w:rsidP="008D6CD3" w:rsidRDefault="00321B51">
            <w:pPr>
              <w:pStyle w:val="witregel2"/>
            </w:pPr>
            <w:r>
              <w:t> </w:t>
            </w:r>
          </w:p>
          <w:p w:rsidR="008D6CD3" w:rsidP="008D6CD3" w:rsidRDefault="00321B51">
            <w:pPr>
              <w:pStyle w:val="referentiekopjes"/>
            </w:pPr>
            <w:r>
              <w:t>Ons kenmerk</w:t>
            </w:r>
          </w:p>
          <w:p w:rsidR="008D6CD3" w:rsidP="008D6CD3" w:rsidRDefault="00321B51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4063091</w:t>
            </w:r>
            <w:r>
              <w:fldChar w:fldCharType="end"/>
            </w:r>
          </w:p>
          <w:p w:rsidR="008D6CD3" w:rsidP="008D6CD3" w:rsidRDefault="00321B51">
            <w:pPr>
              <w:pStyle w:val="witregel1"/>
            </w:pPr>
            <w:r>
              <w:t> </w:t>
            </w:r>
          </w:p>
          <w:p w:rsidR="008D6CD3" w:rsidP="008D6CD3" w:rsidRDefault="00321B51">
            <w:pPr>
              <w:pStyle w:val="referentiekopjes"/>
            </w:pPr>
            <w:r>
              <w:t>Bijlagen</w:t>
            </w:r>
          </w:p>
          <w:p w:rsidR="008D6CD3" w:rsidP="008D6CD3" w:rsidRDefault="00321B51">
            <w:pPr>
              <w:pStyle w:val="referentiegegevens"/>
            </w:pPr>
            <w:r>
              <w:t>2</w:t>
            </w:r>
          </w:p>
          <w:p w:rsidR="008D6CD3" w:rsidP="008D6CD3" w:rsidRDefault="00321B51">
            <w:pPr>
              <w:pStyle w:val="witregel1"/>
            </w:pPr>
            <w:r>
              <w:t> </w:t>
            </w:r>
          </w:p>
          <w:p w:rsidR="008D6CD3" w:rsidP="008D6CD3" w:rsidRDefault="00321B51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8D6CD3" w:rsidP="008D6CD3" w:rsidRDefault="008D6CD3">
            <w:pPr>
              <w:pStyle w:val="referentiegegevens"/>
            </w:pPr>
          </w:p>
          <w:bookmarkEnd w:id="4"/>
          <w:p w:rsidRPr="008D6CD3" w:rsidR="008D6CD3" w:rsidP="008D6CD3" w:rsidRDefault="008D6CD3">
            <w:pPr>
              <w:pStyle w:val="referentiegegevens"/>
            </w:pPr>
          </w:p>
          <w:p w:rsidR="00F75106" w:rsidRDefault="00321B51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7C278C" w:rsidTr="00C22108">
        <w:tc>
          <w:tcPr>
            <w:tcW w:w="7716" w:type="dxa"/>
          </w:tcPr>
          <w:p w:rsidR="009419E7" w:rsidP="007167E5" w:rsidRDefault="009419E7">
            <w:pPr>
              <w:pStyle w:val="broodtekst"/>
            </w:pPr>
          </w:p>
          <w:p w:rsidR="009419E7" w:rsidP="007167E5" w:rsidRDefault="009419E7">
            <w:pPr>
              <w:pStyle w:val="broodtekst"/>
            </w:pPr>
          </w:p>
          <w:p w:rsidR="009419E7" w:rsidP="007167E5" w:rsidRDefault="009419E7">
            <w:pPr>
              <w:pStyle w:val="broodtekst"/>
            </w:pPr>
          </w:p>
          <w:p w:rsidR="007167E5" w:rsidP="008D6CD3" w:rsidRDefault="00321B51">
            <w:pPr>
              <w:pStyle w:val="broodtekst"/>
            </w:pPr>
            <w:r>
              <w:t>Hierbij ontvangt u</w:t>
            </w:r>
            <w:r w:rsidR="009419E7">
              <w:t xml:space="preserve"> </w:t>
            </w:r>
            <w:r>
              <w:t xml:space="preserve">de antwoorden op de door </w:t>
            </w:r>
            <w:r w:rsidR="000E41EA">
              <w:t>U</w:t>
            </w:r>
            <w:r>
              <w:t xml:space="preserve">w Kamer gestelde schriftelijk vragen over </w:t>
            </w:r>
            <w:r w:rsidR="002C7611">
              <w:t xml:space="preserve">de </w:t>
            </w:r>
            <w:r w:rsidR="008D6CD3">
              <w:t>tweede en derde</w:t>
            </w:r>
            <w:r w:rsidR="000E41EA">
              <w:t xml:space="preserve"> </w:t>
            </w:r>
            <w:r w:rsidRPr="00766359" w:rsidR="00766359">
              <w:t>incidentele suppletoire begroting</w:t>
            </w:r>
            <w:r w:rsidR="002C7611">
              <w:t xml:space="preserve"> </w:t>
            </w:r>
            <w:r w:rsidR="000E41EA">
              <w:t xml:space="preserve">2022 van het </w:t>
            </w:r>
            <w:r w:rsidR="008D6CD3">
              <w:t>M</w:t>
            </w:r>
            <w:r w:rsidR="000E41EA">
              <w:t>inisterie van JenV</w:t>
            </w:r>
            <w:r>
              <w:t>,</w:t>
            </w:r>
            <w:r w:rsidR="008D6CD3">
              <w:t xml:space="preserve"> met betrekking tot</w:t>
            </w:r>
            <w:r w:rsidRPr="00766359" w:rsidR="00766359">
              <w:t xml:space="preserve"> </w:t>
            </w:r>
            <w:r w:rsidR="000E41EA">
              <w:t xml:space="preserve">de </w:t>
            </w:r>
            <w:r w:rsidRPr="008D6CD3" w:rsidR="008D6CD3">
              <w:t>opvang van ontheemden uit Oekraïne</w:t>
            </w:r>
            <w:r w:rsidR="00766359">
              <w:t>.</w:t>
            </w:r>
          </w:p>
          <w:p w:rsidR="007167E5" w:rsidP="007167E5" w:rsidRDefault="007167E5">
            <w:pPr>
              <w:pStyle w:val="broodtekst"/>
            </w:pPr>
          </w:p>
          <w:p w:rsidR="007167E5" w:rsidP="007167E5" w:rsidRDefault="007167E5">
            <w:pPr>
              <w:pStyle w:val="broodtekst"/>
            </w:pPr>
          </w:p>
          <w:tbl>
            <w:tblPr>
              <w:tblW w:w="750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501"/>
            </w:tblGrid>
            <w:tr w:rsidR="007C278C" w:rsidTr="00D436A9">
              <w:trPr>
                <w:cantSplit/>
              </w:trPr>
              <w:tc>
                <w:tcPr>
                  <w:tcW w:w="7501" w:type="dxa"/>
                </w:tcPr>
                <w:tbl>
                  <w:tblPr>
                    <w:tblW w:w="753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209"/>
                    <w:gridCol w:w="226"/>
                    <w:gridCol w:w="3099"/>
                  </w:tblGrid>
                  <w:tr w:rsidR="007C278C" w:rsidTr="00D436A9">
                    <w:tc>
                      <w:tcPr>
                        <w:tcW w:w="7534" w:type="dxa"/>
                        <w:gridSpan w:val="3"/>
                        <w:shd w:val="clear" w:color="auto" w:fill="auto"/>
                      </w:tcPr>
                      <w:p w:rsidRPr="00BD2F06" w:rsidR="007167E5" w:rsidP="009419E7" w:rsidRDefault="00321B51">
                        <w:pPr>
                          <w:pStyle w:val="broodtekst"/>
                        </w:pPr>
                        <w:r>
                          <w:t xml:space="preserve">De Minister van </w:t>
                        </w:r>
                        <w:r w:rsidR="009419E7">
                          <w:t xml:space="preserve">Justitie en </w:t>
                        </w:r>
                        <w:r>
                          <w:t>Veiligheid</w:t>
                        </w:r>
                        <w:r w:rsidR="009419E7">
                          <w:t>,</w:t>
                        </w:r>
                      </w:p>
                    </w:tc>
                  </w:tr>
                  <w:tr w:rsidR="007C278C" w:rsidTr="00D436A9">
                    <w:tc>
                      <w:tcPr>
                        <w:tcW w:w="7534" w:type="dxa"/>
                        <w:gridSpan w:val="3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broodtekst"/>
                        </w:pPr>
                      </w:p>
                    </w:tc>
                  </w:tr>
                  <w:tr w:rsidR="007C278C" w:rsidTr="00D436A9">
                    <w:tc>
                      <w:tcPr>
                        <w:tcW w:w="7534" w:type="dxa"/>
                        <w:gridSpan w:val="3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broodtekst"/>
                        </w:pPr>
                      </w:p>
                    </w:tc>
                  </w:tr>
                  <w:tr w:rsidR="007C278C" w:rsidTr="00D436A9">
                    <w:tc>
                      <w:tcPr>
                        <w:tcW w:w="7534" w:type="dxa"/>
                        <w:gridSpan w:val="3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broodtekst"/>
                        </w:pPr>
                      </w:p>
                    </w:tc>
                  </w:tr>
                  <w:tr w:rsidR="007C278C" w:rsidTr="00D436A9">
                    <w:tc>
                      <w:tcPr>
                        <w:tcW w:w="7534" w:type="dxa"/>
                        <w:gridSpan w:val="3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broodtekst"/>
                        </w:pPr>
                      </w:p>
                    </w:tc>
                  </w:tr>
                  <w:tr w:rsidR="007C278C" w:rsidTr="00D436A9">
                    <w:tc>
                      <w:tcPr>
                        <w:tcW w:w="4209" w:type="dxa"/>
                        <w:shd w:val="clear" w:color="auto" w:fill="auto"/>
                      </w:tcPr>
                      <w:p w:rsidRPr="00BD2F06" w:rsidR="007167E5" w:rsidP="009419E7" w:rsidRDefault="00321B51">
                        <w:pPr>
                          <w:pStyle w:val="broodtekst"/>
                        </w:pPr>
                        <w:r w:rsidRPr="000E41EA">
                          <w:t xml:space="preserve">D. </w:t>
                        </w:r>
                        <w:r w:rsidRPr="000E41EA" w:rsidR="00FB3C42">
                          <w:t>Yeşilgöz-Zegerius</w:t>
                        </w:r>
                      </w:p>
                    </w:tc>
                    <w:tc>
                      <w:tcPr>
                        <w:tcW w:w="226" w:type="dxa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broodtekst"/>
                        </w:pPr>
                      </w:p>
                    </w:tc>
                    <w:tc>
                      <w:tcPr>
                        <w:tcW w:w="3099" w:type="dxa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in-table"/>
                        </w:pPr>
                      </w:p>
                    </w:tc>
                  </w:tr>
                  <w:tr w:rsidR="007C278C" w:rsidTr="00D436A9">
                    <w:tc>
                      <w:tcPr>
                        <w:tcW w:w="4209" w:type="dxa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broodtekst-i"/>
                        </w:pPr>
                      </w:p>
                    </w:tc>
                    <w:tc>
                      <w:tcPr>
                        <w:tcW w:w="226" w:type="dxa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broodtekst"/>
                        </w:pPr>
                      </w:p>
                    </w:tc>
                    <w:tc>
                      <w:tcPr>
                        <w:tcW w:w="3099" w:type="dxa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in-table"/>
                        </w:pPr>
                      </w:p>
                    </w:tc>
                  </w:tr>
                </w:tbl>
                <w:p w:rsidR="007167E5" w:rsidP="00D436A9" w:rsidRDefault="007167E5">
                  <w:pPr>
                    <w:pStyle w:val="in-table"/>
                  </w:pPr>
                </w:p>
                <w:p w:rsidR="000E41EA" w:rsidP="008D6CD3" w:rsidRDefault="00321B51">
                  <w:pPr>
                    <w:pStyle w:val="in-table"/>
                  </w:pPr>
                  <w:r>
                    <w:fldChar w:fldCharType="begin"/>
                  </w:r>
                  <w:r>
                    <w:instrText xml:space="preserve"> DOCPROPERTY ondertekening </w:instrText>
                  </w:r>
                  <w:r>
                    <w:fldChar w:fldCharType="end"/>
                  </w:r>
                  <w:bookmarkStart w:name="ondertekening_bk" w:id="7"/>
                </w:p>
                <w:bookmarkEnd w:id="7"/>
                <w:p w:rsidR="008D6CD3" w:rsidP="008D6CD3" w:rsidRDefault="008D6CD3">
                  <w:pPr>
                    <w:pStyle w:val="in-table"/>
                  </w:pPr>
                </w:p>
              </w:tc>
            </w:tr>
          </w:tbl>
          <w:p w:rsidRPr="00C22108" w:rsidR="00C22108" w:rsidP="002353E3" w:rsidRDefault="00C22108">
            <w:pPr>
              <w:pStyle w:val="broodtekst"/>
            </w:pPr>
          </w:p>
        </w:tc>
      </w:tr>
    </w:tbl>
    <w:p w:rsidR="00F75106" w:rsidP="00FC4F9B" w:rsidRDefault="00F75106">
      <w:pPr>
        <w:pStyle w:val="broodtekst"/>
      </w:pPr>
      <w:bookmarkStart w:name="cursor" w:id="8"/>
      <w:bookmarkEnd w:id="8"/>
    </w:p>
    <w:sectPr w:rsidR="00F75106" w:rsidSect="00B46C81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691" w:rsidRDefault="00321B51">
      <w:pPr>
        <w:spacing w:line="240" w:lineRule="auto"/>
      </w:pPr>
      <w:r>
        <w:separator/>
      </w:r>
    </w:p>
  </w:endnote>
  <w:endnote w:type="continuationSeparator" w:id="0">
    <w:p w:rsidR="00AE6691" w:rsidRDefault="00321B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321B51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89073C" w:rsidRDefault="0089073C">
    <w:pPr>
      <w:pStyle w:val="Voettekst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7C278C">
      <w:trPr>
        <w:trHeight w:hRule="exact" w:val="240"/>
      </w:trPr>
      <w:tc>
        <w:tcPr>
          <w:tcW w:w="7752" w:type="dxa"/>
        </w:tcPr>
        <w:p w:rsidR="0089073C" w:rsidRDefault="00321B51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321B51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7167E5">
            <w:fldChar w:fldCharType="begin"/>
          </w:r>
          <w:r>
            <w:instrText xml:space="preserve"> NUMPAGES   \* MERGEFORMAT </w:instrText>
          </w:r>
          <w:r w:rsidR="007167E5">
            <w:fldChar w:fldCharType="separate"/>
          </w:r>
          <w:r w:rsidR="007167E5">
            <w:t>1</w:t>
          </w:r>
          <w:r w:rsidR="007167E5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7C278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321B51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321B51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8D6CD3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8D6CD3">
            <w:fldChar w:fldCharType="begin"/>
          </w:r>
          <w:r>
            <w:instrText xml:space="preserve"> SECTIONPAGES   \* MERGEFORMAT </w:instrText>
          </w:r>
          <w:r w:rsidR="008D6CD3">
            <w:fldChar w:fldCharType="separate"/>
          </w:r>
          <w:r w:rsidR="008D6CD3">
            <w:t>1</w:t>
          </w:r>
          <w:r w:rsidR="008D6CD3">
            <w:fldChar w:fldCharType="end"/>
          </w:r>
        </w:p>
      </w:tc>
    </w:tr>
    <w:bookmarkEnd w:id="5"/>
  </w:tbl>
  <w:p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7C278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7C278C">
      <w:trPr>
        <w:cantSplit/>
        <w:trHeight w:hRule="exact" w:val="216"/>
      </w:trPr>
      <w:tc>
        <w:tcPr>
          <w:tcW w:w="7771" w:type="dxa"/>
        </w:tcPr>
        <w:p w:rsidR="0089073C" w:rsidRDefault="00321B51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321B51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5B23A9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7C278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7C278C">
      <w:trPr>
        <w:cantSplit/>
        <w:trHeight w:hRule="exact" w:val="289"/>
      </w:trPr>
      <w:tc>
        <w:tcPr>
          <w:tcW w:w="7769" w:type="dxa"/>
        </w:tcPr>
        <w:p w:rsidR="0089073C" w:rsidRDefault="00321B51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321B51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8D6CD3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8D6CD3">
            <w:fldChar w:fldCharType="begin"/>
          </w:r>
          <w:r>
            <w:instrText xml:space="preserve"> SECTIONPAGES   \* MERGEFORMAT </w:instrText>
          </w:r>
          <w:r w:rsidR="008D6CD3">
            <w:fldChar w:fldCharType="separate"/>
          </w:r>
          <w:r w:rsidR="008D6CD3">
            <w:t>1</w:t>
          </w:r>
          <w:r w:rsidR="008D6CD3">
            <w:fldChar w:fldCharType="end"/>
          </w:r>
        </w:p>
      </w:tc>
    </w:tr>
    <w:tr w:rsidR="007C278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691" w:rsidRDefault="00321B51">
      <w:pPr>
        <w:spacing w:line="240" w:lineRule="auto"/>
      </w:pPr>
      <w:r>
        <w:separator/>
      </w:r>
    </w:p>
  </w:footnote>
  <w:footnote w:type="continuationSeparator" w:id="0">
    <w:p w:rsidR="00AE6691" w:rsidRDefault="00321B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>
    <w:pPr>
      <w:pStyle w:val="Koptekst"/>
    </w:pPr>
  </w:p>
  <w:p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321B51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7C278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321B51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5F7CC2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5F7CC2">
                                  <w:rPr>
                                    <w:b/>
                                  </w:rPr>
                                  <w:t>Directie Financieel-Economische Zaken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5F7CC2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7C278C" w:rsidRDefault="00321B51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321B51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5F7CC2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5F7CC2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321B51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15 juni 2022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89073C" w:rsidRDefault="00321B51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7C278C" w:rsidRDefault="00321B51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4063091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7C278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BfRqw6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7C278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321B51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5F7CC2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5F7CC2">
                            <w:rPr>
                              <w:b/>
                            </w:rPr>
                            <w:t>Directie Financieel-Economische Zaken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5F7CC2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7C278C" w:rsidRDefault="00321B51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321B51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5F7CC2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5F7CC2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321B5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15 juni 2022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89073C" w:rsidRDefault="00321B51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:rsidR="007C278C" w:rsidRDefault="00321B51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4063091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7C278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321B51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8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hX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ytGYV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:rsidR="0089073C" w:rsidRDefault="00321B51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7C278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321B51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321B51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4384" behindDoc="1" locked="1" layoutInCell="1" hidden="1" allowOverlap="1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77097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15482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5B23A9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262E2DB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1242C5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3CC9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4E61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224E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06F5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D474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A4FE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C2AE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831C5D8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5BC20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0DCF2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B845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4665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2DEB7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9893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A04D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FCC8B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A11E900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C0603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3CCF0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C4CC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7E2D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E83B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23A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6C5A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F225C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3CFA7AB2"/>
    <w:multiLevelType w:val="multilevel"/>
    <w:tmpl w:val="565CA006"/>
    <w:numStyleLink w:val="list-streepjes"/>
  </w:abstractNum>
  <w:abstractNum w:abstractNumId="23" w15:restartNumberingAfterBreak="0">
    <w:nsid w:val="3EE21359"/>
    <w:multiLevelType w:val="hybridMultilevel"/>
    <w:tmpl w:val="218AFB6A"/>
    <w:lvl w:ilvl="0" w:tplc="D5FCC548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FA38F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248D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965E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6802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2414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4056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60BD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AE4C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 w15:restartNumberingAfterBreak="0">
    <w:nsid w:val="65A77F19"/>
    <w:multiLevelType w:val="multilevel"/>
    <w:tmpl w:val="2AECF202"/>
    <w:numStyleLink w:val="list-vinkaan"/>
  </w:abstractNum>
  <w:abstractNum w:abstractNumId="32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 w15:restartNumberingAfterBreak="0">
    <w:nsid w:val="7338741E"/>
    <w:multiLevelType w:val="multilevel"/>
    <w:tmpl w:val="C340002C"/>
    <w:numStyleLink w:val="list-vinkuit"/>
  </w:abstractNum>
  <w:abstractNum w:abstractNumId="34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De voorzitter van de Tweede Kamer der Staten-Generaal_x000d_Postbus 20018_x000d_2500 EA  Den Haag_x000d_ _x000d_"/>
    <w:docVar w:name="Carma DocSys~CanReopen" w:val="1"/>
    <w:docVar w:name="Carma DocSys~XML" w:val="&lt;?xml version=&quot;1.0&quot; encoding=&quot;UTF-8&quot;?&gt;&lt;data country-code=&quot;31&quot; customer=&quot;minjus&quot; engine-version=&quot;4.4.0&quot; existing=&quot;K%3A%5CBKB%5C2.%20Begrotingsuitvoering%5C2022%5C6.%20Nota%20van%20Wijziging%20en%20ISB%5CISB2%5Ckamervragen%5Caanbiedingsbrief%20TK.docx#Document&quot; model=&quot;brief-2010.xml&quot; profile=&quot;minjus&quot; target=&quot;Microsoft Word&quot; target-build=&quot;16.0.5290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Financieel-Economische Zaken&lt;/p&gt;&lt;p style=&quot;witregel1&quot;&gt; &lt;/p&gt;&lt;p style=&quot;afzendgegevens&quot;&gt;Turfmarkt 147&lt;/p&gt;&lt;p style=&quot;afzendgegevens&quot;&gt;2511 EX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Bijlagen&lt;/p&gt;&lt;p style=&quot;referentiegegevens&quot;&gt;2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M.A. Lindner&lt;/p&gt;&lt;/td&gt;&lt;td style=&quot;broodtekst&quot;/&gt;&lt;td/&gt;&lt;/tr&gt;&lt;/tbody&gt;&lt;/table&gt;&lt;p style=&quot;in-table&quot;/&gt;&lt;/body&gt;&lt;/ondertekening_content&gt;&lt;toevoegen-model formatted-value=&quot;&quot;/&gt;&lt;chkminuut format-disabled=&quot;true&quot; formatted-value=&quot;0&quot; value=&quot;0&quot;/&gt;&lt;minuut formatted-value=&quot;minuut-2010.xml&quot;/&gt;&lt;ondertekenaar-item formatted-value=&quot;M.A. Lindner&quot; value=&quot;1&quot;&gt;&lt;afzender aanhef=&quot;1&quot; country-code=&quot;31&quot; country-id=&quot;NLD&quot; email=&quot;m.a.lindner@minjenv.nl&quot; groetregel=&quot;1&quot; naam=&quot;M.A. Lindner&quot; name=&quot;M.A. Lindner&quot; organisatie=&quot;13&quot; taal=&quot;1043&quot; telefoon=&quot;06-52877133&quot;&gt;&lt;taal id=&quot;1043&quot;/&gt;&lt;taal id=&quot;2057&quot;/&gt;&lt;taal id=&quot;1031&quot;/&gt;&lt;taal id=&quot;1036&quot;/&gt;&lt;taal id=&quot;1034&quot;/&gt;&lt;/afzender&gt;&lt;/ondertekenaar-item&gt;&lt;tweedeondertekenaar-item/&gt;&lt;behandelddoor-item formatted-value=&quot;M.A. Lindner&quot; value=&quot;1&quot;&gt;&lt;afzender aanhef=&quot;1&quot; country-code=&quot;31&quot; country-id=&quot;NLD&quot; email=&quot;m.a.lindner@minjenv.nl&quot; groetregel=&quot;1&quot; naam=&quot;M.A. Lindner&quot; name=&quot;M.A. Lindner&quot; organisatie=&quot;13&quot; taal=&quot;1043&quot; telefoon=&quot;06-52877133&quot;&gt;&lt;taal id=&quot;1043&quot;/&gt;&lt;taal id=&quot;2057&quot;/&gt;&lt;taal id=&quot;1031&quot;/&gt;&lt;taal id=&quot;1036&quot;/&gt;&lt;taal id=&quot;1034&quot;/&gt;&lt;/afzender&gt;&lt;/behandelddoor-item&gt;&lt;organisatie-item formatted-value=&quot;Directie Financieel-Economische Zaken (DFEZ)&quot; value=&quot;13&quot;&gt;&lt;organisatie facebook=&quot;&quot; id=&quot;13&quot; linkedin=&quot;&quot; twitter=&quot;&quot; youtube=&quot;&quot; zoekveld=&quot;Directie Financieel-Economische Zaken (DFEZ)&quot;&gt;&lt;taal baadres=&quot;Turfmarkt 147&quot; banknaam=&quot;&quot; banknummer=&quot;&quot; baplaats=&quot;La Haye&quot; bapostcode=&quot;2511 DP&quot; bezoekadres=&quot;Bezoekadres\nTurfmarkt 147\n2511 DP La Haye\nTelefoon +31 70 370 79 11\nFax +31 70 370 79 04\nwww.rijksoverheid.nl/jenv&quot; bic=&quot;&quot; email=&quot;&quot; faxnummer=&quot;+31 70 370 79 04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s Afiaires économiques et financières\n&quot; land=&quot;Pays-Bas&quot; logo=&quot;RO_J&quot; naamdirectie=&quot;&quot; naamdirectoraatgeneraal=&quot;Direction des Afiaires économiques et financières&quot; naamgebouw=&quot;&quot; omschrijving=&quot;Direction des Afiaires économiques et financières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&lt;taal baadres=&quot;Turfmarkt 147&quot; banknaam=&quot;&quot; banknummer=&quot;&quot; baplaats=&quot;Den Haag&quot; bapostcode=&quot;2511 EX&quot; bezoekadres=&quot;Bezoekadres\nTurfmarkt 147\n2511 EX Den Haag\nTelefoon 070 370 79 11\nFax 070 370 79 04\nwww.rijksoverheid.nl/jenv&quot; bic=&quot;&quot; email=&quot;&quot; faxnummer=&quot;070 370 79 04&quot; iban=&quot;&quot; id=&quot;1043&quot; infonummer=&quot;&quot; instructies=&quot;Bij beantwoording de datum en ons kenmerk vermelden. Wilt u slechts één zaak in uw brief behandelen.&quot; kleuren=&quot;alles&quot; koptekst=&quot;\nDirectie Financieel-Economische Zaken\n&quot; land=&quot;Nederland&quot; logo=&quot;RO_J&quot; naamdirectie=&quot;&quot; naamdirectoraatgeneraal=&quot;Directie Financieel-Economische Zaken&quot; naamgebouw=&quot;&quot; omschrijving=&quot;Directie Financieel-Economische Zak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&lt;taal baadres=&quot;Turfmarkt 147&quot; banknaam=&quot;&quot; banknummer=&quot;&quot; baplaats=&quot;Den Haag&quot; bapostcode=&quot;2511 DP&quot; bezoekadres=&quot;Bezoekadres\nTurfmarkt 147\n2511 DP Den Haag\nTelefoon +31 70 370 39 11\nFax +31 70 370 79 04\nwww.rijksoverheid.nl/jenv&quot; bic=&quot;&quot; email=&quot;&quot; faxnummer=&quot;+31 70 370 79 04&quot; iban=&quot;&quot; id=&quot;1031&quot; infonummer=&quot;&quot; instructies=&quot;Antwortt bitte Datum und unser Zeichen angeben. Bitte pro Zuschrift nur eine Angelegenheit behandeln.&quot; kleuren=&quot;alles&quot; koptekst=&quot;\nDirektion Finanz- und Witschaftsangelegenheiten\n&quot; land=&quot;Niederlande&quot; logo=&quot;RO_J&quot; naamdirectie=&quot;&quot; naamdirectoraatgeneraal=&quot;Direktion Finanz- und Witschaftsangelegenheiten&quot; naamgebouw=&quot;&quot; omschrijving=&quot;Direktion Finanz- und Witschaftsangelegenheiten&quot; paadres=&quot;20301&quot; paplaats=&quot;Den Haag&quot; papostcode=&quot;2500 EH&quot; payoff=&quot;&quot; postadres=&quot;Postadres:\nPostbus 20301,\n2500 EH Den Haag&quot; taal=&quot;1031&quot; telefoonnummer=&quot;+31 70 370 3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&lt;taal baadres=&quot;Turfmarkt 147&quot; banknaam=&quot;&quot; banknummer=&quot;&quot; baplaats=&quot;La Haya&quot; bapostcode=&quot;2511 DP&quot; bezoekadres=&quot;Bezoekadres\nTurfmarkt 147\n2511 DP La Haya\nTelefoon +31 70 370 39 11\nFax +31 70 370 79 04\nwww.rijksoverheid.nl/jenv&quot; bic=&quot;&quot; email=&quot;&quot; faxnummer=&quot;+31 70 370 79 04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Asuntos Económicos y Financieros\n&quot; land=&quot;Países Bajos&quot; logo=&quot;RO_J&quot; naamdirectie=&quot;&quot; naamdirectoraatgeneraal=&quot;Dirección de Asuntos Económicos y Financieros&quot; naamgebouw=&quot;&quot; omschrijving=&quot;Dirección de Asuntos Económicos y Financieros&quot; paadres=&quot;20301&quot; paplaats=&quot;La Haya&quot; papostcode=&quot;2500 EH&quot; payoff=&quot;&quot; postadres=&quot;Postadres:\nPostbus 20301,\n2500 EH La Haya&quot; taal=&quot;1034&quot; telefoonnummer=&quot;+31 70 370 3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&lt;taal baadres=&quot;Turfmarkt 147&quot; banknaam=&quot;&quot; banknummer=&quot;&quot; baplaats=&quot;The Hague&quot; bapostcode=&quot;2511 DP&quot; bezoekadres=&quot;Bezoekadres\nTurfmarkt 147\n2511 DP The Hague\nTelefoon +31 70 370 79 11\nFax +31 70 370 79 04\nwww.rijksoverheid.nl/jenv&quot; bic=&quot;&quot; email=&quot;&quot; faxnummer=&quot;+31 70 370 79 04&quot; iban=&quot;&quot; id=&quot;2057&quot; infonummer=&quot;&quot; instructies=&quot;Please quote date of letter and our ref. when replying. Do not raise more than one subject per letter.&quot; kleuren=&quot;alles&quot; koptekst=&quot;\nFinancial and Economic Affairs Department\n&quot; land=&quot;The Netherlands&quot; logo=&quot;RO_J&quot; naamdirectie=&quot;&quot; naamdirectoraatgeneraal=&quot;Financial and Economic Affairs Department&quot; naamgebouw=&quot;&quot; omschrijving=&quot;Financial and Economic Affairs Department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&lt;/organisatie&gt;&lt;/organisatie-item&gt;&lt;zaak/&gt;&lt;adres formatted-value=&quot;De voorzitter van de Tweede Kamer der Staten-Generaal\nPostbus 20018\n2500 EA  Den Haag\n&amp;#160;\n&quot;&gt;&lt;address city=&quot;&quot; country-code=&quot;31&quot; country-id=&quot;NLD&quot; housenr=&quot;&quot; omitted-country=&quot;Nederland&quot; street=&quot;&quot; zipcode=&quot;&quot;&gt;&lt;to&gt;De voorzitter van de Tweede Kamer der Staten-Generaal\nPostbus 20018\n2500 EA  Den Haag&lt;/to&gt;&lt;/address&gt;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Antwoorden op Kamervragen met betrekking tot de tweede en derde incidentele suppletoire begroting&quot;/&gt;&lt;heropend value=&quot;false&quot;/&gt;&lt;vorm value=&quot;Digitaal&quot;/&gt;&lt;ZaakLocatie/&gt;&lt;zaakkenmerk/&gt;&lt;zaaktitel/&gt;&lt;fn_geaddresseerde formatted-value=&quot;De voorzitter van de Tweede Kamer der Staten-Generaal Postbus 20018 2500 EA  Den Haag&quot;/&gt;&lt;fn_adres formatted-value=&quot;&quot;/&gt;&lt;fn_postcode formatted-value=&quot;&quot; value=&quot;&quot;/&gt;&lt;fn_plaats formatted-value=&quot;&quot; value=&quot;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EX&quot; value=&quot;2511 EX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9 04&quot; value=&quot;070 370 79 04&quot;&gt;&lt;phonenumber country-code=&quot;31&quot; number=&quot;070 370 79 04&quot;/&gt;&lt;/faxorganisatie&gt;&lt;telorganisatie formatted-value=&quot;070 370 79 11&quot; value=&quot;070 370 79 11&quot;&gt;&lt;phonenumber country-code=&quot;31&quot; number=&quot;070 370 79 11&quot;/&gt;&lt;/telorganisatie&gt;&lt;doorkiesnummer formatted-value=&quot;06 528 771 33&quot; value=&quot;06-52877133&quot;&gt;&lt;phonenumber country-code=&quot;31&quot; number=&quot;06-52877133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.A. Lindner&quot;/&gt;&lt;email formatted-value=&quot;m.a.lindner@minjenv.nl&quot;/&gt;&lt;functie formatted-value=&quot;&quot;/&gt;&lt;retouradres formatted-value=&quot;&amp;gt; Retouradres&amp;#160;Postbus 20301&amp;#160;2500 EH&amp;#160;&amp;#160;Den Haag&quot;/&gt;&lt;directoraat formatted-value=&quot;Directie Financieel-Economische Zaken&quot; value=&quot;Directie Financieel-Economische Zaken&quot;/&gt;&lt;directoraatvolg formatted-value=&quot;Directie Financieel-Economische Zaken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15 juni 2022&quot; value=&quot;2022-06-15T00:00:00&quot;/&gt;&lt;onskenmerk format-disabled=&quot;true&quot; formatted-value=&quot;4063091&quot; value=&quot;4063091&quot;/&gt;&lt;uwkenmerk formatted-value=&quot;&quot;/&gt;&lt;onderwerp format-disabled=&quot;true&quot; formatted-value=&quot;Antwoorden op Kamervragen met betrekking tot de tweede en derde incidentele suppletoire begroting&quot; value=&quot;Antwoorden op Kamervragen met betrekking tot de tweede en derde incidentele suppletoire begroting&quot;/&gt;&lt;bijlage formatted-value=&quot;2&quot;/&gt;&lt;projectnaam/&gt;&lt;kopieaan/&gt;&lt;namensdeze/&gt;&lt;rubricering formatted-value=&quot;&quot;/&gt;&lt;rubriceringvolg formatted-value=&quot;&quot;/&gt;&lt;digijust formatted-value=&quot;0&quot; value=&quot;0&quot;/&gt;&lt;chkcontact format-disabled=&quot;true&quot; formatted-value=&quot;0&quot; value=&quot;0&quot;/&gt;&lt;radtelefoon format-disabled=&quot;true&quot; formatted-value=&quot;2&quot; value=&quot;2&quot;/&gt;&lt;chkfunctie1 format-disabled=&quot;true&quot; formatted-value=&quot;0&quot; value=&quot;0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02&quot; value=&quot;2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7167E5"/>
    <w:rsid w:val="000129A4"/>
    <w:rsid w:val="000E41EA"/>
    <w:rsid w:val="000E4FC7"/>
    <w:rsid w:val="001B5B02"/>
    <w:rsid w:val="002353E3"/>
    <w:rsid w:val="002C7611"/>
    <w:rsid w:val="002E62C4"/>
    <w:rsid w:val="00321B51"/>
    <w:rsid w:val="00353DAD"/>
    <w:rsid w:val="0040796D"/>
    <w:rsid w:val="00415482"/>
    <w:rsid w:val="005B23A9"/>
    <w:rsid w:val="005B585C"/>
    <w:rsid w:val="005F7CC2"/>
    <w:rsid w:val="00652887"/>
    <w:rsid w:val="00666B4A"/>
    <w:rsid w:val="00690E82"/>
    <w:rsid w:val="007167E5"/>
    <w:rsid w:val="0074294F"/>
    <w:rsid w:val="00766359"/>
    <w:rsid w:val="00794445"/>
    <w:rsid w:val="007C278C"/>
    <w:rsid w:val="0089073C"/>
    <w:rsid w:val="008A7B34"/>
    <w:rsid w:val="008B4210"/>
    <w:rsid w:val="008D6CD3"/>
    <w:rsid w:val="009419E7"/>
    <w:rsid w:val="009641E7"/>
    <w:rsid w:val="009B09F2"/>
    <w:rsid w:val="00A35508"/>
    <w:rsid w:val="00AE6691"/>
    <w:rsid w:val="00B07A5A"/>
    <w:rsid w:val="00B2078A"/>
    <w:rsid w:val="00B46C81"/>
    <w:rsid w:val="00BD2F06"/>
    <w:rsid w:val="00BF0E23"/>
    <w:rsid w:val="00C22108"/>
    <w:rsid w:val="00CC3E4D"/>
    <w:rsid w:val="00D2034F"/>
    <w:rsid w:val="00D436A9"/>
    <w:rsid w:val="00DD1C86"/>
    <w:rsid w:val="00E1141F"/>
    <w:rsid w:val="00E46F34"/>
    <w:rsid w:val="00F60DEA"/>
    <w:rsid w:val="00F75106"/>
    <w:rsid w:val="00FB3C42"/>
    <w:rsid w:val="00FC4F9B"/>
    <w:rsid w:val="00FD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ntekst">
    <w:name w:val="Balloon Text"/>
    <w:basedOn w:val="Standaard"/>
    <w:link w:val="BallontekstChar"/>
    <w:rsid w:val="007167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7167E5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YASAR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1082</ap:Characters>
  <ap:DocSecurity>4</ap:DocSecurity>
  <ap:Lines>9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1203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2022-06-29T08:07:00.0000000Z</dcterms:created>
  <dcterms:modified xsi:type="dcterms:W3CDTF">2022-06-29T08:07:00.0000000Z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&lt;Geen&gt;,</vt:lpwstr>
  </property>
  <property fmtid="{D5CDD505-2E9C-101B-9397-08002B2CF9AE}" pid="3" name="aanhefdoc">
    <vt:lpwstr/>
  </property>
  <property fmtid="{D5CDD505-2E9C-101B-9397-08002B2CF9AE}" pid="4" name="adres">
    <vt:lpwstr>De voorzitter van de Tweede Kamer der Staten-Generaal_x000d_Postbus 20018_x000d_2500 EA  Den Haag_x000d_ _x000d_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15 juni 2022</vt:lpwstr>
  </property>
  <property fmtid="{D5CDD505-2E9C-101B-9397-08002B2CF9AE}" pid="8" name="directieregel">
    <vt:lpwstr> _x000d_</vt:lpwstr>
  </property>
  <property fmtid="{D5CDD505-2E9C-101B-9397-08002B2CF9AE}" pid="9" name="directoraat">
    <vt:lpwstr>Directie Financieel-Economische Zaken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Financieel-Economische Zaken</vt:lpwstr>
  </property>
  <property fmtid="{D5CDD505-2E9C-101B-9397-08002B2CF9AE}" pid="13" name="functie">
    <vt:lpwstr/>
  </property>
  <property fmtid="{D5CDD505-2E9C-101B-9397-08002B2CF9AE}" pid="14" name="groetregel">
    <vt:lpwstr>&lt;Geen&gt;,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/>
  </property>
  <property fmtid="{D5CDD505-2E9C-101B-9397-08002B2CF9AE}" pid="21" name="ondertekening">
    <vt:lpwstr/>
  </property>
  <property fmtid="{D5CDD505-2E9C-101B-9397-08002B2CF9AE}" pid="22" name="onderwerp">
    <vt:lpwstr>Antwoorden op Kamervragen met betrekking tot de tweede en derde incidentele suppletoire begroting</vt:lpwstr>
  </property>
  <property fmtid="{D5CDD505-2E9C-101B-9397-08002B2CF9AE}" pid="23" name="onskenmerk">
    <vt:lpwstr>4063091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