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CC438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877506">
        <w:tc>
          <w:tcPr>
            <w:tcW w:w="0" w:type="auto"/>
          </w:tcPr>
          <w:p w:rsidR="007167E5" w:rsidRDefault="00CC438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1209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CC4389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77506">
        <w:trPr>
          <w:trHeight w:val="306" w:hRule="exact"/>
        </w:trPr>
        <w:tc>
          <w:tcPr>
            <w:tcW w:w="7512" w:type="dxa"/>
            <w:gridSpan w:val="2"/>
          </w:tcPr>
          <w:p w:rsidR="00F75106" w:rsidRDefault="00CC4389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775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8775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CC4389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877506">
        <w:trPr>
          <w:cantSplit/>
          <w:trHeight w:val="2166" w:hRule="exact"/>
        </w:trPr>
        <w:tc>
          <w:tcPr>
            <w:tcW w:w="7512" w:type="dxa"/>
            <w:gridSpan w:val="2"/>
          </w:tcPr>
          <w:p w:rsidR="0073456A" w:rsidRDefault="00CC4389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73456A">
              <w:t>A</w:t>
            </w:r>
            <w:r w:rsidR="000129A4">
              <w:t>an de</w:t>
            </w:r>
            <w:r w:rsidR="0073456A">
              <w:t xml:space="preserve"> Voorzitter van de Tweede Kamer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CC4389">
            <w:pPr>
              <w:pStyle w:val="adres"/>
            </w:pPr>
            <w:r>
              <w:t>Postbus 20018</w:t>
            </w:r>
          </w:p>
          <w:p w:rsidR="000129A4" w:rsidP="0073456A" w:rsidRDefault="00CC4389">
            <w:pPr>
              <w:pStyle w:val="adres"/>
            </w:pPr>
            <w:r>
              <w:t>2500 EA  D</w:t>
            </w:r>
            <w:r w:rsidR="0073456A">
              <w:t>EN HAAG</w:t>
            </w:r>
          </w:p>
          <w:p w:rsidR="000129A4" w:rsidRDefault="00CC4389">
            <w:pPr>
              <w:pStyle w:val="adres"/>
            </w:pPr>
            <w:r>
              <w:t> </w:t>
            </w:r>
          </w:p>
          <w:p w:rsidR="000129A4" w:rsidRDefault="00CC4389">
            <w:pPr>
              <w:pStyle w:val="adres"/>
            </w:pPr>
            <w:r>
              <w:fldChar w:fldCharType="end"/>
            </w:r>
          </w:p>
          <w:p w:rsidR="00F75106" w:rsidRDefault="00CC4389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8775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877506">
        <w:trPr>
          <w:trHeight w:val="238" w:hRule="exact"/>
        </w:trPr>
        <w:tc>
          <w:tcPr>
            <w:tcW w:w="1099" w:type="dxa"/>
          </w:tcPr>
          <w:p w:rsidR="00F75106" w:rsidRDefault="00CC438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C438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>
              <w:t>20</w:t>
            </w:r>
            <w:r w:rsidR="000129A4">
              <w:t xml:space="preserve"> juni 2022</w:t>
            </w:r>
            <w:r>
              <w:fldChar w:fldCharType="end"/>
            </w:r>
          </w:p>
        </w:tc>
      </w:tr>
      <w:tr w:rsidR="00877506">
        <w:trPr>
          <w:trHeight w:val="482" w:hRule="exact"/>
        </w:trPr>
        <w:tc>
          <w:tcPr>
            <w:tcW w:w="1099" w:type="dxa"/>
          </w:tcPr>
          <w:p w:rsidR="00F75106" w:rsidRDefault="00CC4389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CC4389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Aanvullende antwoorden op vragen inzake Jaarverslag bij het Jaarverslag 2021 van JenV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77506">
        <w:tc>
          <w:tcPr>
            <w:tcW w:w="2013" w:type="dxa"/>
          </w:tcPr>
          <w:p w:rsidR="00E71E06" w:rsidP="00B3647E" w:rsidRDefault="00CC438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B3647E" w:rsidP="00B3647E" w:rsidRDefault="00CC4389">
            <w:pPr>
              <w:pStyle w:val="witregel1"/>
            </w:pPr>
            <w:r>
              <w:t> </w:t>
            </w:r>
          </w:p>
          <w:p w:rsidR="00B3647E" w:rsidP="00B3647E" w:rsidRDefault="00CC4389">
            <w:pPr>
              <w:pStyle w:val="afzendgegevens"/>
            </w:pPr>
            <w:r>
              <w:t>Turfmarkt 147</w:t>
            </w:r>
          </w:p>
          <w:p w:rsidRPr="0073456A" w:rsidR="00B3647E" w:rsidP="00B3647E" w:rsidRDefault="00CC4389">
            <w:pPr>
              <w:pStyle w:val="afzendgegevens"/>
              <w:rPr>
                <w:lang w:val="de-DE"/>
              </w:rPr>
            </w:pPr>
            <w:r w:rsidRPr="0073456A">
              <w:rPr>
                <w:lang w:val="de-DE"/>
              </w:rPr>
              <w:t>2511 EX  Den Haag</w:t>
            </w:r>
          </w:p>
          <w:p w:rsidRPr="0073456A" w:rsidR="00B3647E" w:rsidP="00B3647E" w:rsidRDefault="00CC4389">
            <w:pPr>
              <w:pStyle w:val="afzendgegevens"/>
              <w:rPr>
                <w:lang w:val="de-DE"/>
              </w:rPr>
            </w:pPr>
            <w:r w:rsidRPr="0073456A">
              <w:rPr>
                <w:lang w:val="de-DE"/>
              </w:rPr>
              <w:t>Postbus 20301</w:t>
            </w:r>
          </w:p>
          <w:p w:rsidRPr="0073456A" w:rsidR="00B3647E" w:rsidP="00B3647E" w:rsidRDefault="00CC4389">
            <w:pPr>
              <w:pStyle w:val="afzendgegevens"/>
              <w:rPr>
                <w:lang w:val="de-DE"/>
              </w:rPr>
            </w:pPr>
            <w:r w:rsidRPr="0073456A">
              <w:rPr>
                <w:lang w:val="de-DE"/>
              </w:rPr>
              <w:t>2500 EH  Den Haag</w:t>
            </w:r>
          </w:p>
          <w:p w:rsidR="00B3647E" w:rsidP="00B3647E" w:rsidRDefault="00CC4389">
            <w:pPr>
              <w:pStyle w:val="afzendgegevens"/>
            </w:pPr>
            <w:r>
              <w:t>www.rijksoverheid.nl/jenv</w:t>
            </w:r>
          </w:p>
          <w:p w:rsidR="00B3647E" w:rsidP="00B3647E" w:rsidRDefault="00CC4389">
            <w:pPr>
              <w:pStyle w:val="witregel1"/>
            </w:pPr>
            <w:r>
              <w:t> </w:t>
            </w:r>
          </w:p>
          <w:p w:rsidR="00B3647E" w:rsidP="00B3647E" w:rsidRDefault="00CC4389">
            <w:pPr>
              <w:pStyle w:val="witregel2"/>
            </w:pPr>
            <w:r>
              <w:t> </w:t>
            </w:r>
          </w:p>
          <w:p w:rsidR="00B3647E" w:rsidP="00B3647E" w:rsidRDefault="00CC4389">
            <w:pPr>
              <w:pStyle w:val="referentiekopjes"/>
            </w:pPr>
            <w:r>
              <w:t>Ons kenmerk</w:t>
            </w:r>
          </w:p>
          <w:p w:rsidR="00B3647E" w:rsidP="00B3647E" w:rsidRDefault="00CC438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4065335</w:t>
            </w:r>
            <w:r>
              <w:fldChar w:fldCharType="end"/>
            </w:r>
          </w:p>
          <w:p w:rsidR="00B3647E" w:rsidP="00B3647E" w:rsidRDefault="00CC4389">
            <w:pPr>
              <w:pStyle w:val="witregel1"/>
            </w:pPr>
            <w:r>
              <w:t> </w:t>
            </w:r>
          </w:p>
          <w:p w:rsidR="00B3647E" w:rsidP="00B3647E" w:rsidRDefault="00CC4389">
            <w:pPr>
              <w:pStyle w:val="referentiekopjes"/>
            </w:pPr>
            <w:r>
              <w:t>Bijlagen</w:t>
            </w:r>
          </w:p>
          <w:p w:rsidR="00B3647E" w:rsidP="00B3647E" w:rsidRDefault="00CC4389">
            <w:pPr>
              <w:pStyle w:val="referentiegegevens"/>
            </w:pPr>
            <w:r>
              <w:t>1</w:t>
            </w:r>
          </w:p>
          <w:p w:rsidR="00B3647E" w:rsidP="00B3647E" w:rsidRDefault="00CC4389">
            <w:pPr>
              <w:pStyle w:val="witregel1"/>
            </w:pPr>
            <w:r>
              <w:t> </w:t>
            </w:r>
          </w:p>
          <w:p w:rsidR="00B3647E" w:rsidP="00B3647E" w:rsidRDefault="00CC438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3647E" w:rsidP="00B3647E" w:rsidRDefault="00B3647E">
            <w:pPr>
              <w:pStyle w:val="referentiegegevens"/>
            </w:pPr>
          </w:p>
          <w:bookmarkEnd w:id="4"/>
          <w:p w:rsidRPr="00B3647E" w:rsidR="00B3647E" w:rsidP="00B3647E" w:rsidRDefault="00B3647E">
            <w:pPr>
              <w:pStyle w:val="referentiegegevens"/>
            </w:pPr>
          </w:p>
          <w:p w:rsidR="00F75106" w:rsidRDefault="00CC4389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877506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B3647E" w:rsidP="00B3647E" w:rsidRDefault="00CC4389">
            <w:pPr>
              <w:pStyle w:val="broodtekst"/>
            </w:pPr>
            <w:r>
              <w:t>Op 7 juni heb ik u de antwoorden gezonden op</w:t>
            </w:r>
            <w:r w:rsidR="007167E5">
              <w:t xml:space="preserve"> de door uw Kamer gestelde schriftelijk vragen over het </w:t>
            </w:r>
            <w:r w:rsidRPr="009419E7" w:rsidR="009419E7">
              <w:t>Jaarverslag</w:t>
            </w:r>
            <w:r>
              <w:t xml:space="preserve"> 2021</w:t>
            </w:r>
            <w:r w:rsidR="009419E7">
              <w:t xml:space="preserve"> (3</w:t>
            </w:r>
            <w:r w:rsidR="00EA0C40">
              <w:t>6100</w:t>
            </w:r>
            <w:r w:rsidR="009419E7">
              <w:t>-VI, nr. 1</w:t>
            </w:r>
            <w:r>
              <w:t>). Daarbij is aangegeven dat het antwoord op een tweetal vragen (nummer 3 en 5) zou worden nagezonden.</w:t>
            </w:r>
          </w:p>
          <w:p w:rsidR="00B3647E" w:rsidP="00B3647E" w:rsidRDefault="00B3647E">
            <w:pPr>
              <w:pStyle w:val="broodtekst"/>
            </w:pPr>
          </w:p>
          <w:p w:rsidR="00401563" w:rsidP="00B3647E" w:rsidRDefault="00CC4389">
            <w:pPr>
              <w:pStyle w:val="broodtekst"/>
            </w:pPr>
            <w:r>
              <w:t>Bijgaand treft u deze nazending aan.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877506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="00877506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CC4389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="00877506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877506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877506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877506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877506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73456A">
                        <w:pPr>
                          <w:pStyle w:val="broodtekst"/>
                        </w:pPr>
                        <w:r>
                          <w:t>D.</w:t>
                        </w:r>
                        <w:r w:rsidRPr="00EA0C40" w:rsidR="00CC4389">
                          <w:t xml:space="preserve"> Yeşilgöz-Zegerius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877506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877506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E71E06" w:rsidP="00B3647E" w:rsidRDefault="00CC4389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B3647E" w:rsidP="00B3647E" w:rsidRDefault="00B3647E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49" w:rsidRDefault="00CC4389">
      <w:pPr>
        <w:spacing w:line="240" w:lineRule="auto"/>
      </w:pPr>
      <w:r>
        <w:separator/>
      </w:r>
    </w:p>
  </w:endnote>
  <w:endnote w:type="continuationSeparator" w:id="0">
    <w:p w:rsidR="00683849" w:rsidRDefault="00CC4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C438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77506">
      <w:trPr>
        <w:trHeight w:hRule="exact" w:val="240"/>
      </w:trPr>
      <w:tc>
        <w:tcPr>
          <w:tcW w:w="7752" w:type="dxa"/>
        </w:tcPr>
        <w:p w:rsidR="0089073C" w:rsidRDefault="00CC4389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CC4389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3456A">
            <w:fldChar w:fldCharType="begin"/>
          </w:r>
          <w:r w:rsidR="0073456A">
            <w:instrText xml:space="preserve"> NUMPAGES   \* MERGEFORMAT </w:instrText>
          </w:r>
          <w:r w:rsidR="0073456A">
            <w:fldChar w:fldCharType="separate"/>
          </w:r>
          <w:r w:rsidR="007167E5">
            <w:t>1</w:t>
          </w:r>
          <w:r w:rsidR="0073456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77506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CC438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CC4389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3647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456A">
            <w:fldChar w:fldCharType="begin"/>
          </w:r>
          <w:r w:rsidR="0073456A">
            <w:instrText xml:space="preserve"> SECTIONPAGES   \* MERGEFORMAT </w:instrText>
          </w:r>
          <w:r w:rsidR="0073456A">
            <w:fldChar w:fldCharType="separate"/>
          </w:r>
          <w:r w:rsidR="00B3647E">
            <w:t>1</w:t>
          </w:r>
          <w:r w:rsidR="0073456A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7750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77506">
      <w:trPr>
        <w:cantSplit/>
        <w:trHeight w:hRule="exact" w:val="216"/>
      </w:trPr>
      <w:tc>
        <w:tcPr>
          <w:tcW w:w="7771" w:type="dxa"/>
        </w:tcPr>
        <w:p w:rsidR="0089073C" w:rsidRDefault="00CC438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C4389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13B1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7750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77506">
      <w:trPr>
        <w:cantSplit/>
        <w:trHeight w:hRule="exact" w:val="289"/>
      </w:trPr>
      <w:tc>
        <w:tcPr>
          <w:tcW w:w="7769" w:type="dxa"/>
        </w:tcPr>
        <w:p w:rsidR="0089073C" w:rsidRDefault="00CC438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C4389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3647E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456A">
            <w:fldChar w:fldCharType="begin"/>
          </w:r>
          <w:r w:rsidR="0073456A">
            <w:instrText xml:space="preserve"> SECTIONPAGES   \* MERGEFORMAT </w:instrText>
          </w:r>
          <w:r w:rsidR="0073456A">
            <w:fldChar w:fldCharType="separate"/>
          </w:r>
          <w:r w:rsidR="00B3647E">
            <w:t>1</w:t>
          </w:r>
          <w:r w:rsidR="0073456A">
            <w:fldChar w:fldCharType="end"/>
          </w:r>
        </w:p>
      </w:tc>
    </w:tr>
    <w:tr w:rsidR="0087750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49" w:rsidRDefault="00CC4389">
      <w:pPr>
        <w:spacing w:line="240" w:lineRule="auto"/>
      </w:pPr>
      <w:r>
        <w:separator/>
      </w:r>
    </w:p>
  </w:footnote>
  <w:footnote w:type="continuationSeparator" w:id="0">
    <w:p w:rsidR="00683849" w:rsidRDefault="00CC4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C4389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7750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5F7CC2" w:rsidRDefault="00CC4389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CC438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CC438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C438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16 juni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CC4389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CC438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4065335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7750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7750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5F7CC2" w:rsidRDefault="00CC4389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CC438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CC438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C438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16 juni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CC438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CC438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4065335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7750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CC4389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CC4389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7750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CC4389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C4389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0299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13B1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63807F4C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14D21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66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A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A1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43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763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2A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4F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C961E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EE26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48D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ED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26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C83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40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ED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547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B290BD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8EC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4C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28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AB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10F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81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28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C67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BA780E4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0E24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88D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81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EE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2F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A5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8E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AD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AC8651A"/>
    <w:multiLevelType w:val="hybridMultilevel"/>
    <w:tmpl w:val="2294C93C"/>
    <w:lvl w:ilvl="0" w:tplc="1A0A7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CB058" w:tentative="1">
      <w:start w:val="1"/>
      <w:numFmt w:val="lowerLetter"/>
      <w:lvlText w:val="%2."/>
      <w:lvlJc w:val="left"/>
      <w:pPr>
        <w:ind w:left="1440" w:hanging="360"/>
      </w:pPr>
    </w:lvl>
    <w:lvl w:ilvl="2" w:tplc="957053D2" w:tentative="1">
      <w:start w:val="1"/>
      <w:numFmt w:val="lowerRoman"/>
      <w:lvlText w:val="%3."/>
      <w:lvlJc w:val="right"/>
      <w:pPr>
        <w:ind w:left="2160" w:hanging="180"/>
      </w:pPr>
    </w:lvl>
    <w:lvl w:ilvl="3" w:tplc="1A00D37C" w:tentative="1">
      <w:start w:val="1"/>
      <w:numFmt w:val="decimal"/>
      <w:lvlText w:val="%4."/>
      <w:lvlJc w:val="left"/>
      <w:pPr>
        <w:ind w:left="2880" w:hanging="360"/>
      </w:pPr>
    </w:lvl>
    <w:lvl w:ilvl="4" w:tplc="F440ECCA" w:tentative="1">
      <w:start w:val="1"/>
      <w:numFmt w:val="lowerLetter"/>
      <w:lvlText w:val="%5."/>
      <w:lvlJc w:val="left"/>
      <w:pPr>
        <w:ind w:left="3600" w:hanging="360"/>
      </w:pPr>
    </w:lvl>
    <w:lvl w:ilvl="5" w:tplc="9DFAEC24" w:tentative="1">
      <w:start w:val="1"/>
      <w:numFmt w:val="lowerRoman"/>
      <w:lvlText w:val="%6."/>
      <w:lvlJc w:val="right"/>
      <w:pPr>
        <w:ind w:left="4320" w:hanging="180"/>
      </w:pPr>
    </w:lvl>
    <w:lvl w:ilvl="6" w:tplc="A8901582" w:tentative="1">
      <w:start w:val="1"/>
      <w:numFmt w:val="decimal"/>
      <w:lvlText w:val="%7."/>
      <w:lvlJc w:val="left"/>
      <w:pPr>
        <w:ind w:left="5040" w:hanging="360"/>
      </w:pPr>
    </w:lvl>
    <w:lvl w:ilvl="7" w:tplc="7B70EE3E" w:tentative="1">
      <w:start w:val="1"/>
      <w:numFmt w:val="lowerLetter"/>
      <w:lvlText w:val="%8."/>
      <w:lvlJc w:val="left"/>
      <w:pPr>
        <w:ind w:left="5760" w:hanging="360"/>
      </w:pPr>
    </w:lvl>
    <w:lvl w:ilvl="8" w:tplc="71683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30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1"/>
  </w:num>
  <w:num w:numId="22">
    <w:abstractNumId w:val="14"/>
  </w:num>
  <w:num w:numId="23">
    <w:abstractNumId w:val="9"/>
  </w:num>
  <w:num w:numId="24">
    <w:abstractNumId w:val="35"/>
  </w:num>
  <w:num w:numId="25">
    <w:abstractNumId w:val="21"/>
  </w:num>
  <w:num w:numId="26">
    <w:abstractNumId w:val="30"/>
  </w:num>
  <w:num w:numId="27">
    <w:abstractNumId w:val="35"/>
  </w:num>
  <w:num w:numId="28">
    <w:abstractNumId w:val="28"/>
  </w:num>
  <w:num w:numId="29">
    <w:abstractNumId w:val="31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3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3"/>
  </w:num>
  <w:num w:numId="43">
    <w:abstractNumId w:val="16"/>
  </w:num>
  <w:num w:numId="44">
    <w:abstractNumId w:val="22"/>
  </w:num>
  <w:num w:numId="45">
    <w:abstractNumId w:val="32"/>
  </w:num>
  <w:num w:numId="46">
    <w:abstractNumId w:val="3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K%3A%5CBKB%5C3.%20Begrotingsverantwoording%5Cjaarverslag%202021%5CKamervragen%5C1.%20Dossier%5C16%20juni%20(vraag%203%20en%205)%5Caanbiedingsbrief%20antwoorden.docx#Document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ilan Yeşilgöz-Zegerius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de minister&quot; value=&quot;2&quot;&gt;&lt;afzender aanhef=&quot;1&quot; country-code=&quot;31&quot; country-id=&quot;NLD&quot; groetregel=&quot;1&quot; naam=&quot;Dilan Yeşilgöz-Zegerius&quot; name=&quot;de minister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_x000d__x000a_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search=&quot;Directie Financieel-Economische Zaken (DFE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/organisatie&gt;_x000d__x000a_&lt;/organisatie-item&gt;&lt;zaak/&gt;&lt;adres formatted-value=&quot;aan 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anvullende antwoorden op vragen inzake Jaarverslag bij het Jaarverslag 2021 van JenV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6 juni 2022&quot; value=&quot;2022-06-16T00:00:00&quot;/&gt;&lt;onskenmerk format-disabled=&quot;true&quot; formatted-value=&quot;4065335&quot; value=&quot;4065335&quot;/&gt;&lt;uwkenmerk formatted-value=&quot;&quot;/&gt;&lt;onderwerp format-disabled=&quot;true&quot; formatted-value=&quot;Aanvullende antwoorden op vragen inzake Jaarverslag bij het Jaarverslag 2021 van JenV&quot; value=&quot;Aanvullende antwoorden op vragen inzake Jaarverslag bij het Jaarverslag 2021 van JenV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13AF"/>
    <w:rsid w:val="000129A4"/>
    <w:rsid w:val="000E4FC7"/>
    <w:rsid w:val="001B5B02"/>
    <w:rsid w:val="002353E3"/>
    <w:rsid w:val="00401563"/>
    <w:rsid w:val="0040796D"/>
    <w:rsid w:val="00415482"/>
    <w:rsid w:val="005B585C"/>
    <w:rsid w:val="005F7CC2"/>
    <w:rsid w:val="00652887"/>
    <w:rsid w:val="00666B4A"/>
    <w:rsid w:val="00683849"/>
    <w:rsid w:val="00690E82"/>
    <w:rsid w:val="007167E5"/>
    <w:rsid w:val="0073456A"/>
    <w:rsid w:val="0074294F"/>
    <w:rsid w:val="00794445"/>
    <w:rsid w:val="00877506"/>
    <w:rsid w:val="0089073C"/>
    <w:rsid w:val="008A7B34"/>
    <w:rsid w:val="00913B1E"/>
    <w:rsid w:val="009419E7"/>
    <w:rsid w:val="009B09F2"/>
    <w:rsid w:val="00A432FC"/>
    <w:rsid w:val="00AA4A61"/>
    <w:rsid w:val="00B07A5A"/>
    <w:rsid w:val="00B2078A"/>
    <w:rsid w:val="00B3647E"/>
    <w:rsid w:val="00B46C81"/>
    <w:rsid w:val="00BD2F06"/>
    <w:rsid w:val="00C22108"/>
    <w:rsid w:val="00CC3E4D"/>
    <w:rsid w:val="00CC4389"/>
    <w:rsid w:val="00D2034F"/>
    <w:rsid w:val="00D436A9"/>
    <w:rsid w:val="00DD1C86"/>
    <w:rsid w:val="00E46F34"/>
    <w:rsid w:val="00E71E06"/>
    <w:rsid w:val="00EA0C40"/>
    <w:rsid w:val="00EC0BD6"/>
    <w:rsid w:val="00F60DEA"/>
    <w:rsid w:val="00F75106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67E5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A0C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A0C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A0C4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A0C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A0C4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2022-06-20T13:30:00.0000000Z</dcterms:created>
  <dcterms:modified xsi:type="dcterms:W3CDTF">2022-06-20T13:30:00.0000000Z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16 juni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Aanvullende antwoorden op vragen inzake Jaarverslag bij het Jaarverslag 2021 van JenV</vt:lpwstr>
  </property>
  <property fmtid="{D5CDD505-2E9C-101B-9397-08002B2CF9AE}" pid="23" name="onskenmerk">
    <vt:lpwstr>4065335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