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947C9" w:rsidTr="00E604AA" w14:paraId="79B87D6A" w14:textId="77777777">
        <w:trPr>
          <w:trHeight w:val="1514"/>
        </w:trPr>
        <w:tc>
          <w:tcPr>
            <w:tcW w:w="7522" w:type="dxa"/>
            <w:tcBorders>
              <w:top w:val="nil"/>
              <w:left w:val="nil"/>
              <w:bottom w:val="nil"/>
              <w:right w:val="nil"/>
            </w:tcBorders>
            <w:tcMar>
              <w:left w:w="0" w:type="dxa"/>
              <w:right w:w="0" w:type="dxa"/>
            </w:tcMar>
          </w:tcPr>
          <w:p w:rsidR="00DF551C" w:rsidP="00BE15AC" w:rsidRDefault="00F922EE" w14:paraId="67D321B6" w14:textId="77777777">
            <w:r>
              <w:t>Onderwijs Ontwikkeling Nederland</w:t>
            </w:r>
          </w:p>
          <w:p w:rsidR="0001792F" w:rsidP="006644B5" w:rsidRDefault="00F922EE" w14:paraId="29C12C18" w14:textId="0D055671">
            <w:r>
              <w:t>T.a.v.</w:t>
            </w:r>
            <w:r w:rsidR="001036B4">
              <w:t xml:space="preserve"> mevrouw </w:t>
            </w:r>
            <w:r>
              <w:t>M.</w:t>
            </w:r>
            <w:r w:rsidR="000B0CF8">
              <w:t xml:space="preserve"> </w:t>
            </w:r>
            <w:r w:rsidR="004348A3">
              <w:t>d</w:t>
            </w:r>
            <w:r>
              <w:t>e Vries</w:t>
            </w:r>
            <w:r w:rsidR="008E318C">
              <w:t xml:space="preserve"> </w:t>
            </w:r>
          </w:p>
          <w:p w:rsidR="00676E7B" w:rsidP="006644B5" w:rsidRDefault="00F922EE" w14:paraId="72C55A8D" w14:textId="77777777">
            <w:proofErr w:type="spellStart"/>
            <w:r>
              <w:t>Maanweg</w:t>
            </w:r>
            <w:proofErr w:type="spellEnd"/>
            <w:r w:rsidRPr="007F7207" w:rsidR="007F7207">
              <w:t xml:space="preserve"> </w:t>
            </w:r>
            <w:r>
              <w:t>174</w:t>
            </w:r>
          </w:p>
          <w:p w:rsidRPr="007F7207" w:rsidR="007F7207" w:rsidP="007F7207" w:rsidRDefault="00F922EE" w14:paraId="182FB827" w14:textId="77777777">
            <w:r>
              <w:t>2516 AB</w:t>
            </w:r>
            <w:r w:rsidR="003F573F">
              <w:t xml:space="preserve"> </w:t>
            </w:r>
            <w:r>
              <w:t xml:space="preserve"> DEN HAAG</w:t>
            </w:r>
            <w:r w:rsidR="00BE15AC">
              <w:t xml:space="preserve"> </w:t>
            </w:r>
          </w:p>
        </w:tc>
      </w:tr>
    </w:tbl>
    <w:p w:rsidR="00A947C9" w:rsidRDefault="00F922EE" w14:paraId="35B05620" w14:textId="11BEB364">
      <w:r>
        <w:t xml:space="preserve">Geachte </w:t>
      </w:r>
      <w:r w:rsidR="004348A3">
        <w:t xml:space="preserve">mevrouw </w:t>
      </w:r>
      <w:r w:rsidR="001036B4">
        <w:t>D</w:t>
      </w:r>
      <w:r>
        <w:t>e Vries</w:t>
      </w:r>
      <w:r w:rsidR="00680C08">
        <w:t>,</w: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947C9" w:rsidTr="00556757" w14:paraId="33C3461F" w14:textId="77777777">
        <w:trPr>
          <w:trHeight w:val="284" w:hRule="exact"/>
        </w:trPr>
        <w:tc>
          <w:tcPr>
            <w:tcW w:w="929" w:type="dxa"/>
            <w:hideMark/>
          </w:tcPr>
          <w:p w:rsidR="00556757" w:rsidRDefault="00F922EE" w14:paraId="48E4E4F6" w14:textId="77777777">
            <w:r>
              <w:t>Datum</w:t>
            </w:r>
          </w:p>
        </w:tc>
        <w:tc>
          <w:tcPr>
            <w:tcW w:w="6581" w:type="dxa"/>
            <w:hideMark/>
          </w:tcPr>
          <w:p w:rsidR="00556757" w:rsidRDefault="002640DA" w14:paraId="10309B52" w14:textId="4378FC59">
            <w:pPr>
              <w:tabs>
                <w:tab w:val="center" w:pos="3290"/>
              </w:tabs>
            </w:pPr>
            <w:r>
              <w:t>13 juni 2022</w:t>
            </w:r>
            <w:r w:rsidR="00F922EE">
              <w:tab/>
            </w:r>
          </w:p>
        </w:tc>
      </w:tr>
      <w:tr w:rsidR="00A947C9" w:rsidTr="00556757" w14:paraId="6A2D284D" w14:textId="77777777">
        <w:trPr>
          <w:trHeight w:val="369"/>
        </w:trPr>
        <w:tc>
          <w:tcPr>
            <w:tcW w:w="929" w:type="dxa"/>
            <w:hideMark/>
          </w:tcPr>
          <w:p w:rsidR="00556757" w:rsidRDefault="00F922EE" w14:paraId="6565E8FA" w14:textId="77777777">
            <w:r>
              <w:t>Betreft</w:t>
            </w:r>
          </w:p>
        </w:tc>
        <w:tc>
          <w:tcPr>
            <w:tcW w:w="6581" w:type="dxa"/>
            <w:hideMark/>
          </w:tcPr>
          <w:p w:rsidR="00556757" w:rsidP="007661C9" w:rsidRDefault="00F922EE" w14:paraId="11A7B73C" w14:textId="528133F3">
            <w:r>
              <w:t>Reactie op uw brief d</w:t>
            </w:r>
            <w:r w:rsidR="001036B4">
              <w:t>.</w:t>
            </w:r>
            <w:r>
              <w:t xml:space="preserve">d. 30 mei 2022 over het masterplan basisvaardigheden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947C9" w:rsidTr="00151402" w14:paraId="5253F5A7" w14:textId="77777777">
        <w:tc>
          <w:tcPr>
            <w:tcW w:w="2160" w:type="dxa"/>
          </w:tcPr>
          <w:p w:rsidR="00D57D9F" w:rsidP="0022432C" w:rsidRDefault="00F922EE" w14:paraId="616FF1F4" w14:textId="77777777">
            <w:pPr>
              <w:spacing w:line="180" w:lineRule="atLeast"/>
              <w:rPr>
                <w:b/>
                <w:sz w:val="13"/>
                <w:szCs w:val="13"/>
              </w:rPr>
            </w:pPr>
            <w:r>
              <w:rPr>
                <w:b/>
                <w:sz w:val="13"/>
                <w:szCs w:val="13"/>
              </w:rPr>
              <w:t>Voortgezet Onderwijs</w:t>
            </w:r>
          </w:p>
          <w:p w:rsidRPr="00151402" w:rsidR="00151402" w:rsidP="0022432C" w:rsidRDefault="00F922EE" w14:paraId="1EA211A2" w14:textId="77777777">
            <w:pPr>
              <w:pStyle w:val="Huisstijl-Gegeven"/>
              <w:spacing w:after="0"/>
            </w:pPr>
            <w:r>
              <w:t xml:space="preserve">Rijnstraat 50 </w:t>
            </w:r>
          </w:p>
          <w:p w:rsidR="004425A7" w:rsidP="00E972A2" w:rsidRDefault="00F922EE" w14:paraId="4A8B2E38" w14:textId="77777777">
            <w:pPr>
              <w:pStyle w:val="Huisstijl-Gegeven"/>
              <w:spacing w:after="0"/>
            </w:pPr>
            <w:r>
              <w:t>Den Haag</w:t>
            </w:r>
          </w:p>
          <w:p w:rsidR="004425A7" w:rsidP="00E972A2" w:rsidRDefault="00F922EE" w14:paraId="5879074A" w14:textId="77777777">
            <w:pPr>
              <w:pStyle w:val="Huisstijl-Gegeven"/>
              <w:spacing w:after="0"/>
            </w:pPr>
            <w:r>
              <w:t>Postbus 16375</w:t>
            </w:r>
          </w:p>
          <w:p w:rsidR="004425A7" w:rsidP="00E972A2" w:rsidRDefault="00F922EE" w14:paraId="36197FC5" w14:textId="77777777">
            <w:pPr>
              <w:pStyle w:val="Huisstijl-Gegeven"/>
              <w:spacing w:after="0"/>
            </w:pPr>
            <w:r>
              <w:t>2500 BJ Den Haag</w:t>
            </w:r>
          </w:p>
          <w:p w:rsidR="004425A7" w:rsidP="00E972A2" w:rsidRDefault="00F922EE" w14:paraId="0B4772E6" w14:textId="77777777">
            <w:pPr>
              <w:pStyle w:val="Huisstijl-Gegeven"/>
              <w:spacing w:after="90"/>
            </w:pPr>
            <w:r>
              <w:t>www.rijksoverheid.nl</w:t>
            </w:r>
          </w:p>
          <w:p w:rsidRPr="00A32073" w:rsidR="00D57D9F" w:rsidP="00D33E17" w:rsidRDefault="00D57D9F" w14:paraId="001F783A" w14:textId="68C0B89F">
            <w:pPr>
              <w:spacing w:line="180" w:lineRule="exact"/>
              <w:rPr>
                <w:sz w:val="13"/>
                <w:szCs w:val="13"/>
              </w:rPr>
            </w:pPr>
          </w:p>
        </w:tc>
      </w:tr>
      <w:tr w:rsidR="00A947C9" w:rsidTr="00151402" w14:paraId="193D9EED" w14:textId="77777777">
        <w:trPr>
          <w:trHeight w:val="450"/>
        </w:trPr>
        <w:tc>
          <w:tcPr>
            <w:tcW w:w="2160" w:type="dxa"/>
          </w:tcPr>
          <w:p w:rsidR="00D57D9F" w:rsidP="00CC0BAE" w:rsidRDefault="00F922EE" w14:paraId="7A03E46D" w14:textId="77777777">
            <w:pPr>
              <w:rPr>
                <w:b/>
                <w:sz w:val="13"/>
                <w:szCs w:val="13"/>
              </w:rPr>
            </w:pPr>
            <w:r w:rsidRPr="00C54BBA">
              <w:rPr>
                <w:b/>
                <w:sz w:val="13"/>
                <w:szCs w:val="13"/>
              </w:rPr>
              <w:t>Onze referentie</w:t>
            </w:r>
          </w:p>
          <w:p w:rsidRPr="00D74F66" w:rsidR="00D57D9F" w:rsidP="00567339" w:rsidRDefault="00F922EE" w14:paraId="025F333F" w14:textId="77777777">
            <w:pPr>
              <w:tabs>
                <w:tab w:val="center" w:pos="1080"/>
              </w:tabs>
              <w:spacing w:line="180" w:lineRule="exact"/>
              <w:rPr>
                <w:sz w:val="13"/>
                <w:szCs w:val="13"/>
              </w:rPr>
            </w:pPr>
            <w:r>
              <w:rPr>
                <w:sz w:val="13"/>
                <w:szCs w:val="13"/>
              </w:rPr>
              <w:t>32937789</w:t>
            </w:r>
          </w:p>
        </w:tc>
      </w:tr>
      <w:tr w:rsidR="00A947C9" w:rsidTr="00151402" w14:paraId="7A4385CF" w14:textId="77777777">
        <w:trPr>
          <w:trHeight w:val="135"/>
        </w:trPr>
        <w:tc>
          <w:tcPr>
            <w:tcW w:w="2160" w:type="dxa"/>
          </w:tcPr>
          <w:p w:rsidRPr="00C5333A" w:rsidR="00D57D9F" w:rsidP="00CC0BAE" w:rsidRDefault="00F922EE" w14:paraId="6C06B5ED" w14:textId="77777777">
            <w:pPr>
              <w:pStyle w:val="Huisstijl-Kopje"/>
              <w:rPr>
                <w:szCs w:val="13"/>
              </w:rPr>
            </w:pPr>
            <w:r>
              <w:rPr>
                <w:szCs w:val="13"/>
              </w:rPr>
              <w:t>Uw brief van</w:t>
            </w:r>
          </w:p>
          <w:p w:rsidR="00C628CD" w:rsidP="00C628CD" w:rsidRDefault="00F922EE" w14:paraId="587E2F0C" w14:textId="77777777">
            <w:pPr>
              <w:spacing w:after="90" w:line="180" w:lineRule="exact"/>
              <w:rPr>
                <w:sz w:val="13"/>
                <w:szCs w:val="13"/>
              </w:rPr>
            </w:pPr>
            <w:r w:rsidRPr="00F9625D">
              <w:rPr>
                <w:sz w:val="13"/>
                <w:szCs w:val="13"/>
              </w:rPr>
              <w:t>30 mei 2022</w:t>
            </w:r>
          </w:p>
          <w:p w:rsidR="00C628CD" w:rsidP="00C628CD" w:rsidRDefault="00F922EE" w14:paraId="7BDFB333" w14:textId="77777777">
            <w:pPr>
              <w:pStyle w:val="Huisstijl-Kopje"/>
              <w:rPr>
                <w:szCs w:val="13"/>
              </w:rPr>
            </w:pPr>
            <w:r>
              <w:rPr>
                <w:szCs w:val="13"/>
              </w:rPr>
              <w:t>Uw referentie</w:t>
            </w:r>
          </w:p>
          <w:p w:rsidRPr="00F9625D" w:rsidR="006E1798" w:rsidP="00C628CD" w:rsidRDefault="006E1798" w14:paraId="4FEAB58B" w14:textId="77777777">
            <w:pPr>
              <w:spacing w:after="90" w:line="180" w:lineRule="exact"/>
              <w:rPr>
                <w:sz w:val="13"/>
                <w:szCs w:val="13"/>
              </w:rPr>
            </w:pPr>
          </w:p>
        </w:tc>
      </w:tr>
      <w:tr w:rsidR="00A947C9" w:rsidTr="00151402" w14:paraId="17A78CC0" w14:textId="77777777">
        <w:trPr>
          <w:trHeight w:val="222"/>
        </w:trPr>
        <w:tc>
          <w:tcPr>
            <w:tcW w:w="2160" w:type="dxa"/>
          </w:tcPr>
          <w:p w:rsidRPr="0068461A" w:rsidR="00D57D9F" w:rsidP="00CC0BAE" w:rsidRDefault="00D57D9F" w14:paraId="0B71611F" w14:textId="77777777">
            <w:pPr>
              <w:spacing w:before="90" w:line="180" w:lineRule="exact"/>
              <w:rPr>
                <w:i/>
                <w:sz w:val="13"/>
                <w:szCs w:val="13"/>
              </w:rPr>
            </w:pPr>
          </w:p>
        </w:tc>
      </w:tr>
    </w:tbl>
    <w:p w:rsidR="00B23742" w:rsidP="003A7160" w:rsidRDefault="00B23742" w14:paraId="11CF54DB" w14:textId="55F435A7"/>
    <w:p w:rsidR="00950D3D" w:rsidP="00950D3D" w:rsidRDefault="00662DF5" w14:paraId="0E335F95" w14:textId="23954D80">
      <w:r>
        <w:t>Dank voor</w:t>
      </w:r>
      <w:r w:rsidR="00950D3D">
        <w:t xml:space="preserve"> uw reactie op het masterplan basisvaardigheden. Ik ben blij te lezen dat uw organisatie grote delen van het plan onderschrijft. </w:t>
      </w:r>
      <w:r w:rsidR="00F9625D">
        <w:t>Ik wil in mijn reactie graag ingaan</w:t>
      </w:r>
      <w:r w:rsidR="00162C60">
        <w:t xml:space="preserve"> op</w:t>
      </w:r>
      <w:r w:rsidR="00F9625D">
        <w:t xml:space="preserve"> de organisatie van de basisteams, de </w:t>
      </w:r>
      <w:r w:rsidR="00CF7A8C">
        <w:t>ondersteunings</w:t>
      </w:r>
      <w:r w:rsidR="00F9625D">
        <w:t xml:space="preserve">behoefte van scholen en de </w:t>
      </w:r>
      <w:r w:rsidR="006819A8">
        <w:t>verkenning van een keurmerk</w:t>
      </w:r>
      <w:r w:rsidR="00162C60">
        <w:t>.</w:t>
      </w:r>
    </w:p>
    <w:p w:rsidR="00950D3D" w:rsidP="00950D3D" w:rsidRDefault="00950D3D" w14:paraId="63E69851" w14:textId="77777777"/>
    <w:p w:rsidR="00950D3D" w:rsidP="00950D3D" w:rsidRDefault="002F20DE" w14:paraId="206E3651" w14:textId="3A270DC5">
      <w:r>
        <w:t>Bij de impl</w:t>
      </w:r>
      <w:r w:rsidR="005328F5">
        <w:t>emen</w:t>
      </w:r>
      <w:r>
        <w:t xml:space="preserve">tatie van het masterplan wil ik dat </w:t>
      </w:r>
      <w:r w:rsidR="006819A8">
        <w:t xml:space="preserve">de </w:t>
      </w:r>
      <w:r>
        <w:t>overheid meer regie gaat nemen om het onderwijs beter te kunnen ondersteunen</w:t>
      </w:r>
      <w:r w:rsidR="002E6C3E">
        <w:t xml:space="preserve">. </w:t>
      </w:r>
      <w:r>
        <w:t>Een belangrijke rol is daarin weggelegd voor de basisteams. D</w:t>
      </w:r>
      <w:r w:rsidR="00950D3D">
        <w:t xml:space="preserve">eze teams gaan als verbindingsofficieren te werk. </w:t>
      </w:r>
      <w:r w:rsidR="00940F4C">
        <w:t xml:space="preserve">Het gaat hier om echte hulp en handen bij het werk in de school, bij de plannen van de school zelf en onder regie van de school zelf. </w:t>
      </w:r>
      <w:r w:rsidR="001D0525">
        <w:t xml:space="preserve">Het werk van de basisteams is dan ook </w:t>
      </w:r>
      <w:r w:rsidR="00383E3F">
        <w:t>vraag gestuurd</w:t>
      </w:r>
      <w:r w:rsidR="00940F4C">
        <w:t>. De basisteams bieden kennis, extra handen en hulp op school, zodat scholen er niet alleen voor staan.</w:t>
      </w:r>
      <w:r w:rsidR="00383E3F">
        <w:t xml:space="preserve"> </w:t>
      </w:r>
      <w:r w:rsidR="00950D3D">
        <w:t>Ik wil dat zij nog beter in staat worden gesteld hun werk goed te doen. De school en schoolleider blijven altijd verantwoordelijk, de basisteam</w:t>
      </w:r>
      <w:r w:rsidR="003D5AB2">
        <w:t>s zijn ondersteunend daaraan.</w:t>
      </w:r>
      <w:r w:rsidR="00950D3D">
        <w:t xml:space="preserve"> </w:t>
      </w:r>
    </w:p>
    <w:p w:rsidR="00950D3D" w:rsidP="00950D3D" w:rsidRDefault="00950D3D" w14:paraId="3F268191" w14:textId="77777777"/>
    <w:p w:rsidR="00950D3D" w:rsidP="00950D3D" w:rsidRDefault="00950D3D" w14:paraId="7907EE60" w14:textId="2A219508">
      <w:r>
        <w:t>In uw brief vraagt u ook aandacht voor reeds bestaande structuren. In het opzetten van de basisteams is het van belang dat daarvoor oog is</w:t>
      </w:r>
      <w:r w:rsidR="00CC4926">
        <w:t>, maar ook voor de inzet van publieke middelen in het onderwijs. We zijn o</w:t>
      </w:r>
      <w:r w:rsidR="00F9625D">
        <w:t>p zoek naar een effectieve en efficiënte vorm van ondersteuning voor scholen</w:t>
      </w:r>
      <w:r w:rsidR="002E6C3E">
        <w:t xml:space="preserve">. </w:t>
      </w:r>
      <w:r w:rsidR="00CC4926">
        <w:t>Ik ga over deze onderwerpen graag met u in gesprek.</w:t>
      </w:r>
      <w:r>
        <w:t xml:space="preserve"> Ik zou de</w:t>
      </w:r>
      <w:r w:rsidR="00CC4926">
        <w:t>ze</w:t>
      </w:r>
      <w:r>
        <w:t xml:space="preserve"> kennismaking graag combineren met een schoolbezoek, zodat ik het werk van uw leden met eigen ogen kan zien. </w:t>
      </w:r>
    </w:p>
    <w:p w:rsidR="001D0525" w:rsidP="001D0525" w:rsidRDefault="001D0525" w14:paraId="73E4E29A" w14:textId="77777777"/>
    <w:p w:rsidR="001D0525" w:rsidP="001D0525" w:rsidRDefault="001D0525" w14:paraId="72A6DF42" w14:textId="1BC2219A">
      <w:r>
        <w:t xml:space="preserve">Uit gesprekken met het veld </w:t>
      </w:r>
      <w:r w:rsidR="005D4D7A">
        <w:t>wordt</w:t>
      </w:r>
      <w:r>
        <w:t xml:space="preserve"> duidelijk dat de ondersteuningsbehoefte zeer divers is. Daarom is het van belang dat de basisteams verschillende soorten ondersteuning kunnen organiseren voor de school. Daarbij zullen ze gebruik maken van de expertise die er is. Daarover gaan we graag met uw organisatie in gesprek. </w:t>
      </w:r>
      <w:r w:rsidR="003D5AB2">
        <w:t xml:space="preserve">Daarbij staat voorop dat de behoefte van de school en het publieke belang van goed onderwijs in de basisvaardigheden leidend is. </w:t>
      </w:r>
    </w:p>
    <w:p w:rsidR="00950D3D" w:rsidP="00950D3D" w:rsidRDefault="00950D3D" w14:paraId="4050DDA6" w14:textId="77777777"/>
    <w:p w:rsidR="00950D3D" w:rsidP="00950D3D" w:rsidRDefault="00950D3D" w14:paraId="7953FE0C" w14:textId="1911F7C3">
      <w:r>
        <w:t xml:space="preserve">In het ontwikkelen van het masterplan, en daarbinnen de basisteams, leren we van voorgaande ondersteuningstrajecten. Daarvoor is historisch besef, zoals u </w:t>
      </w:r>
      <w:r>
        <w:lastRenderedPageBreak/>
        <w:t xml:space="preserve">ook in uw brief schetst, van belang. U pleit in uw brief </w:t>
      </w:r>
      <w:r w:rsidR="00522A5B">
        <w:t>onder meer</w:t>
      </w:r>
      <w:r>
        <w:t xml:space="preserve"> voor regulering van de markt. In de beleidsreactie op het Onderwijsrapport ‘Publiek Karakter Voorop’ heb ik</w:t>
      </w:r>
      <w:r w:rsidR="005D4D7A">
        <w:t xml:space="preserve"> verschillende stappen aangekondigd.</w:t>
      </w:r>
      <w:r w:rsidR="00522A5B">
        <w:rPr>
          <w:rStyle w:val="Voetnootmarkering"/>
        </w:rPr>
        <w:footnoteReference w:id="1"/>
      </w:r>
      <w:r>
        <w:t xml:space="preserve"> </w:t>
      </w:r>
      <w:r w:rsidR="005D4D7A">
        <w:t xml:space="preserve">Graag </w:t>
      </w:r>
      <w:r w:rsidR="0027140D">
        <w:t xml:space="preserve">kom </w:t>
      </w:r>
      <w:r w:rsidR="005D4D7A">
        <w:t>ik</w:t>
      </w:r>
      <w:r w:rsidR="0027140D">
        <w:t xml:space="preserve"> </w:t>
      </w:r>
      <w:r w:rsidR="005D4D7A">
        <w:t xml:space="preserve">snel tot een keurmerk om de markt te reguleren. </w:t>
      </w:r>
      <w:r w:rsidR="0027140D">
        <w:t xml:space="preserve">Ik blijf hierover graag met uw organisatie in gesprek. </w:t>
      </w:r>
    </w:p>
    <w:p w:rsidR="00950D3D" w:rsidP="00950D3D" w:rsidRDefault="00950D3D" w14:paraId="2645FCE9" w14:textId="77777777"/>
    <w:p w:rsidR="00950D3D" w:rsidP="00950D3D" w:rsidRDefault="00950D3D" w14:paraId="66043582" w14:textId="77777777"/>
    <w:p w:rsidR="00950D3D" w:rsidP="00950D3D" w:rsidRDefault="00950D3D" w14:paraId="4A85A547" w14:textId="77777777">
      <w:r>
        <w:t>Met vriendelijke groet,</w:t>
      </w:r>
    </w:p>
    <w:p w:rsidR="00950D3D" w:rsidP="00950D3D" w:rsidRDefault="00950D3D" w14:paraId="04226199" w14:textId="77777777"/>
    <w:p w:rsidR="00950D3D" w:rsidP="00950D3D" w:rsidRDefault="00950D3D" w14:paraId="3606E507" w14:textId="77777777">
      <w:pPr>
        <w:rPr>
          <w:szCs w:val="20"/>
        </w:rPr>
      </w:pPr>
      <w:r>
        <w:rPr>
          <w:szCs w:val="20"/>
        </w:rPr>
        <w:t>de minister voor Primair en Voortgezet Onderwijs,</w:t>
      </w:r>
    </w:p>
    <w:p w:rsidR="00950D3D" w:rsidP="00950D3D" w:rsidRDefault="00950D3D" w14:paraId="418D0B18" w14:textId="77777777">
      <w:pPr>
        <w:rPr>
          <w:szCs w:val="20"/>
        </w:rPr>
      </w:pPr>
    </w:p>
    <w:p w:rsidR="00950D3D" w:rsidP="00950D3D" w:rsidRDefault="00950D3D" w14:paraId="5AEF717B" w14:textId="7F154F55">
      <w:pPr>
        <w:rPr>
          <w:szCs w:val="20"/>
        </w:rPr>
      </w:pPr>
    </w:p>
    <w:p w:rsidR="001036B4" w:rsidP="00950D3D" w:rsidRDefault="001036B4" w14:paraId="6F917BD8" w14:textId="2190CA5F">
      <w:pPr>
        <w:rPr>
          <w:szCs w:val="20"/>
        </w:rPr>
      </w:pPr>
    </w:p>
    <w:p w:rsidR="001036B4" w:rsidP="00950D3D" w:rsidRDefault="001036B4" w14:paraId="4AB056C8" w14:textId="77777777">
      <w:pPr>
        <w:rPr>
          <w:szCs w:val="20"/>
        </w:rPr>
      </w:pPr>
    </w:p>
    <w:p w:rsidR="00950D3D" w:rsidP="00950D3D" w:rsidRDefault="00950D3D" w14:paraId="2EE16CC0" w14:textId="77777777">
      <w:pPr>
        <w:rPr>
          <w:szCs w:val="20"/>
        </w:rPr>
      </w:pPr>
    </w:p>
    <w:p w:rsidR="00950D3D" w:rsidP="00950D3D" w:rsidRDefault="00950D3D" w14:paraId="1915DF43" w14:textId="77777777">
      <w:pPr>
        <w:rPr>
          <w:szCs w:val="20"/>
        </w:rPr>
      </w:pPr>
      <w:r>
        <w:rPr>
          <w:szCs w:val="20"/>
        </w:rPr>
        <w:t>Dennis Wiersma</w:t>
      </w:r>
    </w:p>
    <w:p w:rsidR="00F922EE" w:rsidP="003A7160" w:rsidRDefault="00F922EE" w14:paraId="41B283B6" w14:textId="35139226"/>
    <w:p w:rsidR="00CD6CAF" w:rsidP="003A7160" w:rsidRDefault="00CD6CAF" w14:paraId="0F0EA687" w14:textId="77777777"/>
    <w:sectPr w:rsidR="00CD6CAF"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42B8" w14:textId="77777777" w:rsidR="0089772F" w:rsidRDefault="0089772F">
      <w:pPr>
        <w:spacing w:line="240" w:lineRule="auto"/>
      </w:pPr>
      <w:r>
        <w:separator/>
      </w:r>
    </w:p>
  </w:endnote>
  <w:endnote w:type="continuationSeparator" w:id="0">
    <w:p w14:paraId="1CEB8936" w14:textId="77777777" w:rsidR="0089772F" w:rsidRDefault="00897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CB2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947C9" w14:paraId="1D5D306F" w14:textId="77777777" w:rsidTr="004C7E1D">
      <w:trPr>
        <w:trHeight w:hRule="exact" w:val="357"/>
      </w:trPr>
      <w:tc>
        <w:tcPr>
          <w:tcW w:w="7603" w:type="dxa"/>
          <w:shd w:val="clear" w:color="auto" w:fill="auto"/>
        </w:tcPr>
        <w:p w14:paraId="0A8E4D00" w14:textId="77777777" w:rsidR="002F71BB" w:rsidRPr="004C7E1D" w:rsidRDefault="002F71BB" w:rsidP="004C7E1D">
          <w:pPr>
            <w:spacing w:line="180" w:lineRule="exact"/>
            <w:rPr>
              <w:sz w:val="13"/>
              <w:szCs w:val="13"/>
            </w:rPr>
          </w:pPr>
        </w:p>
      </w:tc>
      <w:tc>
        <w:tcPr>
          <w:tcW w:w="2172" w:type="dxa"/>
          <w:shd w:val="clear" w:color="auto" w:fill="auto"/>
        </w:tcPr>
        <w:p w14:paraId="102CAFB3" w14:textId="3FC6FDBA" w:rsidR="002F71BB" w:rsidRPr="004C7E1D" w:rsidRDefault="00F922EE"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B4686">
            <w:rPr>
              <w:szCs w:val="13"/>
            </w:rPr>
            <w:t>2</w:t>
          </w:r>
          <w:r w:rsidRPr="004C7E1D">
            <w:rPr>
              <w:szCs w:val="13"/>
            </w:rPr>
            <w:fldChar w:fldCharType="end"/>
          </w:r>
        </w:p>
      </w:tc>
    </w:tr>
  </w:tbl>
  <w:p w14:paraId="1B17D3F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947C9" w14:paraId="5E8A0A6F" w14:textId="77777777" w:rsidTr="004C7E1D">
      <w:trPr>
        <w:trHeight w:hRule="exact" w:val="357"/>
      </w:trPr>
      <w:tc>
        <w:tcPr>
          <w:tcW w:w="7709" w:type="dxa"/>
          <w:shd w:val="clear" w:color="auto" w:fill="auto"/>
        </w:tcPr>
        <w:p w14:paraId="2A5CECE3" w14:textId="77777777" w:rsidR="00D17084" w:rsidRPr="004C7E1D" w:rsidRDefault="00D17084" w:rsidP="004C7E1D">
          <w:pPr>
            <w:spacing w:line="180" w:lineRule="exact"/>
            <w:rPr>
              <w:sz w:val="13"/>
              <w:szCs w:val="13"/>
            </w:rPr>
          </w:pPr>
        </w:p>
      </w:tc>
      <w:tc>
        <w:tcPr>
          <w:tcW w:w="2060" w:type="dxa"/>
          <w:shd w:val="clear" w:color="auto" w:fill="auto"/>
        </w:tcPr>
        <w:p w14:paraId="49F88819" w14:textId="72B61192" w:rsidR="00D17084" w:rsidRPr="004C7E1D" w:rsidRDefault="00F922EE"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B4686">
            <w:rPr>
              <w:szCs w:val="13"/>
            </w:rPr>
            <w:t>2</w:t>
          </w:r>
          <w:r w:rsidRPr="004C7E1D">
            <w:rPr>
              <w:szCs w:val="13"/>
            </w:rPr>
            <w:fldChar w:fldCharType="end"/>
          </w:r>
        </w:p>
      </w:tc>
    </w:tr>
  </w:tbl>
  <w:p w14:paraId="70BF3EF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CA75" w14:textId="77777777" w:rsidR="0089772F" w:rsidRDefault="0089772F">
      <w:pPr>
        <w:spacing w:line="240" w:lineRule="auto"/>
      </w:pPr>
      <w:r>
        <w:separator/>
      </w:r>
    </w:p>
  </w:footnote>
  <w:footnote w:type="continuationSeparator" w:id="0">
    <w:p w14:paraId="40863EF4" w14:textId="77777777" w:rsidR="0089772F" w:rsidRDefault="0089772F">
      <w:pPr>
        <w:spacing w:line="240" w:lineRule="auto"/>
      </w:pPr>
      <w:r>
        <w:continuationSeparator/>
      </w:r>
    </w:p>
  </w:footnote>
  <w:footnote w:id="1">
    <w:p w14:paraId="37DE419B" w14:textId="77777777" w:rsidR="00522A5B" w:rsidRDefault="00522A5B" w:rsidP="00522A5B">
      <w:pPr>
        <w:pStyle w:val="Voetnoottekst"/>
        <w:rPr>
          <w:sz w:val="16"/>
          <w:szCs w:val="16"/>
        </w:rPr>
      </w:pPr>
      <w:r>
        <w:rPr>
          <w:rStyle w:val="Voetnootmarkering"/>
          <w:sz w:val="16"/>
          <w:szCs w:val="16"/>
        </w:rPr>
        <w:footnoteRef/>
      </w:r>
      <w:r>
        <w:rPr>
          <w:sz w:val="16"/>
          <w:szCs w:val="16"/>
        </w:rPr>
        <w:t xml:space="preserve"> Kamerstuk 2021-2022, 31293 nr. 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947C9" w14:paraId="31AE81FB" w14:textId="77777777" w:rsidTr="006D2D53">
      <w:trPr>
        <w:trHeight w:hRule="exact" w:val="400"/>
      </w:trPr>
      <w:tc>
        <w:tcPr>
          <w:tcW w:w="7518" w:type="dxa"/>
          <w:shd w:val="clear" w:color="auto" w:fill="auto"/>
        </w:tcPr>
        <w:p w14:paraId="2EEF697C" w14:textId="77777777" w:rsidR="00527BD4" w:rsidRPr="00275984" w:rsidRDefault="00527BD4" w:rsidP="00BF4427">
          <w:pPr>
            <w:pStyle w:val="Huisstijl-Rubricering"/>
          </w:pPr>
        </w:p>
      </w:tc>
    </w:tr>
  </w:tbl>
  <w:p w14:paraId="0EBD478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947C9" w14:paraId="2D5465F5" w14:textId="77777777" w:rsidTr="003B528D">
      <w:tc>
        <w:tcPr>
          <w:tcW w:w="2160" w:type="dxa"/>
          <w:shd w:val="clear" w:color="auto" w:fill="auto"/>
        </w:tcPr>
        <w:p w14:paraId="0E6EA163" w14:textId="77777777" w:rsidR="00FF7D29" w:rsidRPr="002F71BB" w:rsidRDefault="00F922EE" w:rsidP="006C2093">
          <w:pPr>
            <w:rPr>
              <w:b/>
              <w:sz w:val="13"/>
              <w:szCs w:val="13"/>
            </w:rPr>
          </w:pPr>
          <w:r w:rsidRPr="0052042A">
            <w:rPr>
              <w:b/>
              <w:sz w:val="13"/>
              <w:szCs w:val="13"/>
            </w:rPr>
            <w:t>Onze referentie</w:t>
          </w:r>
        </w:p>
        <w:p w14:paraId="453214CA" w14:textId="77777777" w:rsidR="002F71BB" w:rsidRPr="000407BB" w:rsidRDefault="00F922EE" w:rsidP="008F6AD7">
          <w:pPr>
            <w:spacing w:after="90" w:line="180" w:lineRule="exact"/>
            <w:rPr>
              <w:sz w:val="13"/>
              <w:szCs w:val="13"/>
            </w:rPr>
          </w:pPr>
          <w:r>
            <w:rPr>
              <w:sz w:val="13"/>
              <w:szCs w:val="13"/>
            </w:rPr>
            <w:t>32937789</w:t>
          </w:r>
          <w:r w:rsidR="008F6AD7" w:rsidRPr="000407BB">
            <w:rPr>
              <w:sz w:val="13"/>
              <w:szCs w:val="13"/>
            </w:rPr>
            <w:t xml:space="preserve"> </w:t>
          </w:r>
        </w:p>
      </w:tc>
    </w:tr>
    <w:tr w:rsidR="00A947C9" w14:paraId="17E732B4" w14:textId="77777777" w:rsidTr="002F71BB">
      <w:trPr>
        <w:trHeight w:val="259"/>
      </w:trPr>
      <w:tc>
        <w:tcPr>
          <w:tcW w:w="2160" w:type="dxa"/>
          <w:shd w:val="clear" w:color="auto" w:fill="auto"/>
        </w:tcPr>
        <w:p w14:paraId="19D83EA0" w14:textId="77777777" w:rsidR="00E35CF4" w:rsidRPr="002F71BB" w:rsidRDefault="00E35CF4" w:rsidP="0049501A">
          <w:pPr>
            <w:spacing w:line="180" w:lineRule="exact"/>
            <w:rPr>
              <w:i/>
              <w:sz w:val="13"/>
              <w:szCs w:val="13"/>
            </w:rPr>
          </w:pPr>
        </w:p>
      </w:tc>
    </w:tr>
  </w:tbl>
  <w:p w14:paraId="1B90EE2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947C9" w14:paraId="264766DD" w14:textId="77777777" w:rsidTr="001377D4">
      <w:trPr>
        <w:trHeight w:val="2636"/>
      </w:trPr>
      <w:tc>
        <w:tcPr>
          <w:tcW w:w="737" w:type="dxa"/>
          <w:shd w:val="clear" w:color="auto" w:fill="auto"/>
        </w:tcPr>
        <w:p w14:paraId="2776612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37A7715" w14:textId="77777777" w:rsidR="00704845" w:rsidRDefault="00F922EE" w:rsidP="0047126E">
          <w:pPr>
            <w:framePr w:w="3873" w:h="2625" w:hRule="exact" w:wrap="around" w:vAnchor="page" w:hAnchor="page" w:x="6323" w:y="1"/>
          </w:pPr>
          <w:r>
            <w:rPr>
              <w:noProof/>
              <w:lang w:val="en-US" w:eastAsia="en-US"/>
            </w:rPr>
            <w:drawing>
              <wp:inline distT="0" distB="0" distL="0" distR="0" wp14:anchorId="52A8DB4E" wp14:editId="32F2308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6164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C37068C" w14:textId="77777777" w:rsidR="00483ECA" w:rsidRDefault="00483ECA" w:rsidP="00D037A9"/>
        <w:p w14:paraId="3602D8E4" w14:textId="77777777" w:rsidR="005F2FA9" w:rsidRDefault="005F2FA9" w:rsidP="00082403"/>
      </w:tc>
    </w:tr>
  </w:tbl>
  <w:p w14:paraId="1C42036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947C9" w14:paraId="742A17EF" w14:textId="77777777" w:rsidTr="0008539E">
      <w:trPr>
        <w:trHeight w:hRule="exact" w:val="572"/>
      </w:trPr>
      <w:tc>
        <w:tcPr>
          <w:tcW w:w="7520" w:type="dxa"/>
          <w:shd w:val="clear" w:color="auto" w:fill="auto"/>
        </w:tcPr>
        <w:p w14:paraId="2B8A4FF4" w14:textId="77777777" w:rsidR="00527BD4" w:rsidRPr="00963440" w:rsidRDefault="00F922EE" w:rsidP="003B6D32">
          <w:pPr>
            <w:pStyle w:val="Huisstijl-Adres"/>
            <w:spacing w:after="0"/>
          </w:pPr>
          <w:r w:rsidRPr="009E3B07">
            <w:t>&gt;Retouradres </w:t>
          </w:r>
          <w:r>
            <w:t>Postbus 16375 2500 BJ Den Haag</w:t>
          </w:r>
          <w:r w:rsidRPr="009E3B07">
            <w:t xml:space="preserve"> </w:t>
          </w:r>
        </w:p>
      </w:tc>
    </w:tr>
    <w:tr w:rsidR="00A947C9" w14:paraId="2813E58A" w14:textId="77777777" w:rsidTr="00E776C6">
      <w:trPr>
        <w:cantSplit/>
        <w:trHeight w:hRule="exact" w:val="238"/>
      </w:trPr>
      <w:tc>
        <w:tcPr>
          <w:tcW w:w="7520" w:type="dxa"/>
          <w:shd w:val="clear" w:color="auto" w:fill="auto"/>
        </w:tcPr>
        <w:p w14:paraId="0DE512EE" w14:textId="77777777" w:rsidR="00093ABC" w:rsidRPr="00963440" w:rsidRDefault="00093ABC" w:rsidP="00963440"/>
      </w:tc>
    </w:tr>
    <w:tr w:rsidR="00A947C9" w14:paraId="72F49BCF" w14:textId="77777777" w:rsidTr="00E776C6">
      <w:trPr>
        <w:cantSplit/>
        <w:trHeight w:hRule="exact" w:val="1520"/>
      </w:trPr>
      <w:tc>
        <w:tcPr>
          <w:tcW w:w="7520" w:type="dxa"/>
          <w:shd w:val="clear" w:color="auto" w:fill="auto"/>
        </w:tcPr>
        <w:p w14:paraId="1E59B800" w14:textId="77777777" w:rsidR="00A604D3" w:rsidRPr="00963440" w:rsidRDefault="00A604D3" w:rsidP="003B6D32"/>
      </w:tc>
    </w:tr>
    <w:tr w:rsidR="00A947C9" w14:paraId="1F4FA9E5" w14:textId="77777777" w:rsidTr="00E776C6">
      <w:trPr>
        <w:trHeight w:hRule="exact" w:val="1077"/>
      </w:trPr>
      <w:tc>
        <w:tcPr>
          <w:tcW w:w="7520" w:type="dxa"/>
          <w:shd w:val="clear" w:color="auto" w:fill="auto"/>
        </w:tcPr>
        <w:p w14:paraId="2D0A3CCD" w14:textId="77777777" w:rsidR="00596D5A" w:rsidRDefault="00596D5A" w:rsidP="00892BA5">
          <w:pPr>
            <w:tabs>
              <w:tab w:val="left" w:pos="740"/>
            </w:tabs>
            <w:autoSpaceDE w:val="0"/>
            <w:autoSpaceDN w:val="0"/>
            <w:adjustRightInd w:val="0"/>
            <w:rPr>
              <w:rFonts w:cs="Verdana"/>
              <w:szCs w:val="18"/>
            </w:rPr>
          </w:pPr>
        </w:p>
        <w:p w14:paraId="7CCB4DD3" w14:textId="77777777" w:rsidR="00596D5A" w:rsidRDefault="00596D5A" w:rsidP="00596D5A">
          <w:pPr>
            <w:rPr>
              <w:rFonts w:cs="Verdana"/>
              <w:szCs w:val="18"/>
            </w:rPr>
          </w:pPr>
        </w:p>
        <w:p w14:paraId="1E759130" w14:textId="77777777" w:rsidR="00892BA5" w:rsidRPr="00596D5A" w:rsidRDefault="00F922EE" w:rsidP="00596D5A">
          <w:pPr>
            <w:tabs>
              <w:tab w:val="left" w:pos="4965"/>
            </w:tabs>
            <w:rPr>
              <w:rFonts w:cs="Verdana"/>
              <w:szCs w:val="18"/>
            </w:rPr>
          </w:pPr>
          <w:r>
            <w:rPr>
              <w:rFonts w:cs="Verdana"/>
              <w:szCs w:val="18"/>
            </w:rPr>
            <w:tab/>
          </w:r>
        </w:p>
      </w:tc>
    </w:tr>
  </w:tbl>
  <w:p w14:paraId="4E35664B" w14:textId="77777777" w:rsidR="006F273B" w:rsidRDefault="006F273B" w:rsidP="00BC4AE3">
    <w:pPr>
      <w:pStyle w:val="Koptekst"/>
    </w:pPr>
  </w:p>
  <w:p w14:paraId="71A23C9C" w14:textId="77777777" w:rsidR="00153BD0" w:rsidRDefault="00153BD0" w:rsidP="00BC4AE3">
    <w:pPr>
      <w:pStyle w:val="Koptekst"/>
    </w:pPr>
  </w:p>
  <w:p w14:paraId="77FC260D" w14:textId="77777777" w:rsidR="0044605E" w:rsidRDefault="0044605E" w:rsidP="00BC4AE3">
    <w:pPr>
      <w:pStyle w:val="Koptekst"/>
    </w:pPr>
  </w:p>
  <w:p w14:paraId="1F4CCAD1" w14:textId="77777777" w:rsidR="0044605E" w:rsidRDefault="0044605E" w:rsidP="00BC4AE3">
    <w:pPr>
      <w:pStyle w:val="Koptekst"/>
    </w:pPr>
  </w:p>
  <w:p w14:paraId="600D84C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D1422F2">
      <w:start w:val="1"/>
      <w:numFmt w:val="bullet"/>
      <w:pStyle w:val="Lijstopsomteken"/>
      <w:lvlText w:val="•"/>
      <w:lvlJc w:val="left"/>
      <w:pPr>
        <w:tabs>
          <w:tab w:val="num" w:pos="227"/>
        </w:tabs>
        <w:ind w:left="227" w:hanging="227"/>
      </w:pPr>
      <w:rPr>
        <w:rFonts w:ascii="Verdana" w:hAnsi="Verdana" w:hint="default"/>
        <w:sz w:val="18"/>
        <w:szCs w:val="18"/>
      </w:rPr>
    </w:lvl>
    <w:lvl w:ilvl="1" w:tplc="1AC2DE94" w:tentative="1">
      <w:start w:val="1"/>
      <w:numFmt w:val="bullet"/>
      <w:lvlText w:val="o"/>
      <w:lvlJc w:val="left"/>
      <w:pPr>
        <w:tabs>
          <w:tab w:val="num" w:pos="1440"/>
        </w:tabs>
        <w:ind w:left="1440" w:hanging="360"/>
      </w:pPr>
      <w:rPr>
        <w:rFonts w:ascii="Courier New" w:hAnsi="Courier New" w:cs="Courier New" w:hint="default"/>
      </w:rPr>
    </w:lvl>
    <w:lvl w:ilvl="2" w:tplc="6CDC9058" w:tentative="1">
      <w:start w:val="1"/>
      <w:numFmt w:val="bullet"/>
      <w:lvlText w:val=""/>
      <w:lvlJc w:val="left"/>
      <w:pPr>
        <w:tabs>
          <w:tab w:val="num" w:pos="2160"/>
        </w:tabs>
        <w:ind w:left="2160" w:hanging="360"/>
      </w:pPr>
      <w:rPr>
        <w:rFonts w:ascii="Wingdings" w:hAnsi="Wingdings" w:hint="default"/>
      </w:rPr>
    </w:lvl>
    <w:lvl w:ilvl="3" w:tplc="F2A65FC4" w:tentative="1">
      <w:start w:val="1"/>
      <w:numFmt w:val="bullet"/>
      <w:lvlText w:val=""/>
      <w:lvlJc w:val="left"/>
      <w:pPr>
        <w:tabs>
          <w:tab w:val="num" w:pos="2880"/>
        </w:tabs>
        <w:ind w:left="2880" w:hanging="360"/>
      </w:pPr>
      <w:rPr>
        <w:rFonts w:ascii="Symbol" w:hAnsi="Symbol" w:hint="default"/>
      </w:rPr>
    </w:lvl>
    <w:lvl w:ilvl="4" w:tplc="4FEC75DE" w:tentative="1">
      <w:start w:val="1"/>
      <w:numFmt w:val="bullet"/>
      <w:lvlText w:val="o"/>
      <w:lvlJc w:val="left"/>
      <w:pPr>
        <w:tabs>
          <w:tab w:val="num" w:pos="3600"/>
        </w:tabs>
        <w:ind w:left="3600" w:hanging="360"/>
      </w:pPr>
      <w:rPr>
        <w:rFonts w:ascii="Courier New" w:hAnsi="Courier New" w:cs="Courier New" w:hint="default"/>
      </w:rPr>
    </w:lvl>
    <w:lvl w:ilvl="5" w:tplc="6A8A8CE0" w:tentative="1">
      <w:start w:val="1"/>
      <w:numFmt w:val="bullet"/>
      <w:lvlText w:val=""/>
      <w:lvlJc w:val="left"/>
      <w:pPr>
        <w:tabs>
          <w:tab w:val="num" w:pos="4320"/>
        </w:tabs>
        <w:ind w:left="4320" w:hanging="360"/>
      </w:pPr>
      <w:rPr>
        <w:rFonts w:ascii="Wingdings" w:hAnsi="Wingdings" w:hint="default"/>
      </w:rPr>
    </w:lvl>
    <w:lvl w:ilvl="6" w:tplc="0F2EDDC2" w:tentative="1">
      <w:start w:val="1"/>
      <w:numFmt w:val="bullet"/>
      <w:lvlText w:val=""/>
      <w:lvlJc w:val="left"/>
      <w:pPr>
        <w:tabs>
          <w:tab w:val="num" w:pos="5040"/>
        </w:tabs>
        <w:ind w:left="5040" w:hanging="360"/>
      </w:pPr>
      <w:rPr>
        <w:rFonts w:ascii="Symbol" w:hAnsi="Symbol" w:hint="default"/>
      </w:rPr>
    </w:lvl>
    <w:lvl w:ilvl="7" w:tplc="DDC09E2A" w:tentative="1">
      <w:start w:val="1"/>
      <w:numFmt w:val="bullet"/>
      <w:lvlText w:val="o"/>
      <w:lvlJc w:val="left"/>
      <w:pPr>
        <w:tabs>
          <w:tab w:val="num" w:pos="5760"/>
        </w:tabs>
        <w:ind w:left="5760" w:hanging="360"/>
      </w:pPr>
      <w:rPr>
        <w:rFonts w:ascii="Courier New" w:hAnsi="Courier New" w:cs="Courier New" w:hint="default"/>
      </w:rPr>
    </w:lvl>
    <w:lvl w:ilvl="8" w:tplc="19320F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1FEB46E">
      <w:start w:val="1"/>
      <w:numFmt w:val="bullet"/>
      <w:pStyle w:val="Lijstopsomteken2"/>
      <w:lvlText w:val="–"/>
      <w:lvlJc w:val="left"/>
      <w:pPr>
        <w:tabs>
          <w:tab w:val="num" w:pos="227"/>
        </w:tabs>
        <w:ind w:left="227" w:firstLine="0"/>
      </w:pPr>
      <w:rPr>
        <w:rFonts w:ascii="Verdana" w:hAnsi="Verdana" w:hint="default"/>
      </w:rPr>
    </w:lvl>
    <w:lvl w:ilvl="1" w:tplc="72F459CC" w:tentative="1">
      <w:start w:val="1"/>
      <w:numFmt w:val="bullet"/>
      <w:lvlText w:val="o"/>
      <w:lvlJc w:val="left"/>
      <w:pPr>
        <w:tabs>
          <w:tab w:val="num" w:pos="1440"/>
        </w:tabs>
        <w:ind w:left="1440" w:hanging="360"/>
      </w:pPr>
      <w:rPr>
        <w:rFonts w:ascii="Courier New" w:hAnsi="Courier New" w:cs="Courier New" w:hint="default"/>
      </w:rPr>
    </w:lvl>
    <w:lvl w:ilvl="2" w:tplc="71FAF194" w:tentative="1">
      <w:start w:val="1"/>
      <w:numFmt w:val="bullet"/>
      <w:lvlText w:val=""/>
      <w:lvlJc w:val="left"/>
      <w:pPr>
        <w:tabs>
          <w:tab w:val="num" w:pos="2160"/>
        </w:tabs>
        <w:ind w:left="2160" w:hanging="360"/>
      </w:pPr>
      <w:rPr>
        <w:rFonts w:ascii="Wingdings" w:hAnsi="Wingdings" w:hint="default"/>
      </w:rPr>
    </w:lvl>
    <w:lvl w:ilvl="3" w:tplc="68AAB568" w:tentative="1">
      <w:start w:val="1"/>
      <w:numFmt w:val="bullet"/>
      <w:lvlText w:val=""/>
      <w:lvlJc w:val="left"/>
      <w:pPr>
        <w:tabs>
          <w:tab w:val="num" w:pos="2880"/>
        </w:tabs>
        <w:ind w:left="2880" w:hanging="360"/>
      </w:pPr>
      <w:rPr>
        <w:rFonts w:ascii="Symbol" w:hAnsi="Symbol" w:hint="default"/>
      </w:rPr>
    </w:lvl>
    <w:lvl w:ilvl="4" w:tplc="CB82D50C" w:tentative="1">
      <w:start w:val="1"/>
      <w:numFmt w:val="bullet"/>
      <w:lvlText w:val="o"/>
      <w:lvlJc w:val="left"/>
      <w:pPr>
        <w:tabs>
          <w:tab w:val="num" w:pos="3600"/>
        </w:tabs>
        <w:ind w:left="3600" w:hanging="360"/>
      </w:pPr>
      <w:rPr>
        <w:rFonts w:ascii="Courier New" w:hAnsi="Courier New" w:cs="Courier New" w:hint="default"/>
      </w:rPr>
    </w:lvl>
    <w:lvl w:ilvl="5" w:tplc="A8041416" w:tentative="1">
      <w:start w:val="1"/>
      <w:numFmt w:val="bullet"/>
      <w:lvlText w:val=""/>
      <w:lvlJc w:val="left"/>
      <w:pPr>
        <w:tabs>
          <w:tab w:val="num" w:pos="4320"/>
        </w:tabs>
        <w:ind w:left="4320" w:hanging="360"/>
      </w:pPr>
      <w:rPr>
        <w:rFonts w:ascii="Wingdings" w:hAnsi="Wingdings" w:hint="default"/>
      </w:rPr>
    </w:lvl>
    <w:lvl w:ilvl="6" w:tplc="EDC43162" w:tentative="1">
      <w:start w:val="1"/>
      <w:numFmt w:val="bullet"/>
      <w:lvlText w:val=""/>
      <w:lvlJc w:val="left"/>
      <w:pPr>
        <w:tabs>
          <w:tab w:val="num" w:pos="5040"/>
        </w:tabs>
        <w:ind w:left="5040" w:hanging="360"/>
      </w:pPr>
      <w:rPr>
        <w:rFonts w:ascii="Symbol" w:hAnsi="Symbol" w:hint="default"/>
      </w:rPr>
    </w:lvl>
    <w:lvl w:ilvl="7" w:tplc="E73ED976" w:tentative="1">
      <w:start w:val="1"/>
      <w:numFmt w:val="bullet"/>
      <w:lvlText w:val="o"/>
      <w:lvlJc w:val="left"/>
      <w:pPr>
        <w:tabs>
          <w:tab w:val="num" w:pos="5760"/>
        </w:tabs>
        <w:ind w:left="5760" w:hanging="360"/>
      </w:pPr>
      <w:rPr>
        <w:rFonts w:ascii="Courier New" w:hAnsi="Courier New" w:cs="Courier New" w:hint="default"/>
      </w:rPr>
    </w:lvl>
    <w:lvl w:ilvl="8" w:tplc="0C521E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92F"/>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0CF8"/>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36B4"/>
    <w:rsid w:val="00104B4D"/>
    <w:rsid w:val="001177B4"/>
    <w:rsid w:val="00122CF9"/>
    <w:rsid w:val="00123704"/>
    <w:rsid w:val="001270C7"/>
    <w:rsid w:val="00132540"/>
    <w:rsid w:val="001377D4"/>
    <w:rsid w:val="00142E41"/>
    <w:rsid w:val="0014786A"/>
    <w:rsid w:val="00147BDB"/>
    <w:rsid w:val="00151402"/>
    <w:rsid w:val="001516A4"/>
    <w:rsid w:val="00151E5F"/>
    <w:rsid w:val="00153BD0"/>
    <w:rsid w:val="001569AB"/>
    <w:rsid w:val="00162C60"/>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D0525"/>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6CFE"/>
    <w:rsid w:val="002428E3"/>
    <w:rsid w:val="0024430A"/>
    <w:rsid w:val="00245FF7"/>
    <w:rsid w:val="00253B65"/>
    <w:rsid w:val="0026060B"/>
    <w:rsid w:val="00260BAF"/>
    <w:rsid w:val="002610A6"/>
    <w:rsid w:val="00263FD6"/>
    <w:rsid w:val="002640DA"/>
    <w:rsid w:val="002650F7"/>
    <w:rsid w:val="0026686B"/>
    <w:rsid w:val="0027140D"/>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C3E"/>
    <w:rsid w:val="002E6FC0"/>
    <w:rsid w:val="002F20DE"/>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4659D"/>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3E3F"/>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D5AB2"/>
    <w:rsid w:val="003E3DD5"/>
    <w:rsid w:val="003F07C6"/>
    <w:rsid w:val="003F1F6B"/>
    <w:rsid w:val="003F3757"/>
    <w:rsid w:val="003F44B7"/>
    <w:rsid w:val="003F573F"/>
    <w:rsid w:val="004008E9"/>
    <w:rsid w:val="00407991"/>
    <w:rsid w:val="0041019E"/>
    <w:rsid w:val="00413D48"/>
    <w:rsid w:val="00424A60"/>
    <w:rsid w:val="00434500"/>
    <w:rsid w:val="004348A3"/>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686"/>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17DE2"/>
    <w:rsid w:val="0052042A"/>
    <w:rsid w:val="00521CEE"/>
    <w:rsid w:val="00522A5B"/>
    <w:rsid w:val="00527BD4"/>
    <w:rsid w:val="00530C1C"/>
    <w:rsid w:val="005328F5"/>
    <w:rsid w:val="00533061"/>
    <w:rsid w:val="00533FA1"/>
    <w:rsid w:val="00534C77"/>
    <w:rsid w:val="005403C8"/>
    <w:rsid w:val="00541AD9"/>
    <w:rsid w:val="005429DC"/>
    <w:rsid w:val="005565F9"/>
    <w:rsid w:val="00556757"/>
    <w:rsid w:val="005639D2"/>
    <w:rsid w:val="00565739"/>
    <w:rsid w:val="00567339"/>
    <w:rsid w:val="00573041"/>
    <w:rsid w:val="005742E1"/>
    <w:rsid w:val="00575B80"/>
    <w:rsid w:val="00577559"/>
    <w:rsid w:val="00580836"/>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4D7A"/>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53AF6"/>
    <w:rsid w:val="006610E9"/>
    <w:rsid w:val="00661591"/>
    <w:rsid w:val="00662A78"/>
    <w:rsid w:val="00662DF5"/>
    <w:rsid w:val="00663187"/>
    <w:rsid w:val="006644B5"/>
    <w:rsid w:val="0066632F"/>
    <w:rsid w:val="00674A89"/>
    <w:rsid w:val="00674F3D"/>
    <w:rsid w:val="00676E7B"/>
    <w:rsid w:val="00680C08"/>
    <w:rsid w:val="006819A8"/>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1798"/>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44BCB"/>
    <w:rsid w:val="008547BA"/>
    <w:rsid w:val="008553C7"/>
    <w:rsid w:val="00857FEB"/>
    <w:rsid w:val="008601AF"/>
    <w:rsid w:val="00872271"/>
    <w:rsid w:val="008731F6"/>
    <w:rsid w:val="00874982"/>
    <w:rsid w:val="008762B6"/>
    <w:rsid w:val="00883137"/>
    <w:rsid w:val="00892BA5"/>
    <w:rsid w:val="0089772F"/>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18C"/>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0F4C"/>
    <w:rsid w:val="00941B16"/>
    <w:rsid w:val="00941B8C"/>
    <w:rsid w:val="00943F4E"/>
    <w:rsid w:val="00946703"/>
    <w:rsid w:val="00950D3D"/>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947C9"/>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4BBA"/>
    <w:rsid w:val="00C55923"/>
    <w:rsid w:val="00C619A7"/>
    <w:rsid w:val="00C628CD"/>
    <w:rsid w:val="00C64E34"/>
    <w:rsid w:val="00C6545E"/>
    <w:rsid w:val="00C7097A"/>
    <w:rsid w:val="00C736E8"/>
    <w:rsid w:val="00C73D5F"/>
    <w:rsid w:val="00C965EF"/>
    <w:rsid w:val="00C97C80"/>
    <w:rsid w:val="00CA1D00"/>
    <w:rsid w:val="00CA47D3"/>
    <w:rsid w:val="00CA6533"/>
    <w:rsid w:val="00CA6A25"/>
    <w:rsid w:val="00CA6A3F"/>
    <w:rsid w:val="00CA7C99"/>
    <w:rsid w:val="00CC0BAE"/>
    <w:rsid w:val="00CC15DE"/>
    <w:rsid w:val="00CC4926"/>
    <w:rsid w:val="00CC6290"/>
    <w:rsid w:val="00CD233D"/>
    <w:rsid w:val="00CD362D"/>
    <w:rsid w:val="00CD6CAF"/>
    <w:rsid w:val="00CE101D"/>
    <w:rsid w:val="00CE1C84"/>
    <w:rsid w:val="00CE5055"/>
    <w:rsid w:val="00CE6426"/>
    <w:rsid w:val="00CF053F"/>
    <w:rsid w:val="00CF1A17"/>
    <w:rsid w:val="00CF7A8C"/>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1DBD"/>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2C40"/>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7F6"/>
    <w:rsid w:val="00F61569"/>
    <w:rsid w:val="00F61A72"/>
    <w:rsid w:val="00F62B67"/>
    <w:rsid w:val="00F66F13"/>
    <w:rsid w:val="00F7145D"/>
    <w:rsid w:val="00F71B5E"/>
    <w:rsid w:val="00F74073"/>
    <w:rsid w:val="00F75603"/>
    <w:rsid w:val="00F77BE5"/>
    <w:rsid w:val="00F845B4"/>
    <w:rsid w:val="00F8713B"/>
    <w:rsid w:val="00F904FB"/>
    <w:rsid w:val="00F922EE"/>
    <w:rsid w:val="00F93F9E"/>
    <w:rsid w:val="00F950BC"/>
    <w:rsid w:val="00F9625D"/>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9818"/>
  <w15:docId w15:val="{D5234412-CD3D-48BE-84F6-A464B327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character" w:styleId="Tekstvantijdelijkeaanduiding">
    <w:name w:val="Placeholder Text"/>
    <w:basedOn w:val="Standaardalinea-lettertype"/>
    <w:uiPriority w:val="99"/>
    <w:semiHidden/>
    <w:rsid w:val="0069193D"/>
    <w:rPr>
      <w:color w:val="808080"/>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Voetnoottekst">
    <w:name w:val="footnote text"/>
    <w:basedOn w:val="Standaard"/>
    <w:link w:val="VoetnoottekstChar"/>
    <w:semiHidden/>
    <w:unhideWhenUsed/>
    <w:rsid w:val="00950D3D"/>
    <w:pPr>
      <w:spacing w:line="240" w:lineRule="auto"/>
    </w:pPr>
    <w:rPr>
      <w:sz w:val="20"/>
      <w:szCs w:val="20"/>
    </w:rPr>
  </w:style>
  <w:style w:type="character" w:customStyle="1" w:styleId="VoetnoottekstChar">
    <w:name w:val="Voetnoottekst Char"/>
    <w:basedOn w:val="Standaardalinea-lettertype"/>
    <w:link w:val="Voetnoottekst"/>
    <w:semiHidden/>
    <w:rsid w:val="00950D3D"/>
    <w:rPr>
      <w:rFonts w:ascii="Verdana" w:hAnsi="Verdana"/>
      <w:lang w:val="nl-NL" w:eastAsia="nl-NL"/>
    </w:rPr>
  </w:style>
  <w:style w:type="character" w:styleId="Voetnootmarkering">
    <w:name w:val="footnote reference"/>
    <w:basedOn w:val="Standaardalinea-lettertype"/>
    <w:semiHidden/>
    <w:unhideWhenUsed/>
    <w:rsid w:val="00950D3D"/>
    <w:rPr>
      <w:vertAlign w:val="superscript"/>
    </w:rPr>
  </w:style>
  <w:style w:type="character" w:styleId="Verwijzingopmerking">
    <w:name w:val="annotation reference"/>
    <w:basedOn w:val="Standaardalinea-lettertype"/>
    <w:semiHidden/>
    <w:unhideWhenUsed/>
    <w:rsid w:val="00F567F6"/>
    <w:rPr>
      <w:sz w:val="16"/>
      <w:szCs w:val="16"/>
    </w:rPr>
  </w:style>
  <w:style w:type="paragraph" w:styleId="Tekstopmerking">
    <w:name w:val="annotation text"/>
    <w:basedOn w:val="Standaard"/>
    <w:link w:val="TekstopmerkingChar"/>
    <w:semiHidden/>
    <w:unhideWhenUsed/>
    <w:rsid w:val="00F567F6"/>
    <w:pPr>
      <w:spacing w:line="240" w:lineRule="auto"/>
    </w:pPr>
    <w:rPr>
      <w:sz w:val="20"/>
      <w:szCs w:val="20"/>
    </w:rPr>
  </w:style>
  <w:style w:type="character" w:customStyle="1" w:styleId="TekstopmerkingChar">
    <w:name w:val="Tekst opmerking Char"/>
    <w:basedOn w:val="Standaardalinea-lettertype"/>
    <w:link w:val="Tekstopmerking"/>
    <w:semiHidden/>
    <w:rsid w:val="00F567F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567F6"/>
    <w:rPr>
      <w:b/>
      <w:bCs/>
    </w:rPr>
  </w:style>
  <w:style w:type="character" w:customStyle="1" w:styleId="OnderwerpvanopmerkingChar">
    <w:name w:val="Onderwerp van opmerking Char"/>
    <w:basedOn w:val="TekstopmerkingChar"/>
    <w:link w:val="Onderwerpvanopmerking"/>
    <w:semiHidden/>
    <w:rsid w:val="00F567F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443</ap:Words>
  <ap:Characters>2441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2022-06-10T12:41:00.0000000Z</lastPrinted>
  <dcterms:created xsi:type="dcterms:W3CDTF">2022-06-13T09:43:00.0000000Z</dcterms:created>
  <dcterms:modified xsi:type="dcterms:W3CDTF">2022-06-13T09:43:00.0000000Z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O233BOE</vt:lpwstr>
  </property>
  <property fmtid="{D5CDD505-2E9C-101B-9397-08002B2CF9AE}" pid="3" name="Author">
    <vt:lpwstr>O233BOE</vt:lpwstr>
  </property>
  <property fmtid="{D5CDD505-2E9C-101B-9397-08002B2CF9AE}" pid="4" name="cs_objectid">
    <vt:lpwstr>32937789</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Reactie op uw brief dd. 30 mei 2022 over het masterplan basisvaardigheden</vt:lpwstr>
  </property>
  <property fmtid="{D5CDD505-2E9C-101B-9397-08002B2CF9AE}" pid="8" name="ocw_directie">
    <vt:lpwstr>VO/LOT</vt:lpwstr>
  </property>
  <property fmtid="{D5CDD505-2E9C-101B-9397-08002B2CF9AE}" pid="9" name="ocw_kenmerk_afzender">
    <vt:lpwstr/>
  </property>
  <property fmtid="{D5CDD505-2E9C-101B-9397-08002B2CF9AE}" pid="10" name="ocw_naw_adres">
    <vt:lpwstr>Maanweg</vt:lpwstr>
  </property>
  <property fmtid="{D5CDD505-2E9C-101B-9397-08002B2CF9AE}" pid="11" name="ocw_naw_huisnr">
    <vt:lpwstr>174</vt:lpwstr>
  </property>
  <property fmtid="{D5CDD505-2E9C-101B-9397-08002B2CF9AE}" pid="12" name="ocw_naw_naam">
    <vt:lpwstr>de Vries</vt:lpwstr>
  </property>
  <property fmtid="{D5CDD505-2E9C-101B-9397-08002B2CF9AE}" pid="13" name="ocw_naw_org">
    <vt:lpwstr>Onderwijs Ontwikkeling Nederland</vt:lpwstr>
  </property>
  <property fmtid="{D5CDD505-2E9C-101B-9397-08002B2CF9AE}" pid="14" name="ocw_naw_postc">
    <vt:lpwstr>2516 AB</vt:lpwstr>
  </property>
  <property fmtid="{D5CDD505-2E9C-101B-9397-08002B2CF9AE}" pid="15" name="ocw_naw_titela">
    <vt:lpwstr/>
  </property>
  <property fmtid="{D5CDD505-2E9C-101B-9397-08002B2CF9AE}" pid="16" name="ocw_naw_titelv">
    <vt:lpwstr/>
  </property>
  <property fmtid="{D5CDD505-2E9C-101B-9397-08002B2CF9AE}" pid="17" name="ocw_naw_tussen">
    <vt:lpwstr/>
  </property>
  <property fmtid="{D5CDD505-2E9C-101B-9397-08002B2CF9AE}" pid="18" name="ocw_naw_vrltrs">
    <vt:lpwstr>M.</vt:lpwstr>
  </property>
  <property fmtid="{D5CDD505-2E9C-101B-9397-08002B2CF9AE}" pid="19" name="ocw_naw_woonplaats">
    <vt:lpwstr>Den Haag</vt:lpwstr>
  </property>
  <property fmtid="{D5CDD505-2E9C-101B-9397-08002B2CF9AE}" pid="20" name="sjabloon.edocs.documenttype">
    <vt:lpwstr>BRIEF</vt:lpwstr>
  </property>
  <property fmtid="{D5CDD505-2E9C-101B-9397-08002B2CF9AE}" pid="21" name="sjabloon.edocs.richting">
    <vt:lpwstr>UITGAAND</vt:lpwstr>
  </property>
  <property fmtid="{D5CDD505-2E9C-101B-9397-08002B2CF9AE}" pid="22" name="Template">
    <vt:lpwstr>Brief</vt:lpwstr>
  </property>
  <property fmtid="{D5CDD505-2E9C-101B-9397-08002B2CF9AE}" pid="23" name="TemplateId">
    <vt:lpwstr>E7E03CB142144F09802848874845B390</vt:lpwstr>
  </property>
  <property fmtid="{D5CDD505-2E9C-101B-9397-08002B2CF9AE}" pid="24" name="Typist">
    <vt:lpwstr>O233BOE</vt:lpwstr>
  </property>
</Properties>
</file>