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136ED" w:rsidTr="00D9561B" w14:paraId="6CC43DA0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C50BF7" w14:paraId="3549A3D1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C50BF7" w14:paraId="651E6649" w14:textId="77777777">
            <w:r>
              <w:t>Postbus 20018</w:t>
            </w:r>
          </w:p>
          <w:p w:rsidR="008E3932" w:rsidP="00D9561B" w:rsidRDefault="00C50BF7" w14:paraId="5A46E4CC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1136ED" w:rsidTr="00FF66F9" w14:paraId="7B067CEE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C50BF7" w14:paraId="3F7D02F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2163AF" w14:paraId="39E75722" w14:textId="47726158">
            <w:pPr>
              <w:rPr>
                <w:lang w:eastAsia="en-US"/>
              </w:rPr>
            </w:pPr>
            <w:r>
              <w:rPr>
                <w:lang w:eastAsia="en-US"/>
              </w:rPr>
              <w:t>9 juni 2022</w:t>
            </w:r>
          </w:p>
        </w:tc>
      </w:tr>
      <w:tr w:rsidR="001136ED" w:rsidTr="00FF66F9" w14:paraId="3B52296E" w14:textId="77777777">
        <w:trPr>
          <w:trHeight w:val="368"/>
        </w:trPr>
        <w:tc>
          <w:tcPr>
            <w:tcW w:w="929" w:type="dxa"/>
          </w:tcPr>
          <w:p w:rsidR="0005404B" w:rsidP="00FF66F9" w:rsidRDefault="00C50BF7" w14:paraId="42F39E8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C50BF7" w:rsidP="00C50BF7" w:rsidRDefault="00C50BF7" w14:paraId="561908F8" w14:textId="5367C7BF">
            <w:r>
              <w:rPr>
                <w:lang w:eastAsia="en-US"/>
              </w:rPr>
              <w:t xml:space="preserve">Antwoorden </w:t>
            </w:r>
            <w:r>
              <w:t xml:space="preserve">op de </w:t>
            </w:r>
            <w:r w:rsidR="00856F6B">
              <w:t xml:space="preserve">feitelijke </w:t>
            </w:r>
            <w:r w:rsidRPr="00C50BF7">
              <w:t>vragen</w:t>
            </w:r>
            <w:r>
              <w:t xml:space="preserve"> over</w:t>
            </w:r>
            <w:r w:rsidR="00347B64">
              <w:t xml:space="preserve"> het </w:t>
            </w:r>
            <w:r w:rsidRPr="00347B64" w:rsidR="00347B64">
              <w:t>rapport Resultaten verantwoordingsonderzoek 2021</w:t>
            </w:r>
          </w:p>
          <w:p w:rsidR="0005404B" w:rsidP="00FF66F9" w:rsidRDefault="0005404B" w14:paraId="1715D326" w14:textId="1979F7ED">
            <w:pPr>
              <w:rPr>
                <w:lang w:eastAsia="en-US"/>
              </w:rPr>
            </w:pPr>
          </w:p>
        </w:tc>
      </w:tr>
    </w:tbl>
    <w:p w:rsidR="001136ED" w:rsidRDefault="001C2C36" w14:paraId="5A0C2585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1136ED" w:rsidTr="00A421A1" w14:paraId="20F2EDC5" w14:textId="77777777">
        <w:tc>
          <w:tcPr>
            <w:tcW w:w="2160" w:type="dxa"/>
          </w:tcPr>
          <w:p w:rsidRPr="00F53C9D" w:rsidR="006205C0" w:rsidP="00686AED" w:rsidRDefault="00C50BF7" w14:paraId="1F0840E0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C50BF7" w14:paraId="1AAD97E3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C50BF7" w14:paraId="10A89006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C50BF7" w14:paraId="2DA9DE45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C50BF7" w14:paraId="68C0B75C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C50BF7" w:rsidR="006205C0" w:rsidP="00C50BF7" w:rsidRDefault="00C50BF7" w14:paraId="5F3C220B" w14:textId="1609300C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1136ED" w:rsidTr="00A421A1" w14:paraId="49289AD0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22985604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1136ED" w:rsidTr="00A421A1" w14:paraId="55DE4D3C" w14:textId="77777777">
        <w:trPr>
          <w:trHeight w:val="450"/>
        </w:trPr>
        <w:tc>
          <w:tcPr>
            <w:tcW w:w="2160" w:type="dxa"/>
          </w:tcPr>
          <w:p w:rsidR="00F51A76" w:rsidP="00A421A1" w:rsidRDefault="00C50BF7" w14:paraId="35C802B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1D1F74" w14:paraId="551D0890" w14:textId="5F67525A">
            <w:pPr>
              <w:spacing w:line="180" w:lineRule="exact"/>
              <w:rPr>
                <w:sz w:val="13"/>
                <w:szCs w:val="13"/>
              </w:rPr>
            </w:pPr>
            <w:r w:rsidRPr="001D1F74">
              <w:rPr>
                <w:sz w:val="13"/>
                <w:szCs w:val="13"/>
              </w:rPr>
              <w:t>32906804</w:t>
            </w:r>
          </w:p>
        </w:tc>
      </w:tr>
      <w:tr w:rsidR="001136ED" w:rsidTr="00A421A1" w14:paraId="047F1A3D" w14:textId="77777777">
        <w:trPr>
          <w:trHeight w:val="136"/>
        </w:trPr>
        <w:tc>
          <w:tcPr>
            <w:tcW w:w="2160" w:type="dxa"/>
          </w:tcPr>
          <w:p w:rsidRPr="00E06CD4" w:rsidR="00E91674" w:rsidP="00E210E0" w:rsidRDefault="00E91674" w14:paraId="2E5EC382" w14:textId="56F61D7D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</w:p>
        </w:tc>
      </w:tr>
      <w:tr w:rsidR="001136ED" w:rsidTr="00A421A1" w14:paraId="5426CFAC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C50BF7" w14:paraId="1B1E38A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6205C0" w14:paraId="716F413E" w14:textId="77777777">
            <w:pPr>
              <w:spacing w:after="90" w:line="180" w:lineRule="exact"/>
              <w:rPr>
                <w:sz w:val="13"/>
              </w:rPr>
            </w:pPr>
          </w:p>
        </w:tc>
      </w:tr>
      <w:tr w:rsidR="001136ED" w:rsidTr="00A421A1" w14:paraId="50235513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C50BF7" w14:paraId="6FF9E5E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C50BF7" w14:paraId="60F5C8C0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7683A63F" w14:textId="77777777"/>
    <w:p w:rsidR="006205C0" w:rsidP="00A421A1" w:rsidRDefault="006205C0" w14:paraId="338DB1C1" w14:textId="77777777"/>
    <w:p w:rsidR="00910A65" w:rsidP="00CA35E4" w:rsidRDefault="00405133" w14:paraId="5DE8FE1F" w14:textId="5D426830">
      <w:r>
        <w:t xml:space="preserve">Hierbij </w:t>
      </w:r>
      <w:r w:rsidR="00C50BF7">
        <w:t>sturen wij</w:t>
      </w:r>
      <w:r w:rsidR="00D45993">
        <w:t xml:space="preserve"> u</w:t>
      </w:r>
      <w:r w:rsidR="00C82662">
        <w:t xml:space="preserve"> </w:t>
      </w:r>
      <w:r w:rsidRPr="00C50BF7" w:rsidR="00C50BF7">
        <w:t>d</w:t>
      </w:r>
      <w:r w:rsidRPr="00C50BF7" w:rsidR="00935893">
        <w:t>e</w:t>
      </w:r>
      <w:r w:rsidRPr="00C50BF7" w:rsidR="00C50BF7">
        <w:t xml:space="preserve"> antwoorden op de</w:t>
      </w:r>
      <w:r w:rsidRPr="00C50BF7" w:rsidR="00935893">
        <w:t xml:space="preserve"> vragen</w:t>
      </w:r>
      <w:r w:rsidR="00C50BF7">
        <w:t xml:space="preserve"> van de commissie over </w:t>
      </w:r>
      <w:r w:rsidR="00347B64">
        <w:t xml:space="preserve">het </w:t>
      </w:r>
      <w:r w:rsidRPr="00527DB5" w:rsidR="00347B64">
        <w:t xml:space="preserve">rapport Resultaten verantwoordingsonderzoek 2021 </w:t>
      </w:r>
      <w:r w:rsidRPr="00347B64" w:rsidR="00347B64">
        <w:t>(Kamerstuk 36 100-VIII, nr. 2).</w:t>
      </w:r>
    </w:p>
    <w:p w:rsidR="00DA1F23" w:rsidP="00CA35E4" w:rsidRDefault="00DA1F23" w14:paraId="57A3F12C" w14:textId="77777777"/>
    <w:p w:rsidR="00930C09" w:rsidP="00CA35E4" w:rsidRDefault="00DA1F23" w14:paraId="4E69D044" w14:textId="18703722">
      <w:r>
        <w:t>Mede namens de staatssecretaris van Onderwijs, Cultuur en Wetenschap,</w:t>
      </w:r>
    </w:p>
    <w:p w:rsidR="00DA1F23" w:rsidP="00CA35E4" w:rsidRDefault="00DA1F23" w14:paraId="23FFE1BB" w14:textId="2623794B"/>
    <w:p w:rsidR="00AB02E5" w:rsidP="00CA35E4" w:rsidRDefault="00AB02E5" w14:paraId="39F1038B" w14:textId="77777777"/>
    <w:p w:rsidR="005768E4" w:rsidP="00CA35E4" w:rsidRDefault="00C50BF7" w14:paraId="4C6794D9" w14:textId="77777777">
      <w:r>
        <w:t>De minister van Onderwijs, Cultuur en Wetenschap,</w:t>
      </w:r>
    </w:p>
    <w:p w:rsidR="000F521E" w:rsidP="003A7160" w:rsidRDefault="000F521E" w14:paraId="3CC621FF" w14:textId="77777777"/>
    <w:p w:rsidR="000F521E" w:rsidP="003A7160" w:rsidRDefault="000F521E" w14:paraId="18131353" w14:textId="7AC27C0B"/>
    <w:p w:rsidR="00FD1113" w:rsidP="003A7160" w:rsidRDefault="00FD1113" w14:paraId="121DBD71" w14:textId="77777777"/>
    <w:p w:rsidR="000F521E" w:rsidP="003A7160" w:rsidRDefault="000F521E" w14:paraId="2ED908E8" w14:textId="77777777"/>
    <w:p w:rsidR="000F521E" w:rsidP="003A7160" w:rsidRDefault="000F521E" w14:paraId="57377722" w14:textId="77777777"/>
    <w:p w:rsidR="000F521E" w:rsidP="003A7160" w:rsidRDefault="00C50BF7" w14:paraId="05E23ECD" w14:textId="77777777">
      <w:pPr>
        <w:pStyle w:val="standaard-tekst"/>
      </w:pPr>
      <w:r>
        <w:t>Robbert Dijkgraaf</w:t>
      </w:r>
    </w:p>
    <w:p w:rsidR="00F01557" w:rsidP="003A7160" w:rsidRDefault="00F01557" w14:paraId="53900415" w14:textId="77777777"/>
    <w:p w:rsidR="00F01557" w:rsidP="003A7160" w:rsidRDefault="00F01557" w14:paraId="56F969A7" w14:textId="77777777"/>
    <w:p w:rsidR="001136ED" w:rsidRDefault="00C50BF7" w14:paraId="39570535" w14:textId="77777777">
      <w:r>
        <w:t>De minister voor Primair en Voortgezet Onderwijs,</w:t>
      </w:r>
    </w:p>
    <w:p w:rsidR="00983DB3" w:rsidP="003A7160" w:rsidRDefault="00983DB3" w14:paraId="5A6F9E6A" w14:textId="77777777"/>
    <w:p w:rsidR="00983DB3" w:rsidP="003A7160" w:rsidRDefault="00983DB3" w14:paraId="071D3263" w14:textId="42E150F5"/>
    <w:p w:rsidR="00FD1113" w:rsidP="003A7160" w:rsidRDefault="00FD1113" w14:paraId="58EBA1E4" w14:textId="77777777"/>
    <w:p w:rsidR="00983DB3" w:rsidP="003A7160" w:rsidRDefault="00983DB3" w14:paraId="0622A655" w14:textId="77777777"/>
    <w:p w:rsidR="00983DB3" w:rsidP="003A7160" w:rsidRDefault="00983DB3" w14:paraId="7A53BE5A" w14:textId="77777777"/>
    <w:p w:rsidR="00983DB3" w:rsidP="003A7160" w:rsidRDefault="00C50BF7" w14:paraId="79BA7ABA" w14:textId="77777777">
      <w:r>
        <w:t>Dennis Wiersma</w:t>
      </w:r>
    </w:p>
    <w:p w:rsidR="002F1B8A" w:rsidP="003A7160" w:rsidRDefault="002F1B8A" w14:paraId="0203317A" w14:textId="77777777"/>
    <w:p w:rsidR="002F1B8A" w:rsidP="003A7160" w:rsidRDefault="002F1B8A" w14:paraId="4F8DCB31" w14:textId="77777777"/>
    <w:p w:rsidR="00184B30" w:rsidP="00A60B58" w:rsidRDefault="00184B30" w14:paraId="0DB907A6" w14:textId="77777777"/>
    <w:p w:rsidR="00184B30" w:rsidP="00A60B58" w:rsidRDefault="00184B30" w14:paraId="0E67248E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073F4" w14:textId="77777777" w:rsidR="00B472B0" w:rsidRDefault="00C50BF7">
      <w:pPr>
        <w:spacing w:line="240" w:lineRule="auto"/>
      </w:pPr>
      <w:r>
        <w:separator/>
      </w:r>
    </w:p>
  </w:endnote>
  <w:endnote w:type="continuationSeparator" w:id="0">
    <w:p w14:paraId="5A9C6EE4" w14:textId="77777777" w:rsidR="00B472B0" w:rsidRDefault="00C50B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42186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0591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136ED" w14:paraId="1D839866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0806DB45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0A16889D" w14:textId="7C179830" w:rsidR="002F71BB" w:rsidRPr="004C7E1D" w:rsidRDefault="00C50BF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FD111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C7A3EB8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136ED" w14:paraId="51D931C5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AD9D1ED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41576C0E" w14:textId="10208A83" w:rsidR="00D17084" w:rsidRPr="004C7E1D" w:rsidRDefault="00C50BF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42FE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45746DC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2065F" w14:textId="77777777" w:rsidR="00B472B0" w:rsidRDefault="00C50BF7">
      <w:pPr>
        <w:spacing w:line="240" w:lineRule="auto"/>
      </w:pPr>
      <w:r>
        <w:separator/>
      </w:r>
    </w:p>
  </w:footnote>
  <w:footnote w:type="continuationSeparator" w:id="0">
    <w:p w14:paraId="6B09351E" w14:textId="77777777" w:rsidR="00B472B0" w:rsidRDefault="00C50B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39CF1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136ED" w14:paraId="165E57DD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4F7353B0" w14:textId="77777777" w:rsidR="00527BD4" w:rsidRPr="00275984" w:rsidRDefault="00527BD4" w:rsidP="00BF4427">
          <w:pPr>
            <w:pStyle w:val="Huisstijl-Rubricering"/>
          </w:pPr>
        </w:p>
      </w:tc>
    </w:tr>
  </w:tbl>
  <w:p w14:paraId="3C5D735B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136ED" w14:paraId="112C4F5C" w14:textId="77777777" w:rsidTr="003B528D">
      <w:tc>
        <w:tcPr>
          <w:tcW w:w="2160" w:type="dxa"/>
          <w:shd w:val="clear" w:color="auto" w:fill="auto"/>
        </w:tcPr>
        <w:p w14:paraId="681F3B21" w14:textId="77777777" w:rsidR="002F71BB" w:rsidRPr="000407BB" w:rsidRDefault="00C50BF7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1136ED" w14:paraId="0886975F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BED4540" w14:textId="77777777" w:rsidR="00E35CF4" w:rsidRPr="005D283A" w:rsidRDefault="00C50BF7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31578018</w:t>
          </w:r>
        </w:p>
      </w:tc>
    </w:tr>
  </w:tbl>
  <w:p w14:paraId="2E69D96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136ED" w14:paraId="6BD6022F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197074CA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A3D1DD6" w14:textId="77777777" w:rsidR="00704845" w:rsidRDefault="00C50BF7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C84F15B" wp14:editId="732C2099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831638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5AE53E9" w14:textId="77777777" w:rsidR="00483ECA" w:rsidRDefault="00483ECA" w:rsidP="00D037A9"/>
      </w:tc>
    </w:tr>
  </w:tbl>
  <w:p w14:paraId="0C1EBE89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136ED" w14:paraId="5FDD8254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280522F" w14:textId="77777777" w:rsidR="00527BD4" w:rsidRPr="00963440" w:rsidRDefault="00C50BF7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136ED" w14:paraId="09F387A9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4FDDC5A1" w14:textId="77777777" w:rsidR="00093ABC" w:rsidRPr="00963440" w:rsidRDefault="00093ABC" w:rsidP="00963440"/>
      </w:tc>
    </w:tr>
    <w:tr w:rsidR="001136ED" w14:paraId="701BB12F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EA80D86" w14:textId="77777777" w:rsidR="00A604D3" w:rsidRPr="00963440" w:rsidRDefault="00A604D3" w:rsidP="00963440"/>
      </w:tc>
    </w:tr>
    <w:tr w:rsidR="001136ED" w14:paraId="6CEEA145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1693A4D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19ADB34E" w14:textId="77777777" w:rsidR="006F273B" w:rsidRDefault="006F273B" w:rsidP="00BC4AE3">
    <w:pPr>
      <w:pStyle w:val="Koptekst"/>
    </w:pPr>
  </w:p>
  <w:p w14:paraId="37C465B8" w14:textId="77777777" w:rsidR="00153BD0" w:rsidRDefault="00153BD0" w:rsidP="00BC4AE3">
    <w:pPr>
      <w:pStyle w:val="Koptekst"/>
    </w:pPr>
  </w:p>
  <w:p w14:paraId="047F0808" w14:textId="77777777" w:rsidR="0044605E" w:rsidRDefault="0044605E" w:rsidP="00BC4AE3">
    <w:pPr>
      <w:pStyle w:val="Koptekst"/>
    </w:pPr>
  </w:p>
  <w:p w14:paraId="1863D9A0" w14:textId="77777777" w:rsidR="0044605E" w:rsidRDefault="0044605E" w:rsidP="00BC4AE3">
    <w:pPr>
      <w:pStyle w:val="Koptekst"/>
    </w:pPr>
  </w:p>
  <w:p w14:paraId="49A083E0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4AED16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98402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BCDF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885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E668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16FA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1C1C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46B6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F42E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47EECC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97C0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1AF7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427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90AD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C653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4035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8A36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F037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36ED"/>
    <w:rsid w:val="001177B4"/>
    <w:rsid w:val="00122CF9"/>
    <w:rsid w:val="00123704"/>
    <w:rsid w:val="001270C7"/>
    <w:rsid w:val="00132540"/>
    <w:rsid w:val="001377D4"/>
    <w:rsid w:val="00142E41"/>
    <w:rsid w:val="00142FEB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D1F74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63AF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47B64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2F6C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E5F1A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6F6B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6758D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956AC"/>
    <w:rsid w:val="00AA70B0"/>
    <w:rsid w:val="00AA7FC9"/>
    <w:rsid w:val="00AB02E5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472B0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BF7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14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1F23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1113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A87568"/>
  <w15:docId w15:val="{A2259417-B18F-484F-95CC-3E9CDB94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638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2022-06-08T08:24:00.0000000Z</lastPrinted>
  <dcterms:created xsi:type="dcterms:W3CDTF">2022-06-09T12:31:00.0000000Z</dcterms:created>
  <dcterms:modified xsi:type="dcterms:W3CDTF">2022-06-09T12:31:00.0000000Z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O224STE</vt:lpwstr>
  </property>
  <property fmtid="{D5CDD505-2E9C-101B-9397-08002B2CF9AE}" pid="3" name="Author">
    <vt:lpwstr>O224STE</vt:lpwstr>
  </property>
  <property fmtid="{D5CDD505-2E9C-101B-9397-08002B2CF9AE}" pid="4" name="cs_objectid">
    <vt:lpwstr>32906804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....</vt:lpwstr>
  </property>
  <property fmtid="{D5CDD505-2E9C-101B-9397-08002B2CF9AE}" pid="9" name="ocw_directie">
    <vt:lpwstr>FEZ/KIENU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O224STE</vt:lpwstr>
  </property>
</Properties>
</file>