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256FC" w:rsidTr="00D9561B" w14:paraId="15DF8FB9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9B3FD7" w14:paraId="5429C7B6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9B3FD7" w14:paraId="61DF83FB" w14:textId="77777777">
            <w:r>
              <w:t>Postbus 20018</w:t>
            </w:r>
          </w:p>
          <w:p w:rsidR="008E3932" w:rsidP="00D9561B" w:rsidRDefault="009B3FD7" w14:paraId="56D71F7B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0256FC" w:rsidTr="00FF66F9" w14:paraId="68AF3092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9B3FD7" w14:paraId="3C995E1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DD2074" w14:paraId="62BC30F6" w14:textId="7408EEDE">
            <w:pPr>
              <w:rPr>
                <w:lang w:eastAsia="en-US"/>
              </w:rPr>
            </w:pPr>
            <w:r>
              <w:rPr>
                <w:lang w:eastAsia="en-US"/>
              </w:rPr>
              <w:t>12 mei 2022</w:t>
            </w:r>
          </w:p>
        </w:tc>
      </w:tr>
      <w:tr w:rsidR="000256FC" w:rsidTr="00FF66F9" w14:paraId="212C90FC" w14:textId="77777777">
        <w:trPr>
          <w:trHeight w:val="368"/>
        </w:trPr>
        <w:tc>
          <w:tcPr>
            <w:tcW w:w="929" w:type="dxa"/>
          </w:tcPr>
          <w:p w:rsidR="0005404B" w:rsidP="00FF66F9" w:rsidRDefault="009B3FD7" w14:paraId="23E73DC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9B3FD7" w14:paraId="79392AD1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Reactie op schriftelijk overleg over Normering eindtoetsen en referentieniveaus primair onderwijs</w:t>
            </w:r>
          </w:p>
        </w:tc>
      </w:tr>
    </w:tbl>
    <w:p w:rsidR="000256FC" w:rsidRDefault="001C2C36" w14:paraId="45C2CD2B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0256FC" w:rsidTr="00A421A1" w14:paraId="68BC0C9A" w14:textId="77777777">
        <w:tc>
          <w:tcPr>
            <w:tcW w:w="2160" w:type="dxa"/>
          </w:tcPr>
          <w:p w:rsidRPr="00F53C9D" w:rsidR="006205C0" w:rsidP="00686AED" w:rsidRDefault="009B3FD7" w14:paraId="5D45B83F" w14:textId="77777777">
            <w:pPr>
              <w:pStyle w:val="Colofonkop"/>
              <w:framePr w:hSpace="0" w:wrap="auto" w:hAnchor="text" w:vAnchor="margin" w:xAlign="left" w:yAlign="inline"/>
            </w:pPr>
            <w:r>
              <w:t>Primair Onderwijs</w:t>
            </w:r>
          </w:p>
          <w:p w:rsidR="006205C0" w:rsidP="00A421A1" w:rsidRDefault="009B3FD7" w14:paraId="56BA299E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9B3FD7" w14:paraId="3EDB7F58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9B3FD7" w14:paraId="05B130DC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9B3FD7" w14:paraId="79AC0BE2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913831" w:rsidR="006205C0" w:rsidP="00913831" w:rsidRDefault="009B3FD7" w14:paraId="63C07101" w14:textId="7198030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0256FC" w:rsidTr="00A421A1" w14:paraId="52D2FF93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113C569A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0256FC" w:rsidTr="00A421A1" w14:paraId="574C46E5" w14:textId="77777777">
        <w:trPr>
          <w:trHeight w:val="450"/>
        </w:trPr>
        <w:tc>
          <w:tcPr>
            <w:tcW w:w="2160" w:type="dxa"/>
          </w:tcPr>
          <w:p w:rsidR="00F51A76" w:rsidP="00A421A1" w:rsidRDefault="009B3FD7" w14:paraId="03A39BFF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723559" w14:paraId="36A44733" w14:textId="09794538">
            <w:pPr>
              <w:spacing w:line="180" w:lineRule="exact"/>
              <w:rPr>
                <w:sz w:val="13"/>
                <w:szCs w:val="13"/>
              </w:rPr>
            </w:pPr>
            <w:r w:rsidRPr="00723559">
              <w:rPr>
                <w:sz w:val="13"/>
                <w:szCs w:val="13"/>
              </w:rPr>
              <w:t>32562167</w:t>
            </w:r>
          </w:p>
        </w:tc>
      </w:tr>
      <w:tr w:rsidR="000256FC" w:rsidTr="00A421A1" w14:paraId="179FC3BF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9B3FD7" w14:paraId="24489117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9B3FD7" w14:paraId="0EF2E74A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 maart 2022</w:t>
            </w:r>
          </w:p>
        </w:tc>
      </w:tr>
      <w:tr w:rsidR="000256FC" w:rsidTr="00A421A1" w14:paraId="560BCD54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9B3FD7" w14:paraId="6725434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6205C0" w14:paraId="1B92491E" w14:textId="77777777">
            <w:pPr>
              <w:spacing w:after="90" w:line="180" w:lineRule="exact"/>
              <w:rPr>
                <w:sz w:val="13"/>
              </w:rPr>
            </w:pPr>
          </w:p>
        </w:tc>
      </w:tr>
      <w:tr w:rsidR="000256FC" w:rsidTr="00A421A1" w14:paraId="16229BE3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9B3FD7" w14:paraId="1DD0E9A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9B3FD7" w14:paraId="72A09936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48C32343" w14:textId="77777777"/>
    <w:p w:rsidR="006205C0" w:rsidP="00A421A1" w:rsidRDefault="006205C0" w14:paraId="012CAC57" w14:textId="77777777"/>
    <w:p w:rsidR="00910A65" w:rsidP="00CA35E4" w:rsidRDefault="00405133" w14:paraId="29DC47C5" w14:textId="4FC4ABD5">
      <w:r>
        <w:t xml:space="preserve">Hierbij stuur </w:t>
      </w:r>
      <w:r w:rsidR="00D45993">
        <w:t>ik u</w:t>
      </w:r>
      <w:r w:rsidR="009B3FD7">
        <w:t xml:space="preserve"> mijn reactie op het schriftelijk overleg</w:t>
      </w:r>
      <w:r w:rsidR="00C82662">
        <w:t xml:space="preserve"> </w:t>
      </w:r>
      <w:r w:rsidR="009B3FD7">
        <w:t>over mijn brieven van 28 januari 2022</w:t>
      </w:r>
      <w:r w:rsidR="001F3F74">
        <w:t xml:space="preserve"> inzake</w:t>
      </w:r>
      <w:r w:rsidR="009B3FD7">
        <w:t xml:space="preserve"> Normering eindtoetsen en referentieniveaus primair onderwijs en 14 maart 2022 inzake Schooladvisering en eindtoetsing primair onderwijs.</w:t>
      </w:r>
    </w:p>
    <w:p w:rsidR="00930C09" w:rsidP="00CA35E4" w:rsidRDefault="00930C09" w14:paraId="02BA12F5" w14:textId="155F3D6E"/>
    <w:p w:rsidR="009B3FD7" w:rsidP="00CA35E4" w:rsidRDefault="009B3FD7" w14:paraId="01C4573E" w14:textId="038F8621"/>
    <w:p w:rsidR="009B3FD7" w:rsidP="00CA35E4" w:rsidRDefault="009B3FD7" w14:paraId="34194D65" w14:textId="77777777"/>
    <w:p w:rsidR="005768E4" w:rsidP="00CA35E4" w:rsidRDefault="009B3FD7" w14:paraId="3775FD6F" w14:textId="4D6C3249">
      <w:r>
        <w:t>Mede namens de minister van Onderwijs, Cultuur en Wetenschap,</w:t>
      </w:r>
    </w:p>
    <w:p w:rsidR="00F01557" w:rsidP="003A7160" w:rsidRDefault="00F01557" w14:paraId="35CF83A2" w14:textId="77777777"/>
    <w:p w:rsidR="000256FC" w:rsidRDefault="009B3FD7" w14:paraId="74F9A1F5" w14:textId="77777777">
      <w:r>
        <w:t>De minister voor Primair en Voortgezet Onderwijs,</w:t>
      </w:r>
    </w:p>
    <w:p w:rsidR="000423E4" w:rsidP="003A7160" w:rsidRDefault="000423E4" w14:paraId="23519CBC" w14:textId="77777777"/>
    <w:p w:rsidR="000423E4" w:rsidP="003A7160" w:rsidRDefault="000423E4" w14:paraId="4CA6A07B" w14:textId="77777777"/>
    <w:p w:rsidR="000423E4" w:rsidP="003A7160" w:rsidRDefault="000423E4" w14:paraId="36B73C55" w14:textId="77777777"/>
    <w:p w:rsidR="000423E4" w:rsidP="003A7160" w:rsidRDefault="000423E4" w14:paraId="4FF622CF" w14:textId="77777777"/>
    <w:p w:rsidR="00983DB3" w:rsidP="003A7160" w:rsidRDefault="009B3FD7" w14:paraId="52E73500" w14:textId="65A6ED9A">
      <w:r>
        <w:t>Dennis Wiersma</w:t>
      </w:r>
    </w:p>
    <w:p w:rsidR="002F1B8A" w:rsidP="003A7160" w:rsidRDefault="002F1B8A" w14:paraId="0AE91BBE" w14:textId="77777777"/>
    <w:p w:rsidR="002F1B8A" w:rsidP="003A7160" w:rsidRDefault="002F1B8A" w14:paraId="2BD9FA3A" w14:textId="77777777"/>
    <w:p w:rsidR="00184B30" w:rsidP="00A60B58" w:rsidRDefault="00184B30" w14:paraId="6461515E" w14:textId="77777777"/>
    <w:p w:rsidR="00184B30" w:rsidP="00A60B58" w:rsidRDefault="00184B30" w14:paraId="047B7C3D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D336" w14:textId="77777777" w:rsidR="0037181B" w:rsidRDefault="009B3FD7">
      <w:pPr>
        <w:spacing w:line="240" w:lineRule="auto"/>
      </w:pPr>
      <w:r>
        <w:separator/>
      </w:r>
    </w:p>
  </w:endnote>
  <w:endnote w:type="continuationSeparator" w:id="0">
    <w:p w14:paraId="11C98E3F" w14:textId="77777777" w:rsidR="0037181B" w:rsidRDefault="009B3F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6D85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5C3B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0256FC" w14:paraId="6E5A2FB1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4D12443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668D257" w14:textId="77777777" w:rsidR="002F71BB" w:rsidRPr="004C7E1D" w:rsidRDefault="009B3FD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4E47C36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0256FC" w14:paraId="2B3A1F5F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02F0467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16C8AA4E" w14:textId="207E97BA" w:rsidR="00D17084" w:rsidRPr="004C7E1D" w:rsidRDefault="009B3FD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D207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6FD2395B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9D1A8" w14:textId="77777777" w:rsidR="0037181B" w:rsidRDefault="009B3FD7">
      <w:pPr>
        <w:spacing w:line="240" w:lineRule="auto"/>
      </w:pPr>
      <w:r>
        <w:separator/>
      </w:r>
    </w:p>
  </w:footnote>
  <w:footnote w:type="continuationSeparator" w:id="0">
    <w:p w14:paraId="2D115919" w14:textId="77777777" w:rsidR="0037181B" w:rsidRDefault="009B3F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DA3C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256FC" w14:paraId="12D73658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F7E7EE6" w14:textId="77777777" w:rsidR="00527BD4" w:rsidRPr="00275984" w:rsidRDefault="00527BD4" w:rsidP="00BF4427">
          <w:pPr>
            <w:pStyle w:val="Huisstijl-Rubricering"/>
          </w:pPr>
        </w:p>
      </w:tc>
    </w:tr>
  </w:tbl>
  <w:p w14:paraId="654C79F3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256FC" w14:paraId="1503FC51" w14:textId="77777777" w:rsidTr="003B528D">
      <w:tc>
        <w:tcPr>
          <w:tcW w:w="2160" w:type="dxa"/>
          <w:shd w:val="clear" w:color="auto" w:fill="auto"/>
        </w:tcPr>
        <w:p w14:paraId="41EF5105" w14:textId="77777777" w:rsidR="002F71BB" w:rsidRPr="000407BB" w:rsidRDefault="009B3FD7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0256FC" w14:paraId="1C4AB9DF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54F37E8D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79C960E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256FC" w14:paraId="18369D04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15894E9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E5583D6" w14:textId="77777777" w:rsidR="00704845" w:rsidRDefault="009B3FD7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37FE63B9" wp14:editId="3544866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562255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1AF96BD" w14:textId="77777777" w:rsidR="00483ECA" w:rsidRDefault="00483ECA" w:rsidP="00D037A9"/>
      </w:tc>
    </w:tr>
  </w:tbl>
  <w:p w14:paraId="02325974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256FC" w14:paraId="3A4A2B9B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609E770E" w14:textId="77777777" w:rsidR="00527BD4" w:rsidRPr="00963440" w:rsidRDefault="009B3FD7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0256FC" w14:paraId="6BB93AA4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4A77A9C8" w14:textId="77777777" w:rsidR="00093ABC" w:rsidRPr="00963440" w:rsidRDefault="00093ABC" w:rsidP="00963440"/>
      </w:tc>
    </w:tr>
    <w:tr w:rsidR="000256FC" w14:paraId="22884200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C0B8F61" w14:textId="77777777" w:rsidR="00A604D3" w:rsidRPr="00963440" w:rsidRDefault="00A604D3" w:rsidP="00963440"/>
      </w:tc>
    </w:tr>
    <w:tr w:rsidR="000256FC" w14:paraId="45A20BE1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058B198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4AE93A5" w14:textId="77777777" w:rsidR="006F273B" w:rsidRDefault="006F273B" w:rsidP="00BC4AE3">
    <w:pPr>
      <w:pStyle w:val="Koptekst"/>
    </w:pPr>
  </w:p>
  <w:p w14:paraId="68632A22" w14:textId="77777777" w:rsidR="00153BD0" w:rsidRDefault="00153BD0" w:rsidP="00BC4AE3">
    <w:pPr>
      <w:pStyle w:val="Koptekst"/>
    </w:pPr>
  </w:p>
  <w:p w14:paraId="3F544AAB" w14:textId="77777777" w:rsidR="0044605E" w:rsidRDefault="0044605E" w:rsidP="00BC4AE3">
    <w:pPr>
      <w:pStyle w:val="Koptekst"/>
    </w:pPr>
  </w:p>
  <w:p w14:paraId="1FC166AD" w14:textId="77777777" w:rsidR="0044605E" w:rsidRDefault="0044605E" w:rsidP="00BC4AE3">
    <w:pPr>
      <w:pStyle w:val="Koptekst"/>
    </w:pPr>
  </w:p>
  <w:p w14:paraId="598CCB8B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1E87CB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4180A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6844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1288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CF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2A0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C8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6E1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109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AC8482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2C8A1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897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440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78C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26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EA8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3C21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CA0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6FC"/>
    <w:rsid w:val="00025A42"/>
    <w:rsid w:val="00033CDD"/>
    <w:rsid w:val="00034A84"/>
    <w:rsid w:val="00034D28"/>
    <w:rsid w:val="00035E67"/>
    <w:rsid w:val="000366F3"/>
    <w:rsid w:val="000407BB"/>
    <w:rsid w:val="000423E4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181B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3559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13831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3FD7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2074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987A7"/>
  <w15:docId w15:val="{C9DA933D-4C59-4F96-AD64-2C3D9EE7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666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2022-04-28T08:40:00.0000000Z</lastPrinted>
  <dcterms:created xsi:type="dcterms:W3CDTF">2022-05-12T14:46:00.0000000Z</dcterms:created>
  <dcterms:modified xsi:type="dcterms:W3CDTF">2022-05-12T14:46:00.0000000Z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O200PEC</vt:lpwstr>
  </property>
  <property fmtid="{D5CDD505-2E9C-101B-9397-08002B2CF9AE}" pid="3" name="Author">
    <vt:lpwstr>O200PEC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schriftelijk overleg over Normering eindtoetsen en referentieniveaus primair onderwijs</vt:lpwstr>
  </property>
  <property fmtid="{D5CDD505-2E9C-101B-9397-08002B2CF9AE}" pid="9" name="ocw_directie">
    <vt:lpwstr>PO/CDT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O200PEC</vt:lpwstr>
  </property>
</Properties>
</file>