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660BE25B" w14:textId="77777777"/>
        <w:p w:rsidR="00241BB9" w:rsidRDefault="002858F6" w14:paraId="70F79A6B" w14:textId="77777777">
          <w:pPr>
            <w:spacing w:line="240" w:lineRule="auto"/>
          </w:pPr>
        </w:p>
      </w:sdtContent>
    </w:sdt>
    <w:p w:rsidR="00CD5856" w:rsidRDefault="00CD5856" w14:paraId="65EBE125" w14:textId="77777777">
      <w:pPr>
        <w:spacing w:line="240" w:lineRule="auto"/>
      </w:pPr>
    </w:p>
    <w:p w:rsidR="00CD5856" w:rsidRDefault="00CD5856" w14:paraId="25294666" w14:textId="77777777"/>
    <w:p w:rsidR="00CD5856" w:rsidRDefault="00CD5856" w14:paraId="3B7E777E" w14:textId="77777777"/>
    <w:p w:rsidR="00CD5856" w:rsidRDefault="00CD5856" w14:paraId="7DBAFEB4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A52E68" w14:paraId="09CA28BE" w14:textId="77777777">
      <w:pPr>
        <w:pStyle w:val="Huisstijl-Aanhef"/>
      </w:pPr>
      <w:r>
        <w:t>Geachte voorzitter,</w:t>
      </w:r>
    </w:p>
    <w:p w:rsidR="008D59C5" w:rsidP="008D59C5" w:rsidRDefault="00F1451A" w14:paraId="2B89C37D" w14:textId="691344B9">
      <w:r>
        <w:t>Hierbij bied ik u</w:t>
      </w:r>
      <w:r w:rsidR="002854E6">
        <w:t xml:space="preserve"> </w:t>
      </w:r>
      <w:r>
        <w:t xml:space="preserve">de nota naar aanleiding van het nader verslag inzake het bovenvermelde voorstel aan. </w:t>
      </w:r>
    </w:p>
    <w:p w:rsidRPr="008D59C5" w:rsidR="00ED6512" w:rsidP="008D59C5" w:rsidRDefault="00ED6512" w14:paraId="23404C71" w14:textId="77777777"/>
    <w:p w:rsidR="00ED6512" w:rsidP="00ED6512" w:rsidRDefault="00ED6512" w14:paraId="41ECB209" w14:textId="764C3B15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  <w:r w:rsidRPr="00ED6512">
        <w:rPr>
          <w:rFonts w:cs="Verdana"/>
          <w:color w:val="000000"/>
          <w:kern w:val="0"/>
          <w:szCs w:val="18"/>
          <w:lang w:bidi="ar-SA"/>
        </w:rPr>
        <w:t xml:space="preserve">Hoogachtend, </w:t>
      </w:r>
    </w:p>
    <w:p w:rsidRPr="00ED6512" w:rsidR="00ED6512" w:rsidP="00ED6512" w:rsidRDefault="00ED6512" w14:paraId="6583853F" w14:textId="77777777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Pr="00ED6512" w:rsidR="00ED6512" w:rsidP="00ED6512" w:rsidRDefault="00ED6512" w14:paraId="3076D218" w14:textId="77777777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  <w:r w:rsidRPr="00ED6512">
        <w:rPr>
          <w:rFonts w:cs="Verdana"/>
          <w:color w:val="000000"/>
          <w:kern w:val="0"/>
          <w:szCs w:val="18"/>
          <w:lang w:bidi="ar-SA"/>
        </w:rPr>
        <w:t xml:space="preserve">de minister van Volksgezondheid, </w:t>
      </w:r>
    </w:p>
    <w:p w:rsidR="00ED6512" w:rsidP="00ED6512" w:rsidRDefault="00ED6512" w14:paraId="5966BFDA" w14:textId="67B6A83D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  <w:r w:rsidRPr="00ED6512">
        <w:rPr>
          <w:rFonts w:cs="Verdana"/>
          <w:color w:val="000000"/>
          <w:kern w:val="0"/>
          <w:szCs w:val="18"/>
          <w:lang w:bidi="ar-SA"/>
        </w:rPr>
        <w:t xml:space="preserve">Welzijn en Sport, </w:t>
      </w:r>
    </w:p>
    <w:p w:rsidR="00ED6512" w:rsidP="00ED6512" w:rsidRDefault="00ED6512" w14:paraId="65611A27" w14:textId="3A041E90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="00ED6512" w:rsidP="00ED6512" w:rsidRDefault="00ED6512" w14:paraId="4B15477D" w14:textId="4C94461D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="00ED6512" w:rsidP="00ED6512" w:rsidRDefault="00ED6512" w14:paraId="6F52979B" w14:textId="0C6ADCDB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="00ED6512" w:rsidP="00ED6512" w:rsidRDefault="00ED6512" w14:paraId="7AA76A4A" w14:textId="1C485878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="00ED6512" w:rsidP="00ED6512" w:rsidRDefault="00ED6512" w14:paraId="1E76AB31" w14:textId="32BF869E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="00ED6512" w:rsidP="00ED6512" w:rsidRDefault="00ED6512" w14:paraId="789C1D8F" w14:textId="712E7F13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Pr="00ED6512" w:rsidR="00ED6512" w:rsidP="00ED6512" w:rsidRDefault="00ED6512" w14:paraId="1FCDF583" w14:textId="77777777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="00235AED" w:rsidP="00ED6512" w:rsidRDefault="00ED6512" w14:paraId="0D9F90F7" w14:textId="55DB05EE">
      <w:pPr>
        <w:spacing w:line="240" w:lineRule="auto"/>
        <w:rPr>
          <w:noProof/>
        </w:rPr>
      </w:pPr>
      <w:r w:rsidRPr="00ED6512">
        <w:rPr>
          <w:rFonts w:cs="Verdana"/>
          <w:color w:val="000000"/>
          <w:kern w:val="0"/>
          <w:szCs w:val="18"/>
          <w:lang w:bidi="ar-SA"/>
        </w:rPr>
        <w:t>Ernst Kuipers</w:t>
      </w: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8984" w14:textId="77777777" w:rsidR="009159F5" w:rsidRDefault="009159F5">
      <w:pPr>
        <w:spacing w:line="240" w:lineRule="auto"/>
      </w:pPr>
      <w:r>
        <w:separator/>
      </w:r>
    </w:p>
  </w:endnote>
  <w:endnote w:type="continuationSeparator" w:id="0">
    <w:p w14:paraId="6B355D0F" w14:textId="77777777" w:rsidR="009159F5" w:rsidRDefault="00915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5717" w14:textId="77777777" w:rsidR="00F26A2D" w:rsidRDefault="00F26A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4C0A" w14:textId="77777777" w:rsidR="00DC7639" w:rsidRDefault="00A21C7F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00B08965" wp14:editId="0F93A43D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15CCF" w14:textId="6FFB3D20" w:rsidR="00DC7639" w:rsidRDefault="00A52E68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ED6512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ED6512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B0896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Ui3syh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14:paraId="34115CCF" w14:textId="6FFB3D20" w:rsidR="00DC7639" w:rsidRDefault="00A52E68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ED6512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ED6512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7253" w14:textId="77777777" w:rsidR="00F26A2D" w:rsidRDefault="00F2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4DF1" w14:textId="77777777" w:rsidR="009159F5" w:rsidRDefault="009159F5">
      <w:pPr>
        <w:spacing w:line="240" w:lineRule="auto"/>
      </w:pPr>
      <w:r>
        <w:separator/>
      </w:r>
    </w:p>
  </w:footnote>
  <w:footnote w:type="continuationSeparator" w:id="0">
    <w:p w14:paraId="7824965E" w14:textId="77777777" w:rsidR="009159F5" w:rsidRDefault="00915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659D" w14:textId="77777777" w:rsidR="00F26A2D" w:rsidRDefault="00F26A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06F6" w14:textId="77777777" w:rsidR="00CD5856" w:rsidRDefault="00A52E6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48CA60DB" wp14:editId="16F29EC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67252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74C3183A" wp14:editId="7B856FA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238238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21C7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18C91C" wp14:editId="56E80B9D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201DE" w14:textId="6B7F8208" w:rsidR="00CD5856" w:rsidRDefault="00A52E68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595E4430" w14:textId="77777777" w:rsidR="00CD5856" w:rsidRDefault="00A52E68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06ADB87" w14:textId="6EA6A72E" w:rsidR="00CD5856" w:rsidRPr="00F26A2D" w:rsidRDefault="00A52E68">
                          <w:pPr>
                            <w:pStyle w:val="Huisstijl-Afzendgegevens"/>
                          </w:pPr>
                          <w:r w:rsidRPr="00F26A2D">
                            <w:t>2511</w:t>
                          </w:r>
                          <w:r w:rsidR="008D59C5" w:rsidRPr="00F26A2D">
                            <w:t xml:space="preserve"> </w:t>
                          </w:r>
                          <w:r w:rsidRPr="00F26A2D">
                            <w:t>VX</w:t>
                          </w:r>
                          <w:r w:rsidR="00E1490C" w:rsidRPr="00F26A2D">
                            <w:t xml:space="preserve">  </w:t>
                          </w:r>
                          <w:r w:rsidR="008D59C5" w:rsidRPr="00F26A2D">
                            <w:t>Den Haag</w:t>
                          </w:r>
                        </w:p>
                        <w:p w14:paraId="02024F1D" w14:textId="77777777" w:rsidR="00ED6512" w:rsidRPr="00F26A2D" w:rsidRDefault="00ED6512" w:rsidP="00ED6512">
                          <w:pPr>
                            <w:pStyle w:val="Default"/>
                            <w:rPr>
                              <w:rFonts w:ascii="Verdana" w:hAnsi="Verdana" w:cs="Lohit Hindi"/>
                              <w:color w:val="auto"/>
                              <w:kern w:val="3"/>
                              <w:sz w:val="13"/>
                              <w:lang w:bidi="hi-IN"/>
                            </w:rPr>
                          </w:pPr>
                          <w:r w:rsidRPr="00F26A2D">
                            <w:rPr>
                              <w:rFonts w:ascii="Verdana" w:hAnsi="Verdana" w:cs="Lohit Hindi"/>
                              <w:color w:val="auto"/>
                              <w:kern w:val="3"/>
                              <w:sz w:val="13"/>
                              <w:lang w:bidi="hi-IN"/>
                            </w:rPr>
                            <w:t xml:space="preserve">T 070 340 79 11 </w:t>
                          </w:r>
                        </w:p>
                        <w:p w14:paraId="0A6880A2" w14:textId="2DA1CA54" w:rsidR="00ED6512" w:rsidRPr="00F26A2D" w:rsidRDefault="00ED6512" w:rsidP="00ED6512">
                          <w:pPr>
                            <w:pStyle w:val="Huisstijl-Afzendgegevens"/>
                          </w:pPr>
                          <w:r w:rsidRPr="00F26A2D">
                            <w:t>F 070 340 78 34</w:t>
                          </w:r>
                        </w:p>
                        <w:p w14:paraId="3BB4F100" w14:textId="305283DC" w:rsidR="00ED6512" w:rsidRPr="00F26A2D" w:rsidRDefault="002858F6" w:rsidP="00ED6512">
                          <w:pPr>
                            <w:pStyle w:val="Huisstijl-Afzendgegevens"/>
                          </w:pPr>
                          <w:hyperlink r:id="rId3" w:history="1">
                            <w:r w:rsidR="00ED6512" w:rsidRPr="00F26A2D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3FD8735E" w14:textId="77777777" w:rsidR="00ED6512" w:rsidRPr="00F26A2D" w:rsidRDefault="00ED6512" w:rsidP="00ED6512">
                          <w:pPr>
                            <w:pStyle w:val="Huisstijl-Afzendgegevens"/>
                          </w:pPr>
                        </w:p>
                        <w:p w14:paraId="1F8EC2DC" w14:textId="77777777" w:rsidR="00ED6512" w:rsidRPr="00F26A2D" w:rsidRDefault="00ED6512" w:rsidP="00ED6512">
                          <w:pPr>
                            <w:pStyle w:val="Huisstijl-Afzendgegevens"/>
                          </w:pPr>
                        </w:p>
                        <w:p w14:paraId="4620679F" w14:textId="77777777" w:rsidR="00ED6512" w:rsidRPr="00ED6512" w:rsidRDefault="00A52E68" w:rsidP="00ED6512">
                          <w:pPr>
                            <w:pStyle w:val="Huisstijl-Afzendgegevens"/>
                            <w:rPr>
                              <w:b/>
                            </w:rPr>
                          </w:pPr>
                          <w:r w:rsidRPr="00ED6512">
                            <w:rPr>
                              <w:b/>
                            </w:rPr>
                            <w:t>Kenmerk</w:t>
                          </w:r>
                        </w:p>
                        <w:p w14:paraId="1E2B2AF8" w14:textId="77777777" w:rsidR="00ED6512" w:rsidRDefault="00ED6512" w:rsidP="00ED6512">
                          <w:pPr>
                            <w:pStyle w:val="Huisstijl-Afzendgegevens"/>
                          </w:pPr>
                          <w:r w:rsidRPr="00ED6512">
                            <w:t>3346725-1016019-WJZ</w:t>
                          </w:r>
                        </w:p>
                        <w:p w14:paraId="14DFFD5D" w14:textId="77777777" w:rsidR="00ED6512" w:rsidRDefault="00ED6512" w:rsidP="00ED6512">
                          <w:pPr>
                            <w:pStyle w:val="Huisstijl-Afzendgegevens"/>
                          </w:pPr>
                        </w:p>
                        <w:p w14:paraId="1399ADBE" w14:textId="77777777" w:rsidR="00ED6512" w:rsidRPr="00ED6512" w:rsidRDefault="00A52E68" w:rsidP="00ED6512">
                          <w:pPr>
                            <w:pStyle w:val="Huisstijl-Afzendgegevens"/>
                            <w:rPr>
                              <w:b/>
                            </w:rPr>
                          </w:pPr>
                          <w:r w:rsidRPr="00ED6512">
                            <w:rPr>
                              <w:b/>
                            </w:rPr>
                            <w:t>Bijlage(n)</w:t>
                          </w:r>
                        </w:p>
                        <w:p w14:paraId="379743B6" w14:textId="5C723CA3" w:rsidR="00ED6512" w:rsidRDefault="00ED6512" w:rsidP="00ED6512">
                          <w:pPr>
                            <w:pStyle w:val="Huisstijl-Afzendgegevens"/>
                          </w:pPr>
                          <w:r>
                            <w:t>1</w:t>
                          </w:r>
                        </w:p>
                        <w:p w14:paraId="258D1574" w14:textId="77777777" w:rsidR="00ED6512" w:rsidRDefault="00ED6512" w:rsidP="00ED6512">
                          <w:pPr>
                            <w:pStyle w:val="Huisstijl-Afzendgegevens"/>
                          </w:pPr>
                        </w:p>
                        <w:p w14:paraId="491E6500" w14:textId="77777777" w:rsidR="00ED6512" w:rsidRPr="00ED6512" w:rsidRDefault="00A52E68" w:rsidP="00ED6512">
                          <w:pPr>
                            <w:pStyle w:val="Huisstijl-Afzendgegevens"/>
                            <w:rPr>
                              <w:b/>
                            </w:rPr>
                          </w:pPr>
                          <w:r w:rsidRPr="00ED6512">
                            <w:rPr>
                              <w:b/>
                            </w:rPr>
                            <w:t>Uw brief</w:t>
                          </w:r>
                        </w:p>
                        <w:p w14:paraId="1A627595" w14:textId="77777777" w:rsidR="00ED6512" w:rsidRDefault="00ED6512" w:rsidP="00ED6512">
                          <w:pPr>
                            <w:pStyle w:val="Huisstijl-Afzendgegevens"/>
                          </w:pPr>
                        </w:p>
                        <w:p w14:paraId="247DA62A" w14:textId="77777777" w:rsidR="00ED6512" w:rsidRDefault="00ED6512" w:rsidP="00ED6512">
                          <w:pPr>
                            <w:pStyle w:val="Huisstijl-Afzendgegevens"/>
                          </w:pPr>
                        </w:p>
                        <w:p w14:paraId="767B9F96" w14:textId="77777777" w:rsidR="00ED6512" w:rsidRDefault="00ED6512" w:rsidP="00ED6512">
                          <w:pPr>
                            <w:pStyle w:val="Huisstijl-Afzendgegevens"/>
                          </w:pPr>
                        </w:p>
                        <w:p w14:paraId="70D3099C" w14:textId="66877AB7" w:rsidR="00CD5856" w:rsidRPr="00ED6512" w:rsidRDefault="00ED6512" w:rsidP="00ED6512">
                          <w:pPr>
                            <w:pStyle w:val="Huisstijl-Afzendgegevens"/>
                            <w:rPr>
                              <w:i/>
                            </w:rPr>
                          </w:pPr>
                          <w:r w:rsidRPr="00ED6512">
                            <w:rPr>
                              <w:i/>
                            </w:rPr>
                            <w:t>C</w:t>
                          </w:r>
                          <w:r w:rsidR="00A52E68" w:rsidRPr="00ED6512">
                            <w:rPr>
                              <w:i/>
                            </w:rPr>
                            <w:t>orrespondentie uitsluitend richten aan het retouradres met vermelding van de datum en het kenmerk van deze brief.</w:t>
                          </w:r>
                        </w:p>
                        <w:p w14:paraId="6B24A4BF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8C91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wk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DT+rwk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14:paraId="019201DE" w14:textId="6B7F8208" w:rsidR="00CD5856" w:rsidRDefault="00A52E68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595E4430" w14:textId="77777777" w:rsidR="00CD5856" w:rsidRDefault="00A52E68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06ADB87" w14:textId="6EA6A72E" w:rsidR="00CD5856" w:rsidRPr="00F26A2D" w:rsidRDefault="00A52E68">
                    <w:pPr>
                      <w:pStyle w:val="Huisstijl-Afzendgegevens"/>
                    </w:pPr>
                    <w:r w:rsidRPr="00F26A2D">
                      <w:t>2511</w:t>
                    </w:r>
                    <w:r w:rsidR="008D59C5" w:rsidRPr="00F26A2D">
                      <w:t xml:space="preserve"> </w:t>
                    </w:r>
                    <w:r w:rsidRPr="00F26A2D">
                      <w:t>VX</w:t>
                    </w:r>
                    <w:r w:rsidR="00E1490C" w:rsidRPr="00F26A2D">
                      <w:t xml:space="preserve">  </w:t>
                    </w:r>
                    <w:r w:rsidR="008D59C5" w:rsidRPr="00F26A2D">
                      <w:t>Den Haag</w:t>
                    </w:r>
                  </w:p>
                  <w:p w14:paraId="02024F1D" w14:textId="77777777" w:rsidR="00ED6512" w:rsidRPr="00F26A2D" w:rsidRDefault="00ED6512" w:rsidP="00ED6512">
                    <w:pPr>
                      <w:pStyle w:val="Default"/>
                      <w:rPr>
                        <w:rFonts w:ascii="Verdana" w:hAnsi="Verdana" w:cs="Lohit Hindi"/>
                        <w:color w:val="auto"/>
                        <w:kern w:val="3"/>
                        <w:sz w:val="13"/>
                        <w:lang w:bidi="hi-IN"/>
                      </w:rPr>
                    </w:pPr>
                    <w:r w:rsidRPr="00F26A2D">
                      <w:rPr>
                        <w:rFonts w:ascii="Verdana" w:hAnsi="Verdana" w:cs="Lohit Hindi"/>
                        <w:color w:val="auto"/>
                        <w:kern w:val="3"/>
                        <w:sz w:val="13"/>
                        <w:lang w:bidi="hi-IN"/>
                      </w:rPr>
                      <w:t xml:space="preserve">T 070 340 79 11 </w:t>
                    </w:r>
                  </w:p>
                  <w:p w14:paraId="0A6880A2" w14:textId="2DA1CA54" w:rsidR="00ED6512" w:rsidRPr="00F26A2D" w:rsidRDefault="00ED6512" w:rsidP="00ED6512">
                    <w:pPr>
                      <w:pStyle w:val="Huisstijl-Afzendgegevens"/>
                    </w:pPr>
                    <w:r w:rsidRPr="00F26A2D">
                      <w:t>F 070 340 78 34</w:t>
                    </w:r>
                  </w:p>
                  <w:p w14:paraId="3BB4F100" w14:textId="305283DC" w:rsidR="00ED6512" w:rsidRPr="00F26A2D" w:rsidRDefault="002858F6" w:rsidP="00ED6512">
                    <w:pPr>
                      <w:pStyle w:val="Huisstijl-Afzendgegevens"/>
                    </w:pPr>
                    <w:hyperlink r:id="rId4" w:history="1">
                      <w:r w:rsidR="00ED6512" w:rsidRPr="00F26A2D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3FD8735E" w14:textId="77777777" w:rsidR="00ED6512" w:rsidRPr="00F26A2D" w:rsidRDefault="00ED6512" w:rsidP="00ED6512">
                    <w:pPr>
                      <w:pStyle w:val="Huisstijl-Afzendgegevens"/>
                    </w:pPr>
                  </w:p>
                  <w:p w14:paraId="1F8EC2DC" w14:textId="77777777" w:rsidR="00ED6512" w:rsidRPr="00F26A2D" w:rsidRDefault="00ED6512" w:rsidP="00ED6512">
                    <w:pPr>
                      <w:pStyle w:val="Huisstijl-Afzendgegevens"/>
                    </w:pPr>
                  </w:p>
                  <w:p w14:paraId="4620679F" w14:textId="77777777" w:rsidR="00ED6512" w:rsidRPr="00ED6512" w:rsidRDefault="00A52E68" w:rsidP="00ED6512">
                    <w:pPr>
                      <w:pStyle w:val="Huisstijl-Afzendgegevens"/>
                      <w:rPr>
                        <w:b/>
                      </w:rPr>
                    </w:pPr>
                    <w:r w:rsidRPr="00ED6512">
                      <w:rPr>
                        <w:b/>
                      </w:rPr>
                      <w:t>Kenmerk</w:t>
                    </w:r>
                  </w:p>
                  <w:p w14:paraId="1E2B2AF8" w14:textId="77777777" w:rsidR="00ED6512" w:rsidRDefault="00ED6512" w:rsidP="00ED6512">
                    <w:pPr>
                      <w:pStyle w:val="Huisstijl-Afzendgegevens"/>
                    </w:pPr>
                    <w:r w:rsidRPr="00ED6512">
                      <w:t>3346725-1016019-WJZ</w:t>
                    </w:r>
                  </w:p>
                  <w:p w14:paraId="14DFFD5D" w14:textId="77777777" w:rsidR="00ED6512" w:rsidRDefault="00ED6512" w:rsidP="00ED6512">
                    <w:pPr>
                      <w:pStyle w:val="Huisstijl-Afzendgegevens"/>
                    </w:pPr>
                  </w:p>
                  <w:p w14:paraId="1399ADBE" w14:textId="77777777" w:rsidR="00ED6512" w:rsidRPr="00ED6512" w:rsidRDefault="00A52E68" w:rsidP="00ED6512">
                    <w:pPr>
                      <w:pStyle w:val="Huisstijl-Afzendgegevens"/>
                      <w:rPr>
                        <w:b/>
                      </w:rPr>
                    </w:pPr>
                    <w:r w:rsidRPr="00ED6512">
                      <w:rPr>
                        <w:b/>
                      </w:rPr>
                      <w:t>Bijlage(n)</w:t>
                    </w:r>
                  </w:p>
                  <w:p w14:paraId="379743B6" w14:textId="5C723CA3" w:rsidR="00ED6512" w:rsidRDefault="00ED6512" w:rsidP="00ED6512">
                    <w:pPr>
                      <w:pStyle w:val="Huisstijl-Afzendgegevens"/>
                    </w:pPr>
                    <w:r>
                      <w:t>1</w:t>
                    </w:r>
                  </w:p>
                  <w:p w14:paraId="258D1574" w14:textId="77777777" w:rsidR="00ED6512" w:rsidRDefault="00ED6512" w:rsidP="00ED6512">
                    <w:pPr>
                      <w:pStyle w:val="Huisstijl-Afzendgegevens"/>
                    </w:pPr>
                  </w:p>
                  <w:p w14:paraId="491E6500" w14:textId="77777777" w:rsidR="00ED6512" w:rsidRPr="00ED6512" w:rsidRDefault="00A52E68" w:rsidP="00ED6512">
                    <w:pPr>
                      <w:pStyle w:val="Huisstijl-Afzendgegevens"/>
                      <w:rPr>
                        <w:b/>
                      </w:rPr>
                    </w:pPr>
                    <w:r w:rsidRPr="00ED6512">
                      <w:rPr>
                        <w:b/>
                      </w:rPr>
                      <w:t>Uw brief</w:t>
                    </w:r>
                  </w:p>
                  <w:p w14:paraId="1A627595" w14:textId="77777777" w:rsidR="00ED6512" w:rsidRDefault="00ED6512" w:rsidP="00ED6512">
                    <w:pPr>
                      <w:pStyle w:val="Huisstijl-Afzendgegevens"/>
                    </w:pPr>
                  </w:p>
                  <w:p w14:paraId="247DA62A" w14:textId="77777777" w:rsidR="00ED6512" w:rsidRDefault="00ED6512" w:rsidP="00ED6512">
                    <w:pPr>
                      <w:pStyle w:val="Huisstijl-Afzendgegevens"/>
                    </w:pPr>
                  </w:p>
                  <w:p w14:paraId="767B9F96" w14:textId="77777777" w:rsidR="00ED6512" w:rsidRDefault="00ED6512" w:rsidP="00ED6512">
                    <w:pPr>
                      <w:pStyle w:val="Huisstijl-Afzendgegevens"/>
                    </w:pPr>
                  </w:p>
                  <w:p w14:paraId="70D3099C" w14:textId="66877AB7" w:rsidR="00CD5856" w:rsidRPr="00ED6512" w:rsidRDefault="00ED6512" w:rsidP="00ED6512">
                    <w:pPr>
                      <w:pStyle w:val="Huisstijl-Afzendgegevens"/>
                      <w:rPr>
                        <w:i/>
                      </w:rPr>
                    </w:pPr>
                    <w:r w:rsidRPr="00ED6512">
                      <w:rPr>
                        <w:i/>
                      </w:rPr>
                      <w:t>C</w:t>
                    </w:r>
                    <w:r w:rsidR="00A52E68" w:rsidRPr="00ED6512">
                      <w:rPr>
                        <w:i/>
                      </w:rPr>
                      <w:t>orrespondentie uitsluitend richten aan het retouradres met vermelding van de datum en het kenmerk van deze brief.</w:t>
                    </w:r>
                  </w:p>
                  <w:p w14:paraId="6B24A4BF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A21C7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127B13" wp14:editId="2308571B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923925"/>
              <wp:effectExtent l="11430" t="7620" r="9525" b="11430"/>
              <wp:wrapNone/>
              <wp:docPr id="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0F577" w14:textId="0099B84B" w:rsidR="00CD5856" w:rsidRDefault="00A52E68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F26A2D">
                            <w:t>9 mei 2022</w: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14:paraId="15A5A5E2" w14:textId="3552B686" w:rsidR="00CD5856" w:rsidRDefault="00A52E68" w:rsidP="00F1451A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0" w:hanging="1130"/>
                          </w:pPr>
                          <w:r>
                            <w:t>Betreft</w:t>
                          </w:r>
                          <w:r w:rsidR="00F1451A">
                            <w:tab/>
                            <w:t>Voorstel van wet tot wijziging van een aantal wetten op het terrein van het Ministerie van Volksgezondheid, Welzijn en Sport (Verzamelwet VWS 2022)</w:t>
                          </w:r>
                          <w:r w:rsidR="00EC50BC">
                            <w:t xml:space="preserve"> </w:t>
                          </w:r>
                          <w:r w:rsidR="00F1451A">
                            <w:t>(36002)</w:t>
                          </w:r>
                        </w:p>
                        <w:p w14:paraId="0ED985CD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27B13" id="Text Box 29" o:spid="_x0000_s1027" type="#_x0000_t202" style="position:absolute;margin-left:79.65pt;margin-top:296.85pt;width:323.1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" strokecolor="white">
              <v:textbox style="mso-fit-shape-to-text:t" inset="0,0,0,0">
                <w:txbxContent>
                  <w:p w14:paraId="3010F577" w14:textId="0099B84B" w:rsidR="00CD5856" w:rsidRDefault="00A52E68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F26A2D">
                      <w:t>9 mei 2022</w:t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14:paraId="15A5A5E2" w14:textId="3552B686" w:rsidR="00CD5856" w:rsidRDefault="00A52E68" w:rsidP="00F1451A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0" w:hanging="1130"/>
                    </w:pPr>
                    <w:r>
                      <w:t>Betreft</w:t>
                    </w:r>
                    <w:r w:rsidR="00F1451A">
                      <w:tab/>
                      <w:t>Voorstel van wet tot wijziging van een aantal wetten op het terrein van het Ministerie van Volksgezondheid, Welzijn en Sport (Verzamelwet VWS 2022)</w:t>
                    </w:r>
                    <w:r w:rsidR="00EC50BC">
                      <w:t xml:space="preserve"> </w:t>
                    </w:r>
                    <w:r w:rsidR="00F1451A">
                      <w:t>(36002)</w:t>
                    </w:r>
                  </w:p>
                  <w:p w14:paraId="0ED985CD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21C7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025A10" wp14:editId="7F45D493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32060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25A10"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J9xhOh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14:paraId="6A432060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21C7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F91785" wp14:editId="5308169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5A264" w14:textId="77777777" w:rsidR="00CD5856" w:rsidRDefault="00A52E68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F91785"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U//0XC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14:paraId="5CF5A264" w14:textId="77777777" w:rsidR="00CD5856" w:rsidRDefault="00A52E68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1C7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8569CED" wp14:editId="2DCF31A6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94F57" w14:textId="77777777" w:rsidR="00CD5856" w:rsidRDefault="00A52E68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569CED"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BssHnM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14:paraId="4C894F57" w14:textId="77777777" w:rsidR="00CD5856" w:rsidRDefault="00A52E68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0C1C" w14:textId="77777777" w:rsidR="00F26A2D" w:rsidRDefault="00F26A2D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3A02" w14:textId="77777777" w:rsidR="00CD5856" w:rsidRDefault="00A21C7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062A6" wp14:editId="45A538E8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C48CE" w14:textId="77777777" w:rsidR="00CD5856" w:rsidRPr="00F1451A" w:rsidRDefault="00A52E68">
                          <w:pPr>
                            <w:pStyle w:val="Huisstijl-ReferentiegegevenskopW2"/>
                            <w:rPr>
                              <w:lang w:val="en-US"/>
                            </w:rPr>
                          </w:pPr>
                          <w:r w:rsidRPr="00F1451A">
                            <w:rPr>
                              <w:lang w:val="en-US"/>
                            </w:rPr>
                            <w:t>Kenmerk</w:t>
                          </w:r>
                        </w:p>
                        <w:p w14:paraId="0D91D763" w14:textId="77777777" w:rsidR="00CD5856" w:rsidRPr="00F1451A" w:rsidRDefault="009F419D">
                          <w:pPr>
                            <w:pStyle w:val="Huisstijl-Referentiegegevens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="00A52E68" w:rsidRPr="00F1451A">
                            <w:rPr>
                              <w:lang w:val="en-US"/>
                            </w:rP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Pr="00F1451A">
                            <w:rPr>
                              <w:b/>
                              <w:lang w:val="en-US"/>
                            </w:rPr>
                            <w:t>Error! Unknown document property name.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062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fg6EwR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14:paraId="544C48CE" w14:textId="77777777" w:rsidR="00CD5856" w:rsidRPr="00F1451A" w:rsidRDefault="00A52E68">
                    <w:pPr>
                      <w:pStyle w:val="Huisstijl-ReferentiegegevenskopW2"/>
                      <w:rPr>
                        <w:lang w:val="en-US"/>
                      </w:rPr>
                    </w:pPr>
                    <w:r w:rsidRPr="00F1451A">
                      <w:rPr>
                        <w:lang w:val="en-US"/>
                      </w:rPr>
                      <w:t>Kenmerk</w:t>
                    </w:r>
                  </w:p>
                  <w:p w14:paraId="0D91D763" w14:textId="77777777" w:rsidR="00CD5856" w:rsidRPr="00F1451A" w:rsidRDefault="009F419D">
                    <w:pPr>
                      <w:pStyle w:val="Huisstijl-Referentiegegevens"/>
                      <w:rPr>
                        <w:lang w:val="en-US"/>
                      </w:rPr>
                    </w:pPr>
                    <w:r>
                      <w:fldChar w:fldCharType="begin"/>
                    </w:r>
                    <w:r w:rsidR="00A52E68" w:rsidRPr="00F1451A">
                      <w:rPr>
                        <w:lang w:val="en-US"/>
                      </w:rP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Pr="00F1451A">
                      <w:rPr>
                        <w:b/>
                        <w:lang w:val="en-US"/>
                      </w:rPr>
                      <w:t>Error! Unknown document property name.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E85001F" wp14:editId="7F6293B4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56343" w14:textId="77777777" w:rsidR="00CD5856" w:rsidRDefault="00A52E68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32DEDD6" w14:textId="77777777" w:rsidR="00CD5856" w:rsidRDefault="00CD5856"/>
                        <w:p w14:paraId="540A052E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1F7598C5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5001F"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suB3GR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14:paraId="48356343" w14:textId="77777777" w:rsidR="00CD5856" w:rsidRDefault="00A52E68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  <w:p w14:paraId="432DEDD6" w14:textId="77777777" w:rsidR="00CD5856" w:rsidRDefault="00CD5856"/>
                  <w:p w14:paraId="540A052E" w14:textId="77777777" w:rsidR="00CD5856" w:rsidRDefault="00CD5856">
                    <w:pPr>
                      <w:pStyle w:val="Huisstijl-Paginanummer"/>
                    </w:pPr>
                  </w:p>
                  <w:p w14:paraId="1F7598C5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045E" w14:textId="77777777" w:rsidR="00CD5856" w:rsidRDefault="00A21C7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3C956B5" wp14:editId="5E100A09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53C22" w14:textId="77777777" w:rsidR="00CD5856" w:rsidRDefault="00A52E68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1451A">
                                <w:t>26 juni 2014</w:t>
                              </w:r>
                            </w:sdtContent>
                          </w:sdt>
                        </w:p>
                        <w:p w14:paraId="4E80BA4B" w14:textId="77777777" w:rsidR="00CD5856" w:rsidRDefault="00A52E68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3B77B633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956B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" strokecolor="white">
              <v:textbox style="mso-fit-shape-to-text:t" inset="0,0,0,0">
                <w:txbxContent>
                  <w:p w14:paraId="2B253C22" w14:textId="77777777" w:rsidR="00CD5856" w:rsidRDefault="00A52E68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1451A">
                          <w:t>26 juni 2014</w:t>
                        </w:r>
                      </w:sdtContent>
                    </w:sdt>
                  </w:p>
                  <w:p w14:paraId="4E80BA4B" w14:textId="77777777" w:rsidR="00CD5856" w:rsidRDefault="00A52E68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3B77B633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285DE286" wp14:editId="34C7EDB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3157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74F69649" wp14:editId="32F0597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02292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A425AF" wp14:editId="3946780D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9F003" w14:textId="77777777" w:rsidR="00CD5856" w:rsidRDefault="00A52E68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21E98C84" w14:textId="77777777" w:rsidR="00CD5856" w:rsidRDefault="00A52E68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17C06D3C" w14:textId="77777777" w:rsidR="00CD5856" w:rsidRDefault="00A52E68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C2B6300" w14:textId="77777777" w:rsidR="00CD5856" w:rsidRDefault="00A52E68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3781C66D" w14:textId="77777777" w:rsidR="00CD5856" w:rsidRDefault="00A52E68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08A60BC2" w14:textId="77777777" w:rsidR="00CD5856" w:rsidRDefault="00A52E68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651DC1E1" w14:textId="77777777" w:rsidR="00CD5856" w:rsidRDefault="00A52E68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41A3BB9D" w14:textId="77777777" w:rsidR="00CD5856" w:rsidRDefault="00A52E68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41615EEF" w14:textId="77777777" w:rsidR="00CD5856" w:rsidRDefault="00A52E68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4F83DC0D" w14:textId="77777777" w:rsidR="00CD5856" w:rsidRDefault="00A52E68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425AF"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" strokecolor="white">
              <v:textbox inset="0,0,0,0">
                <w:txbxContent>
                  <w:p w14:paraId="5629F003" w14:textId="77777777" w:rsidR="00CD5856" w:rsidRDefault="00A52E68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21E98C84" w14:textId="77777777" w:rsidR="00CD5856" w:rsidRDefault="00A52E68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17C06D3C" w14:textId="77777777" w:rsidR="00CD5856" w:rsidRDefault="00A52E68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C2B6300" w14:textId="77777777" w:rsidR="00CD5856" w:rsidRDefault="00A52E68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3781C66D" w14:textId="77777777" w:rsidR="00CD5856" w:rsidRDefault="00A52E68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08A60BC2" w14:textId="77777777" w:rsidR="00CD5856" w:rsidRDefault="00A52E68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651DC1E1" w14:textId="77777777" w:rsidR="00CD5856" w:rsidRDefault="00A52E68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41A3BB9D" w14:textId="77777777" w:rsidR="00CD5856" w:rsidRDefault="00A52E68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41615EEF" w14:textId="77777777" w:rsidR="00CD5856" w:rsidRDefault="00A52E68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4F83DC0D" w14:textId="77777777" w:rsidR="00CD5856" w:rsidRDefault="00A52E68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785D84" wp14:editId="27A88625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05C3BC" w14:textId="77777777" w:rsidR="00CD5856" w:rsidRDefault="00A52E68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85D84"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HRIQ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" strokecolor="white">
              <v:textbox inset="0,0,0,0">
                <w:txbxContent>
                  <w:p w14:paraId="1005C3BC" w14:textId="77777777" w:rsidR="00CD5856" w:rsidRDefault="00A52E68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072EF038" wp14:editId="2EC23F5B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5EF93" w14:textId="77777777" w:rsidR="00CD5856" w:rsidRDefault="00A52E68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EF038"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14:paraId="5DA5EF93" w14:textId="77777777" w:rsidR="00CD5856" w:rsidRDefault="00A52E68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D054393" wp14:editId="7DFE3D1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0A052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54393"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14:paraId="7DE0A052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1D7B4BCB" wp14:editId="1E175E86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2E09C" w14:textId="77777777" w:rsidR="00CD5856" w:rsidRDefault="00A52E68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7B4BCB"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14:paraId="4042E09C" w14:textId="77777777" w:rsidR="00CD5856" w:rsidRDefault="00A52E68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30A0E56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BF45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9C9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CC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0E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28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86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CC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8C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9797F"/>
    <w:rsid w:val="001B41E1"/>
    <w:rsid w:val="001B7303"/>
    <w:rsid w:val="00215CB5"/>
    <w:rsid w:val="00235AED"/>
    <w:rsid w:val="00241BB9"/>
    <w:rsid w:val="002854E6"/>
    <w:rsid w:val="002858F6"/>
    <w:rsid w:val="00297795"/>
    <w:rsid w:val="002B1D9F"/>
    <w:rsid w:val="002B504F"/>
    <w:rsid w:val="002C728A"/>
    <w:rsid w:val="002F4886"/>
    <w:rsid w:val="00334C45"/>
    <w:rsid w:val="003451E2"/>
    <w:rsid w:val="00347F1B"/>
    <w:rsid w:val="00390836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5A53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159F5"/>
    <w:rsid w:val="00960E2B"/>
    <w:rsid w:val="00985A65"/>
    <w:rsid w:val="009A31BF"/>
    <w:rsid w:val="009B2459"/>
    <w:rsid w:val="009C4777"/>
    <w:rsid w:val="009D3C77"/>
    <w:rsid w:val="009D7D63"/>
    <w:rsid w:val="009F419D"/>
    <w:rsid w:val="00A21C7F"/>
    <w:rsid w:val="00A52DBE"/>
    <w:rsid w:val="00A52E68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A6047"/>
    <w:rsid w:val="00CD4AED"/>
    <w:rsid w:val="00CD5856"/>
    <w:rsid w:val="00CF0F2E"/>
    <w:rsid w:val="00CF3E82"/>
    <w:rsid w:val="00D1296C"/>
    <w:rsid w:val="00D54679"/>
    <w:rsid w:val="00D67BAF"/>
    <w:rsid w:val="00DA0974"/>
    <w:rsid w:val="00DA15A1"/>
    <w:rsid w:val="00DC7639"/>
    <w:rsid w:val="00E1490C"/>
    <w:rsid w:val="00E37122"/>
    <w:rsid w:val="00E85195"/>
    <w:rsid w:val="00EA275E"/>
    <w:rsid w:val="00EC50BC"/>
    <w:rsid w:val="00ED6512"/>
    <w:rsid w:val="00EE23CE"/>
    <w:rsid w:val="00EE2A9D"/>
    <w:rsid w:val="00F1451A"/>
    <w:rsid w:val="00F26A2D"/>
    <w:rsid w:val="00F32EA9"/>
    <w:rsid w:val="00F56EBE"/>
    <w:rsid w:val="00F72360"/>
    <w:rsid w:val="00F847BF"/>
    <w:rsid w:val="00F87E88"/>
    <w:rsid w:val="00F87E8F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426B92"/>
  <w15:docId w15:val="{85FF6E1D-DF43-4BB8-A047-EFADF93B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296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296C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296C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296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296C"/>
    <w:rPr>
      <w:rFonts w:ascii="Verdana" w:hAnsi="Verdana" w:cs="Mangal"/>
      <w:b/>
      <w:bCs/>
      <w:sz w:val="20"/>
      <w:szCs w:val="18"/>
    </w:rPr>
  </w:style>
  <w:style w:type="character" w:styleId="Hyperlink">
    <w:name w:val="Hyperlink"/>
    <w:basedOn w:val="Standaardalinea-lettertype"/>
    <w:uiPriority w:val="99"/>
    <w:unhideWhenUsed/>
    <w:rsid w:val="00ED6512"/>
    <w:rPr>
      <w:color w:val="0000FF" w:themeColor="hyperlink"/>
      <w:u w:val="single"/>
    </w:rPr>
  </w:style>
  <w:style w:type="paragraph" w:customStyle="1" w:styleId="Default">
    <w:name w:val="Default"/>
    <w:rsid w:val="00ED6512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" TargetMode="Externa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2022-04-12T10:07:00.0000000Z</dcterms:created>
  <dcterms:modified xsi:type="dcterms:W3CDTF">2022-05-09T15:00:00.0000000Z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3346725-1016019-WJZ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