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9E357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3B1" w:rsidRDefault="00C223B1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C223B1" w:rsidRDefault="00C223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8038F">
        <w:tc>
          <w:tcPr>
            <w:tcW w:w="0" w:type="auto"/>
          </w:tcPr>
          <w:p w:rsidR="00C223B1" w:rsidRDefault="009E357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0647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9E3574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8038F">
        <w:trPr>
          <w:trHeight w:val="306" w:hRule="exact"/>
        </w:trPr>
        <w:tc>
          <w:tcPr>
            <w:tcW w:w="7512" w:type="dxa"/>
            <w:gridSpan w:val="2"/>
          </w:tcPr>
          <w:p w:rsidR="00F75106" w:rsidRDefault="009E357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8038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98038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E357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8038F">
        <w:trPr>
          <w:cantSplit/>
          <w:trHeight w:val="2166" w:hRule="exact"/>
        </w:trPr>
        <w:tc>
          <w:tcPr>
            <w:tcW w:w="7512" w:type="dxa"/>
            <w:gridSpan w:val="2"/>
          </w:tcPr>
          <w:p w:rsidR="009E3574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9E3574">
            <w:pPr>
              <w:pStyle w:val="adres"/>
            </w:pPr>
            <w:r>
              <w:t>Postbus 20018 </w:t>
            </w:r>
          </w:p>
          <w:p w:rsidR="000129A4" w:rsidRDefault="009E3574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9E357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98038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98038F">
        <w:trPr>
          <w:trHeight w:val="238" w:hRule="exact"/>
        </w:trPr>
        <w:tc>
          <w:tcPr>
            <w:tcW w:w="1099" w:type="dxa"/>
          </w:tcPr>
          <w:p w:rsidRPr="003E7E09" w:rsidR="00F75106" w:rsidRDefault="009E357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3E7E09">
              <w:rPr>
                <w:noProof/>
              </w:rPr>
              <w:fldChar w:fldCharType="begin"/>
            </w:r>
            <w:r w:rsidRPr="003E7E09" w:rsidR="00D2034F">
              <w:rPr>
                <w:noProof/>
              </w:rPr>
              <w:instrText xml:space="preserve"> DOCPROPERTY _datum </w:instrText>
            </w:r>
            <w:r w:rsidRPr="003E7E09">
              <w:rPr>
                <w:noProof/>
              </w:rPr>
              <w:fldChar w:fldCharType="separate"/>
            </w:r>
            <w:r w:rsidRPr="003E7E09" w:rsidR="00D2034F">
              <w:rPr>
                <w:noProof/>
              </w:rPr>
              <w:t>Datum</w:t>
            </w:r>
            <w:r w:rsidRPr="003E7E09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3E7E09" w:rsidR="00F75106" w:rsidP="003E7E09" w:rsidRDefault="00F0310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4</w:t>
            </w:r>
            <w:r w:rsidR="009E3574">
              <w:t xml:space="preserve"> april 2022</w:t>
            </w:r>
          </w:p>
        </w:tc>
      </w:tr>
      <w:tr w:rsidR="0098038F" w:rsidTr="00C223B1">
        <w:trPr>
          <w:trHeight w:val="754" w:hRule="exact"/>
        </w:trPr>
        <w:tc>
          <w:tcPr>
            <w:tcW w:w="1099" w:type="dxa"/>
          </w:tcPr>
          <w:p w:rsidR="00F75106" w:rsidRDefault="009E357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E3574">
            <w:pPr>
              <w:pStyle w:val="datumonderwerp"/>
            </w:pPr>
            <w:r w:rsidRPr="00C223B1">
              <w:t>Wijziging van het Wetboek van Strafrecht in verband met het zelfstandig strafbaar stellen van voorbereidingshandelingen met het oog op het plegen van seksueel misbruik met kinderen (35</w:t>
            </w:r>
            <w:r w:rsidR="0034494E">
              <w:t xml:space="preserve"> </w:t>
            </w:r>
            <w:r w:rsidRPr="00C223B1">
              <w:t>991)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8038F">
        <w:tc>
          <w:tcPr>
            <w:tcW w:w="2013" w:type="dxa"/>
          </w:tcPr>
          <w:p w:rsidR="00C223B1" w:rsidP="00C223B1" w:rsidRDefault="009E357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3E7E09">
              <w:t>Directie Wetgeving en Juridische Zaken</w:t>
            </w:r>
          </w:p>
          <w:p w:rsidR="0034494E" w:rsidP="0034494E" w:rsidRDefault="009E3574">
            <w:pPr>
              <w:pStyle w:val="afzendgegevens-bold"/>
              <w:rPr>
                <w:b w:val="0"/>
                <w:bCs/>
                <w:color w:val="000000" w:themeColor="text1"/>
              </w:rPr>
            </w:pPr>
            <w:r w:rsidRPr="00B41F17">
              <w:rPr>
                <w:b w:val="0"/>
                <w:bCs/>
                <w:color w:val="000000" w:themeColor="text1"/>
              </w:rPr>
              <w:t>Sector Straf</w:t>
            </w:r>
            <w:r>
              <w:rPr>
                <w:b w:val="0"/>
                <w:bCs/>
                <w:color w:val="000000" w:themeColor="text1"/>
              </w:rPr>
              <w:t>-</w:t>
            </w:r>
            <w:r w:rsidRPr="00B41F17">
              <w:rPr>
                <w:b w:val="0"/>
                <w:bCs/>
                <w:color w:val="000000" w:themeColor="text1"/>
              </w:rPr>
              <w:t xml:space="preserve"> en </w:t>
            </w:r>
          </w:p>
          <w:p w:rsidRPr="00F0310C" w:rsidR="0034494E" w:rsidP="0034494E" w:rsidRDefault="009E3574">
            <w:pPr>
              <w:pStyle w:val="afzendgegevens-bold"/>
              <w:rPr>
                <w:b w:val="0"/>
                <w:bCs/>
                <w:color w:val="000000" w:themeColor="text1"/>
                <w:lang w:val="de-DE"/>
              </w:rPr>
            </w:pPr>
            <w:r w:rsidRPr="00F0310C">
              <w:rPr>
                <w:b w:val="0"/>
                <w:bCs/>
                <w:color w:val="000000" w:themeColor="text1"/>
                <w:lang w:val="de-DE"/>
              </w:rPr>
              <w:t>Santierecht</w:t>
            </w:r>
          </w:p>
          <w:p w:rsidRPr="00F0310C" w:rsidR="0034494E" w:rsidP="0034494E" w:rsidRDefault="009E3574">
            <w:pPr>
              <w:pStyle w:val="witregel1"/>
              <w:rPr>
                <w:color w:val="000000" w:themeColor="text1"/>
                <w:lang w:val="de-DE"/>
              </w:rPr>
            </w:pPr>
            <w:r w:rsidRPr="00F0310C">
              <w:rPr>
                <w:color w:val="000000" w:themeColor="text1"/>
                <w:lang w:val="de-DE"/>
              </w:rPr>
              <w:t> </w:t>
            </w:r>
          </w:p>
          <w:p w:rsidRPr="00F0310C" w:rsidR="00C223B1" w:rsidP="00C223B1" w:rsidRDefault="009E3574">
            <w:pPr>
              <w:pStyle w:val="witregel1"/>
              <w:rPr>
                <w:lang w:val="de-DE"/>
              </w:rPr>
            </w:pPr>
            <w:r w:rsidRPr="00F0310C">
              <w:rPr>
                <w:lang w:val="de-DE"/>
              </w:rPr>
              <w:t> </w:t>
            </w:r>
          </w:p>
          <w:p w:rsidRPr="00F0310C" w:rsidR="00C223B1" w:rsidP="00C223B1" w:rsidRDefault="009E3574">
            <w:pPr>
              <w:pStyle w:val="afzendgegevens"/>
              <w:rPr>
                <w:lang w:val="de-DE"/>
              </w:rPr>
            </w:pPr>
            <w:r w:rsidRPr="00F0310C">
              <w:rPr>
                <w:lang w:val="de-DE"/>
              </w:rPr>
              <w:t>Turfmarkt 147</w:t>
            </w:r>
          </w:p>
          <w:p w:rsidRPr="00F0310C" w:rsidR="00C223B1" w:rsidP="00C223B1" w:rsidRDefault="009E3574">
            <w:pPr>
              <w:pStyle w:val="afzendgegevens"/>
              <w:rPr>
                <w:lang w:val="de-DE"/>
              </w:rPr>
            </w:pPr>
            <w:r w:rsidRPr="00F0310C">
              <w:rPr>
                <w:lang w:val="de-DE"/>
              </w:rPr>
              <w:t>2511 DP  Den Haag</w:t>
            </w:r>
          </w:p>
          <w:p w:rsidRPr="00F0310C" w:rsidR="00C223B1" w:rsidP="00C223B1" w:rsidRDefault="009E3574">
            <w:pPr>
              <w:pStyle w:val="afzendgegevens"/>
              <w:rPr>
                <w:lang w:val="de-DE"/>
              </w:rPr>
            </w:pPr>
            <w:r w:rsidRPr="00F0310C">
              <w:rPr>
                <w:lang w:val="de-DE"/>
              </w:rPr>
              <w:t>Postbus 20301</w:t>
            </w:r>
          </w:p>
          <w:p w:rsidRPr="00F0310C" w:rsidR="00C223B1" w:rsidP="00C223B1" w:rsidRDefault="009E3574">
            <w:pPr>
              <w:pStyle w:val="afzendgegevens"/>
              <w:rPr>
                <w:lang w:val="de-DE"/>
              </w:rPr>
            </w:pPr>
            <w:r w:rsidRPr="00F0310C">
              <w:rPr>
                <w:lang w:val="de-DE"/>
              </w:rPr>
              <w:t>2500 EH  Den Haag</w:t>
            </w:r>
          </w:p>
          <w:p w:rsidRPr="003E7E09" w:rsidR="00C223B1" w:rsidP="00C223B1" w:rsidRDefault="009E3574">
            <w:pPr>
              <w:pStyle w:val="afzendgegevens"/>
            </w:pPr>
            <w:r w:rsidRPr="003E7E09">
              <w:t>www.rijksoverheid.nl/jenv</w:t>
            </w:r>
          </w:p>
          <w:p w:rsidRPr="003E7E09" w:rsidR="00C223B1" w:rsidP="00C223B1" w:rsidRDefault="009E3574">
            <w:pPr>
              <w:pStyle w:val="witregel1"/>
            </w:pPr>
            <w:r w:rsidRPr="003E7E09">
              <w:t> </w:t>
            </w:r>
          </w:p>
          <w:p w:rsidRPr="003E7E09" w:rsidR="00C223B1" w:rsidP="00C223B1" w:rsidRDefault="00C223B1">
            <w:pPr>
              <w:pStyle w:val="witregel2"/>
            </w:pPr>
          </w:p>
          <w:p w:rsidRPr="003E7E09" w:rsidR="00C223B1" w:rsidP="00C223B1" w:rsidRDefault="009E3574">
            <w:pPr>
              <w:pStyle w:val="referentiekopjes"/>
            </w:pPr>
            <w:r w:rsidRPr="003E7E09">
              <w:t>Ons kenmerk</w:t>
            </w:r>
          </w:p>
          <w:p w:rsidR="00C223B1" w:rsidP="00C223B1" w:rsidRDefault="009E3574">
            <w:pPr>
              <w:pStyle w:val="referentiegegevens"/>
            </w:pPr>
            <w:r w:rsidRPr="003E7E09">
              <w:fldChar w:fldCharType="begin"/>
            </w:r>
            <w:r w:rsidRPr="003E7E09">
              <w:instrText xml:space="preserve"> DOCPROPERTY onskenmerk </w:instrText>
            </w:r>
            <w:r w:rsidRPr="003E7E09">
              <w:fldChar w:fldCharType="separate"/>
            </w:r>
            <w:r w:rsidRPr="003E7E09">
              <w:t>3930008</w:t>
            </w:r>
            <w:r w:rsidRPr="003E7E09">
              <w:fldChar w:fldCharType="end"/>
            </w:r>
          </w:p>
          <w:p w:rsidR="00F0310C" w:rsidP="00C223B1" w:rsidRDefault="00F0310C">
            <w:pPr>
              <w:pStyle w:val="referentiegegevens"/>
            </w:pPr>
          </w:p>
          <w:p w:rsidRPr="00F0310C" w:rsidR="00F0310C" w:rsidP="00C223B1" w:rsidRDefault="00F0310C">
            <w:pPr>
              <w:pStyle w:val="referentiegegevens"/>
              <w:rPr>
                <w:b/>
                <w:bCs/>
              </w:rPr>
            </w:pPr>
            <w:r w:rsidRPr="00F0310C">
              <w:rPr>
                <w:b/>
                <w:bCs/>
              </w:rPr>
              <w:t>Bijlagen</w:t>
            </w:r>
          </w:p>
          <w:p w:rsidR="00F0310C" w:rsidP="00C223B1" w:rsidRDefault="00ED55C1">
            <w:pPr>
              <w:pStyle w:val="referentiegegevens"/>
            </w:pPr>
            <w:r>
              <w:t>2</w:t>
            </w:r>
          </w:p>
          <w:p w:rsidRPr="003E7E09" w:rsidR="00F0310C" w:rsidP="00C223B1" w:rsidRDefault="00F0310C">
            <w:pPr>
              <w:pStyle w:val="referentiegegevens"/>
            </w:pPr>
          </w:p>
          <w:p w:rsidRPr="003E7E09" w:rsidR="00C223B1" w:rsidP="00C223B1" w:rsidRDefault="009E3574">
            <w:pPr>
              <w:pStyle w:val="witregel1"/>
            </w:pPr>
            <w:r w:rsidRPr="003E7E09">
              <w:t> </w:t>
            </w:r>
          </w:p>
          <w:p w:rsidRPr="003E7E09" w:rsidR="00C223B1" w:rsidP="00C223B1" w:rsidRDefault="009E3574">
            <w:pPr>
              <w:pStyle w:val="clausule"/>
            </w:pPr>
            <w:r w:rsidRPr="003E7E09">
              <w:t>Bij beantwoording de datum en ons kenmerk vermelden. Wilt u slechts één zaak in uw brief behandelen.</w:t>
            </w:r>
          </w:p>
          <w:p w:rsidRPr="003E7E09" w:rsidR="00C223B1" w:rsidP="00C223B1" w:rsidRDefault="00C223B1">
            <w:pPr>
              <w:pStyle w:val="referentiegegevens"/>
            </w:pPr>
          </w:p>
          <w:bookmarkEnd w:id="4"/>
          <w:p w:rsidRPr="003E7E09" w:rsidR="00C223B1" w:rsidP="00C223B1" w:rsidRDefault="00C223B1">
            <w:pPr>
              <w:pStyle w:val="referentiegegevens"/>
            </w:pPr>
          </w:p>
          <w:p w:rsidRPr="003E7E09" w:rsidR="00F75106" w:rsidRDefault="009E3574">
            <w:pPr>
              <w:pStyle w:val="referentiegegevens"/>
            </w:pPr>
            <w:r w:rsidRPr="003E7E09">
              <w:fldChar w:fldCharType="begin"/>
            </w:r>
            <w:r w:rsidRPr="003E7E09">
              <w:instrText xml:space="preserve"> DOCPROPERTY referentiegegevens </w:instrText>
            </w:r>
            <w:r w:rsidRPr="003E7E09">
              <w:fldChar w:fldCharType="end"/>
            </w:r>
          </w:p>
        </w:tc>
      </w:tr>
    </w:tbl>
    <w:p w:rsidRPr="003E7E09" w:rsidR="00F75106" w:rsidRDefault="00F75106">
      <w:pPr>
        <w:pStyle w:val="broodtekst"/>
      </w:pPr>
    </w:p>
    <w:p w:rsidRPr="003E7E09" w:rsidR="00F75106" w:rsidRDefault="00F75106">
      <w:pPr>
        <w:pStyle w:val="broodtekst"/>
        <w:sectPr w:rsidRPr="003E7E09" w:rsidR="00F75106" w:rsidSect="004752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8038F" w:rsidTr="00C22108">
        <w:tc>
          <w:tcPr>
            <w:tcW w:w="7716" w:type="dxa"/>
          </w:tcPr>
          <w:p w:rsidRPr="003E7E09" w:rsidR="00C22108" w:rsidP="002353E3" w:rsidRDefault="009E3574">
            <w:pPr>
              <w:pStyle w:val="broodtekst"/>
            </w:pPr>
            <w:r w:rsidRPr="003E7E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190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9E357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9E357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3E7E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254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9E357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9E357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3E7E09">
              <w:fldChar w:fldCharType="begin"/>
            </w:r>
            <w:r w:rsidRPr="003E7E09" w:rsidR="00C22108">
              <w:instrText xml:space="preserve"> DOCPROPERTY aanhefdoc *\MERGEFORMAT </w:instrText>
            </w:r>
            <w:r w:rsidRPr="003E7E09">
              <w:fldChar w:fldCharType="separate"/>
            </w:r>
          </w:p>
          <w:p w:rsidRPr="003E7E09" w:rsidR="009E3574" w:rsidP="009E3574" w:rsidRDefault="009E3574">
            <w:pPr>
              <w:pStyle w:val="broodtekst"/>
            </w:pPr>
            <w:r w:rsidRPr="003E7E09">
              <w:fldChar w:fldCharType="end"/>
            </w:r>
            <w:r w:rsidRPr="003E7E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editId="14137C5E" wp14:anchorId="66E2563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190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3574" w:rsidP="009E3574" w:rsidRDefault="009E357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388.65pt;margin-top:458.95pt;width:142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Xw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BWu18LUC&#10;AACzBQAADgAAAAAAAAAAAAAAAAAuAgAAZHJzL2Uyb0RvYy54bWxQSwECLQAUAAYACAAAACEA58d0&#10;qeIAAAAMAQAADwAAAAAAAAAAAAAAAAAPBQAAZHJzL2Rvd25yZXYueG1sUEsFBgAAAAAEAAQA8wAA&#10;AB4GAAAAAA==&#10;" w14:anchorId="66E2563E">
                      <v:textbox inset="0,0,0,0">
                        <w:txbxContent>
                          <w:p w:rsidR="009E3574" w:rsidP="009E3574" w:rsidRDefault="009E357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3E7E0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editId="167FF8F5" wp14:anchorId="4A96CE9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2540" r="0" b="0"/>
                      <wp:wrapNone/>
                      <wp:docPr id="9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3574" w:rsidP="009E3574" w:rsidRDefault="009E357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468.05pt;margin-top:801.75pt;width:142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Iz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VI0B5G9MAOBt3KA3oXxa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SC7BbhYhLTmfSr&#10;2ggpy9e10aznBrZHx/scJ8Q+NohmVoJrUTvbUN5N9pNWWPrnVsC450E7wVqNTmo1h83BXY7IAl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9bZyM7UC&#10;AACzBQAADgAAAAAAAAAAAAAAAAAuAgAAZHJzL2Uyb0RvYy54bWxQSwECLQAUAAYACAAAACEAURAm&#10;PeIAAAAOAQAADwAAAAAAAAAAAAAAAAAPBQAAZHJzL2Rvd25yZXYueG1sUEsFBgAAAAAEAAQA8wAA&#10;AB4GAAAAAA==&#10;" w14:anchorId="4A96CE95">
                      <v:textbox inset="0,0,0,0">
                        <w:txbxContent>
                          <w:p w:rsidR="009E3574" w:rsidP="009E3574" w:rsidRDefault="009E357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3E7E09">
              <w:fldChar w:fldCharType="begin"/>
            </w:r>
            <w:r w:rsidRPr="003E7E09">
              <w:instrText xml:space="preserve"> DOCPROPERTY aanhefdoc *\MERGEFORMAT </w:instrText>
            </w:r>
            <w:r w:rsidRPr="003E7E09">
              <w:fldChar w:fldCharType="separate"/>
            </w:r>
          </w:p>
          <w:p w:rsidR="009E3574" w:rsidP="009E3574" w:rsidRDefault="009E3574">
            <w:pPr>
              <w:rPr>
                <w:szCs w:val="18"/>
              </w:rPr>
            </w:pPr>
          </w:p>
          <w:p w:rsidR="009E3574" w:rsidP="009E3574" w:rsidRDefault="009E3574">
            <w:pPr>
              <w:rPr>
                <w:szCs w:val="18"/>
              </w:rPr>
            </w:pPr>
          </w:p>
          <w:p w:rsidRPr="003E7E09" w:rsidR="009E3574" w:rsidP="009E3574" w:rsidRDefault="009E3574">
            <w:pPr>
              <w:rPr>
                <w:szCs w:val="18"/>
              </w:rPr>
            </w:pPr>
            <w:r w:rsidRPr="003E7E09">
              <w:rPr>
                <w:szCs w:val="18"/>
              </w:rPr>
              <w:t>Hierbij bied ik u de nota naar aanleiding van het verslag inzake het bovenvermelde voorstel aan.</w:t>
            </w:r>
          </w:p>
          <w:p w:rsidRPr="003E7E09" w:rsidR="00C22108" w:rsidP="009E3574" w:rsidRDefault="009E3574">
            <w:pPr>
              <w:pStyle w:val="broodtekst"/>
            </w:pPr>
            <w:r w:rsidRPr="003E7E09">
              <w:fldChar w:fldCharType="end"/>
            </w:r>
          </w:p>
          <w:p w:rsidRPr="003E7E09" w:rsidR="00C223B1" w:rsidP="002353E3" w:rsidRDefault="00C223B1">
            <w:pPr>
              <w:pStyle w:val="broodtekst"/>
            </w:pPr>
          </w:p>
        </w:tc>
      </w:tr>
    </w:tbl>
    <w:p w:rsidRPr="003E7E09" w:rsidR="00C223B1" w:rsidRDefault="00C223B1">
      <w:pPr>
        <w:pStyle w:val="broodtekst"/>
      </w:pPr>
      <w:bookmarkStart w:name="cursor" w:id="8"/>
      <w:bookmarkStart w:name="G2a81ca41f2084b6db1c180222a59d57c" w:id="9"/>
      <w:bookmarkEnd w:id="8"/>
    </w:p>
    <w:p w:rsidRPr="003E7E09" w:rsidR="00C223B1" w:rsidRDefault="009E3574">
      <w:pPr>
        <w:pStyle w:val="broodtekst"/>
      </w:pPr>
      <w:r w:rsidRPr="003E7E09">
        <w:t>De Minister van Justitie en Veiligheid,</w:t>
      </w:r>
    </w:p>
    <w:p w:rsidR="00C223B1" w:rsidRDefault="00C223B1">
      <w:pPr>
        <w:pStyle w:val="broodtekst"/>
      </w:pPr>
    </w:p>
    <w:p w:rsidR="0034494E" w:rsidRDefault="0034494E">
      <w:pPr>
        <w:pStyle w:val="broodtekst"/>
        <w:rPr>
          <w:noProof/>
        </w:rPr>
      </w:pPr>
    </w:p>
    <w:p w:rsidR="00ED55C1" w:rsidRDefault="00ED55C1">
      <w:pPr>
        <w:pStyle w:val="broodtekst"/>
      </w:pPr>
    </w:p>
    <w:p w:rsidRPr="003E7E09" w:rsidR="00475247" w:rsidRDefault="00475247">
      <w:pPr>
        <w:pStyle w:val="broodtekst"/>
      </w:pPr>
    </w:p>
    <w:bookmarkEnd w:id="9"/>
    <w:p w:rsidR="00C223B1" w:rsidRDefault="009E3574">
      <w:pPr>
        <w:pStyle w:val="broodtekst"/>
      </w:pPr>
      <w:r w:rsidRPr="003E7E09">
        <w:t>D. Yeşilgöz-Zegerius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8038F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98038F" w:rsidTr="00C6156A">
              <w:tc>
                <w:tcPr>
                  <w:tcW w:w="7534" w:type="dxa"/>
                  <w:gridSpan w:val="3"/>
                  <w:shd w:val="clear" w:color="auto" w:fill="auto"/>
                </w:tcPr>
                <w:p w:rsidRPr="00C223B1" w:rsidR="00C223B1" w:rsidP="00C223B1" w:rsidRDefault="00C223B1">
                  <w:pPr>
                    <w:pStyle w:val="groetregel"/>
                  </w:pPr>
                  <w:bookmarkStart w:name="ondertekening" w:id="10"/>
                  <w:bookmarkStart w:name="ondertekening_bk" w:id="11"/>
                  <w:bookmarkEnd w:id="10"/>
                </w:p>
              </w:tc>
            </w:tr>
            <w:tr w:rsidR="0098038F" w:rsidTr="00451484">
              <w:tc>
                <w:tcPr>
                  <w:tcW w:w="7534" w:type="dxa"/>
                  <w:gridSpan w:val="3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</w:tr>
            <w:tr w:rsidR="0098038F" w:rsidTr="00756615">
              <w:tc>
                <w:tcPr>
                  <w:tcW w:w="7534" w:type="dxa"/>
                  <w:gridSpan w:val="3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</w:tr>
            <w:tr w:rsidR="0098038F" w:rsidTr="00E257E4">
              <w:tc>
                <w:tcPr>
                  <w:tcW w:w="7534" w:type="dxa"/>
                  <w:gridSpan w:val="3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</w:tr>
            <w:tr w:rsidR="0098038F" w:rsidTr="00B15ACC">
              <w:tc>
                <w:tcPr>
                  <w:tcW w:w="7534" w:type="dxa"/>
                  <w:gridSpan w:val="3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</w:tr>
            <w:tr w:rsidR="0098038F" w:rsidTr="00C223B1">
              <w:tc>
                <w:tcPr>
                  <w:tcW w:w="4208" w:type="dxa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223B1" w:rsidR="00C223B1" w:rsidP="00C223B1" w:rsidRDefault="00C223B1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223B1" w:rsidR="00C223B1" w:rsidRDefault="00C223B1">
                  <w:pPr>
                    <w:pStyle w:val="broodtekst"/>
                  </w:pPr>
                </w:p>
              </w:tc>
            </w:tr>
            <w:bookmarkEnd w:id="11"/>
          </w:tbl>
          <w:p w:rsidR="00C223B1" w:rsidP="00C223B1" w:rsidRDefault="00C223B1">
            <w:pPr>
              <w:pStyle w:val="in-table"/>
            </w:pPr>
          </w:p>
          <w:p w:rsidR="00F75106" w:rsidRDefault="009E3574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475247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24" w:rsidRDefault="009E3574">
      <w:pPr>
        <w:spacing w:line="240" w:lineRule="auto"/>
      </w:pPr>
      <w:r>
        <w:separator/>
      </w:r>
    </w:p>
  </w:endnote>
  <w:endnote w:type="continuationSeparator" w:id="0">
    <w:p w:rsidR="003A4C24" w:rsidRDefault="009E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E357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8038F">
      <w:trPr>
        <w:trHeight w:hRule="exact" w:val="240"/>
      </w:trPr>
      <w:tc>
        <w:tcPr>
          <w:tcW w:w="7752" w:type="dxa"/>
        </w:tcPr>
        <w:p w:rsidR="0089073C" w:rsidRDefault="009E3574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9E3574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C30F2">
            <w:fldChar w:fldCharType="begin"/>
          </w:r>
          <w:r w:rsidR="00BC30F2">
            <w:instrText xml:space="preserve"> NUMPAGES   \* MERGEFORMAT </w:instrText>
          </w:r>
          <w:r w:rsidR="00BC30F2">
            <w:fldChar w:fldCharType="separate"/>
          </w:r>
          <w:r w:rsidR="00475247">
            <w:t>1</w:t>
          </w:r>
          <w:r w:rsidR="00BC30F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8038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9E357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9E357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7524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223B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7524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30F2">
            <w:fldChar w:fldCharType="begin"/>
          </w:r>
          <w:r w:rsidR="00BC30F2">
            <w:instrText xml:space="preserve"> SECTIONPAGES   \* MERGEFORMAT </w:instrText>
          </w:r>
          <w:r w:rsidR="00BC30F2">
            <w:fldChar w:fldCharType="separate"/>
          </w:r>
          <w:r w:rsidR="00C223B1">
            <w:t>1</w:t>
          </w:r>
          <w:r w:rsidR="00BC30F2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8038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8038F">
      <w:trPr>
        <w:cantSplit/>
        <w:trHeight w:hRule="exact" w:val="216"/>
      </w:trPr>
      <w:tc>
        <w:tcPr>
          <w:tcW w:w="7771" w:type="dxa"/>
        </w:tcPr>
        <w:p w:rsidR="0089073C" w:rsidRDefault="009E357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E3574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C30F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8038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8038F">
      <w:trPr>
        <w:cantSplit/>
        <w:trHeight w:hRule="exact" w:val="289"/>
      </w:trPr>
      <w:tc>
        <w:tcPr>
          <w:tcW w:w="7769" w:type="dxa"/>
        </w:tcPr>
        <w:p w:rsidR="0089073C" w:rsidRDefault="009E3574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9E357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7524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C223B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7524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C30F2">
            <w:fldChar w:fldCharType="begin"/>
          </w:r>
          <w:r w:rsidR="00BC30F2">
            <w:instrText xml:space="preserve"> SECTIONPAGES   \* MERGEFORMAT </w:instrText>
          </w:r>
          <w:r w:rsidR="00BC30F2">
            <w:fldChar w:fldCharType="separate"/>
          </w:r>
          <w:r w:rsidR="00C223B1">
            <w:t>1</w:t>
          </w:r>
          <w:r w:rsidR="00BC30F2">
            <w:fldChar w:fldCharType="end"/>
          </w:r>
        </w:p>
      </w:tc>
    </w:tr>
    <w:tr w:rsidR="0098038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24" w:rsidRDefault="009E3574">
      <w:pPr>
        <w:spacing w:line="240" w:lineRule="auto"/>
      </w:pPr>
      <w:r>
        <w:separator/>
      </w:r>
    </w:p>
  </w:footnote>
  <w:footnote w:type="continuationSeparator" w:id="0">
    <w:p w:rsidR="003A4C24" w:rsidRDefault="009E3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E3574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8038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475247" w:rsidRDefault="009E357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0310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7524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0310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47524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9E357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9E357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0310C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7524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9E357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475247">
                                  <w:t>17 maart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475247" w:rsidRDefault="009E357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47524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9E357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475247">
                                  <w:t>3930008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8038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1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8038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475247" w:rsidRDefault="009E357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0310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75247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0310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47524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9E357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9E357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0310C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7524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9E357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475247">
                            <w:t>17 maart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475247" w:rsidRDefault="009E357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475247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9E357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475247">
                            <w:t>3930008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8038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9E357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2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9E3574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8038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9E3574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9E3574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582628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23B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BC30F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DBCEBA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0329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22C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A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4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2A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29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C7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0CE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701AF1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368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1AB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859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EA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8C1C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6F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967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AA8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0F7EB6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57A3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A61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1A82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6B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848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E91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2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E8E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3C25AC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A0E8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66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C4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AA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0A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F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C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46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 mede namens.xml&quot; target=&quot;Microsoft Word&quot; target-build=&quot;16.0.5266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6322d628db9a4862a1517d6b8972ac58&quot; id=&quot;G97A5935631D6479995B7D0C117E73296&quot; reference=&quot;cursor&quot; src=&quot;$/Bestuursdepartement/DWJZ/Wet/11 Behandeling TK/11 brief TK nota nav verslag mede namens.xml&quot;&gt;&lt;ds:template&gt;&lt;medenamens&gt;, mede namens de Minister van&lt;/medenamens&gt;&lt;departementen&gt;Algemene Zaken&lt;/departementen&gt;&lt;keuzelijst1/&gt;&lt;/ds:template&gt;&lt;ds:body&gt;&lt;p&gt;Hierbij bied ik u, mede namens de Minister van Algemene Zaken de nota naar aanleiding van het (nader) verslag inzake het bovenvermelde voorstel (alsmede een nota van wijziging) aan.&lt;/p&gt;&lt;/ds:body&gt;&lt;/ds:content&gt;&lt;ds:content at=&quot;cursor&quot; bookmark=&quot;G2a81ca41f2084b6db1c180222a59d57c&quot; id=&quot;GF1B32504E4C8459F94DE1FA232ACC958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-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ambert&quot; value=&quot;2&quot;&gt;&lt;afzender aanhef=&quot;1&quot; country-code=&quot;31&quot; country-id=&quot;NLD&quot; email=&quot;p.s.lambertna@minjenv.nl&quot; groetregel=&quot;1&quot; mobiel=&quot;-&quot; naam=&quot;-&quot; name=&quot;lambert&quot; organisatie=&quot;176&quot; taal=&quot;1043&quot; telefoon=&quot;-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lambert&quot; value=&quot;2&quot;&gt;&lt;afzender aanhef=&quot;1&quot; country-code=&quot;31&quot; country-id=&quot;NLD&quot; email=&quot;p.s.lambertna@minjenv.nl&quot; groetregel=&quot;1&quot; mobiel=&quot;-&quot; naam=&quot;-&quot; name=&quot;lambert&quot; organisatie=&quot;176&quot; taal=&quot;1043&quot; telefoon=&quot;-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-&quot; value=&quot;-&quot;&gt;&lt;phonenumber country-code=&quot;31&quot; number=&quot;-&quot;/&gt;&lt;/doorkiesnummer&gt;&lt;mobiel formatted-value=&quot;-&quot; value=&quot;-&quot;&gt;&lt;phonenumber country-code=&quot;31&quot; number=&quot;-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-&quot;/&gt;&lt;email formatted-value=&quot;p.s.lambertna@minjenv.nl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7 maart 2022&quot; value=&quot;2022-03-17T10:52:00&quot;/&gt;&lt;onskenmerk format-disabled=&quot;true&quot; formatted-value=&quot;3930008&quot; value=&quot;3930008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223B1"/>
    <w:rsid w:val="000129A4"/>
    <w:rsid w:val="000E4FC7"/>
    <w:rsid w:val="001B5B02"/>
    <w:rsid w:val="002353E3"/>
    <w:rsid w:val="0034494E"/>
    <w:rsid w:val="003A4C24"/>
    <w:rsid w:val="003E7E09"/>
    <w:rsid w:val="0040796D"/>
    <w:rsid w:val="00475247"/>
    <w:rsid w:val="005B585C"/>
    <w:rsid w:val="00652887"/>
    <w:rsid w:val="00666B4A"/>
    <w:rsid w:val="00690E82"/>
    <w:rsid w:val="00794445"/>
    <w:rsid w:val="0089073C"/>
    <w:rsid w:val="00894396"/>
    <w:rsid w:val="008A3C98"/>
    <w:rsid w:val="008A7B34"/>
    <w:rsid w:val="0098038F"/>
    <w:rsid w:val="009B09F2"/>
    <w:rsid w:val="009E3574"/>
    <w:rsid w:val="00B07A5A"/>
    <w:rsid w:val="00B2078A"/>
    <w:rsid w:val="00B41F17"/>
    <w:rsid w:val="00B46C81"/>
    <w:rsid w:val="00BC30F2"/>
    <w:rsid w:val="00C22108"/>
    <w:rsid w:val="00C223B1"/>
    <w:rsid w:val="00CC3E4D"/>
    <w:rsid w:val="00D2034F"/>
    <w:rsid w:val="00DD1C86"/>
    <w:rsid w:val="00E46F34"/>
    <w:rsid w:val="00ED55C1"/>
    <w:rsid w:val="00F0310C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47524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75247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2022-04-04T14:20:00.0000000Z</lastPrinted>
  <dcterms:created xsi:type="dcterms:W3CDTF">2022-04-04T14:37:00.0000000Z</dcterms:created>
  <dcterms:modified xsi:type="dcterms:W3CDTF">2022-04-04T14:37:00.0000000Z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17 maart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-</vt:lpwstr>
  </property>
  <property fmtid="{D5CDD505-2E9C-101B-9397-08002B2CF9AE}" pid="23" name="onskenmerk">
    <vt:lpwstr>3930008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