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159A9" w:rsidTr="00D9561B" w14:paraId="1212E2B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24180D" w:rsidRDefault="00C90EF6" w14:paraId="5F7C0375" w14:textId="77777777">
            <w:pPr>
              <w:ind w:left="709" w:hanging="709"/>
            </w:pPr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90EF6" w14:paraId="339D90F3" w14:textId="77777777">
            <w:r>
              <w:t>Postbus 20018</w:t>
            </w:r>
          </w:p>
          <w:p w:rsidR="008E3932" w:rsidP="00D9561B" w:rsidRDefault="00C90EF6" w14:paraId="3ECE795E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159A9" w:rsidTr="00FF66F9" w14:paraId="2906F68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90EF6" w14:paraId="7991537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A1C25" w14:paraId="573BB7CC" w14:textId="75FEA6E5">
            <w:pPr>
              <w:rPr>
                <w:lang w:eastAsia="en-US"/>
              </w:rPr>
            </w:pPr>
            <w:r>
              <w:rPr>
                <w:lang w:eastAsia="en-US"/>
              </w:rPr>
              <w:t>15 maart 2022</w:t>
            </w:r>
          </w:p>
        </w:tc>
      </w:tr>
      <w:tr w:rsidR="008159A9" w:rsidTr="00FF66F9" w14:paraId="7407C085" w14:textId="77777777">
        <w:trPr>
          <w:trHeight w:val="368"/>
        </w:trPr>
        <w:tc>
          <w:tcPr>
            <w:tcW w:w="929" w:type="dxa"/>
          </w:tcPr>
          <w:p w:rsidR="0005404B" w:rsidP="00FF66F9" w:rsidRDefault="00C90EF6" w14:paraId="0B2CAF0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90EF6" w14:paraId="4C4451ED" w14:textId="6BB5A54A">
            <w:pPr>
              <w:rPr>
                <w:lang w:eastAsia="en-US"/>
              </w:rPr>
            </w:pPr>
            <w:r>
              <w:rPr>
                <w:lang w:eastAsia="en-US"/>
              </w:rPr>
              <w:t>Reactie op het schriftelijk overleg van uw Kamer inzake het Nationaal Programma Onderwijs</w:t>
            </w:r>
            <w:r w:rsidR="0024180D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voortgang najaar 2021</w:t>
            </w:r>
          </w:p>
        </w:tc>
      </w:tr>
    </w:tbl>
    <w:p w:rsidR="008159A9" w:rsidRDefault="008159A9" w14:paraId="68719CD5" w14:textId="6F38CA65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8E3AAB" w:rsidR="008159A9" w:rsidTr="00A421A1" w14:paraId="4E5FFDB4" w14:textId="77777777">
        <w:tc>
          <w:tcPr>
            <w:tcW w:w="2160" w:type="dxa"/>
          </w:tcPr>
          <w:p w:rsidRPr="00F53C9D" w:rsidR="006205C0" w:rsidP="00686AED" w:rsidRDefault="00C90EF6" w14:paraId="699A9495" w14:textId="77777777">
            <w:pPr>
              <w:pStyle w:val="Colofonkop"/>
              <w:framePr w:hSpace="0" w:wrap="auto" w:hAnchor="text" w:vAnchor="margin" w:xAlign="left" w:yAlign="inline"/>
            </w:pPr>
            <w:r>
              <w:t>Voortgezet Onderwijs</w:t>
            </w:r>
          </w:p>
          <w:p w:rsidR="006205C0" w:rsidP="00A421A1" w:rsidRDefault="00C90EF6" w14:paraId="6A4305F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90EF6" w14:paraId="2849063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90EF6" w14:paraId="1481116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90EF6" w14:paraId="36855B9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90EF6" w14:paraId="351741B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="006205C0" w:rsidP="00A421A1" w:rsidRDefault="006205C0" w14:paraId="6BDE8938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="00674958" w:rsidP="00A421A1" w:rsidRDefault="00674958" w14:paraId="10C693E3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674958" w:rsidR="00674958" w:rsidP="00A421A1" w:rsidRDefault="00674958" w14:paraId="4E69DD6A" w14:textId="4209E5ED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8E3AAB" w:rsidR="008159A9" w:rsidTr="00A421A1" w14:paraId="0D8443E9" w14:textId="77777777">
        <w:trPr>
          <w:trHeight w:val="200" w:hRule="exact"/>
        </w:trPr>
        <w:tc>
          <w:tcPr>
            <w:tcW w:w="2160" w:type="dxa"/>
          </w:tcPr>
          <w:p w:rsidRPr="00674958" w:rsidR="006205C0" w:rsidP="00A421A1" w:rsidRDefault="006205C0" w14:paraId="5394C63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159A9" w:rsidTr="00A421A1" w14:paraId="52ED9BF1" w14:textId="77777777">
        <w:trPr>
          <w:trHeight w:val="450"/>
        </w:trPr>
        <w:tc>
          <w:tcPr>
            <w:tcW w:w="2160" w:type="dxa"/>
          </w:tcPr>
          <w:p w:rsidR="008E3AAB" w:rsidP="00A421A1" w:rsidRDefault="00C90EF6" w14:paraId="21281B5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8E3AAB" w:rsidR="006205C0" w:rsidP="00215356" w:rsidRDefault="008E3AAB" w14:paraId="4A69ABB8" w14:textId="39A26BCF">
            <w:pPr>
              <w:spacing w:line="180" w:lineRule="exact"/>
              <w:rPr>
                <w:bCs/>
                <w:sz w:val="13"/>
                <w:szCs w:val="13"/>
              </w:rPr>
            </w:pPr>
            <w:r w:rsidRPr="008E3AAB">
              <w:rPr>
                <w:bCs/>
                <w:sz w:val="13"/>
                <w:szCs w:val="13"/>
              </w:rPr>
              <w:t>31498278</w:t>
            </w:r>
          </w:p>
        </w:tc>
      </w:tr>
      <w:tr w:rsidR="008159A9" w:rsidTr="00D130C0" w14:paraId="6EB82E8C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C90EF6" w14:paraId="00844E30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8159A9" w:rsidTr="00D130C0" w14:paraId="3B2D5C41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C90EF6" w14:paraId="2ADEAA05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105677" w:rsidP="00CA35E4" w:rsidRDefault="00C90EF6" w14:paraId="477AB79E" w14:textId="72BE9B81">
      <w:r>
        <w:t xml:space="preserve">Hierbij bieden wij u </w:t>
      </w:r>
      <w:r w:rsidR="00CD67F5">
        <w:t>onze</w:t>
      </w:r>
      <w:r>
        <w:t xml:space="preserve"> reactie aan op de vragen van de </w:t>
      </w:r>
      <w:r w:rsidR="00CD67F5">
        <w:t xml:space="preserve">vaste </w:t>
      </w:r>
      <w:r>
        <w:t xml:space="preserve">commissie </w:t>
      </w:r>
      <w:r w:rsidR="00CD67F5">
        <w:t xml:space="preserve">voor Onderwijs, Cultuur en Wetenschappen </w:t>
      </w:r>
      <w:r>
        <w:t xml:space="preserve">over de eerste voortgangsrapportage van het Nationaal Programma Onderwijs, die op </w:t>
      </w:r>
      <w:r w:rsidR="0024180D">
        <w:t>28 oktober 2021</w:t>
      </w:r>
      <w:r>
        <w:t xml:space="preserve"> aan uw Kamer is verstuurd. </w:t>
      </w:r>
    </w:p>
    <w:p w:rsidR="00820DDA" w:rsidP="00CA35E4" w:rsidRDefault="00820DDA" w14:paraId="49E31139" w14:textId="77777777"/>
    <w:p w:rsidR="007851C4" w:rsidP="00CA35E4" w:rsidRDefault="007851C4" w14:paraId="753E11E6" w14:textId="77777777"/>
    <w:p w:rsidR="00820DDA" w:rsidP="00CA35E4" w:rsidRDefault="00C90EF6" w14:paraId="69419758" w14:textId="77777777">
      <w:r>
        <w:t>De minister van Onderwijs, Cultuur en Wetenschap,</w:t>
      </w:r>
    </w:p>
    <w:p w:rsidR="000F521E" w:rsidP="003A7160" w:rsidRDefault="000F521E" w14:paraId="1457EF4D" w14:textId="77777777"/>
    <w:p w:rsidR="000F521E" w:rsidP="003A7160" w:rsidRDefault="000F521E" w14:paraId="0C8418C5" w14:textId="77777777"/>
    <w:p w:rsidR="000F521E" w:rsidP="003A7160" w:rsidRDefault="000F521E" w14:paraId="42B6EF18" w14:textId="77777777"/>
    <w:p w:rsidR="000F521E" w:rsidP="003A7160" w:rsidRDefault="000F521E" w14:paraId="7EFF4807" w14:textId="77777777"/>
    <w:p w:rsidR="000F521E" w:rsidP="003A7160" w:rsidRDefault="00C90EF6" w14:paraId="227B2C5B" w14:textId="77777777">
      <w:pPr>
        <w:pStyle w:val="standaard-tekst"/>
      </w:pPr>
      <w:r>
        <w:t>Robbert Dijkgraaf</w:t>
      </w:r>
    </w:p>
    <w:p w:rsidR="00F01557" w:rsidP="003A7160" w:rsidRDefault="00F01557" w14:paraId="6A61639E" w14:textId="77777777"/>
    <w:p w:rsidR="00F01557" w:rsidP="003A7160" w:rsidRDefault="00F01557" w14:paraId="353785F5" w14:textId="77777777"/>
    <w:p w:rsidR="008159A9" w:rsidRDefault="00C90EF6" w14:paraId="2E1ACE83" w14:textId="77777777">
      <w:r>
        <w:t>De minister voor Primair en Voortgezet Onderwijs,</w:t>
      </w:r>
    </w:p>
    <w:p w:rsidR="00983DB3" w:rsidP="003A7160" w:rsidRDefault="00983DB3" w14:paraId="55714E81" w14:textId="77777777"/>
    <w:p w:rsidR="00983DB3" w:rsidP="003A7160" w:rsidRDefault="00983DB3" w14:paraId="76DD9FAC" w14:textId="77777777"/>
    <w:p w:rsidR="00983DB3" w:rsidP="003A7160" w:rsidRDefault="00983DB3" w14:paraId="2F439082" w14:textId="77777777"/>
    <w:p w:rsidR="00983DB3" w:rsidP="003A7160" w:rsidRDefault="00983DB3" w14:paraId="4E0B8AFD" w14:textId="77777777"/>
    <w:p w:rsidR="00983DB3" w:rsidP="003A7160" w:rsidRDefault="00C90EF6" w14:paraId="2BDFFBDB" w14:textId="77777777">
      <w:r>
        <w:t>Dennis Wiersma</w:t>
      </w:r>
    </w:p>
    <w:p w:rsidR="002F1B8A" w:rsidP="003A7160" w:rsidRDefault="002F1B8A" w14:paraId="4ACDC245" w14:textId="77777777"/>
    <w:p w:rsidR="002F1B8A" w:rsidP="003A7160" w:rsidRDefault="002F1B8A" w14:paraId="52A2B65E" w14:textId="77777777"/>
    <w:p w:rsidR="00184B30" w:rsidP="00A60B58" w:rsidRDefault="00184B30" w14:paraId="473B242B" w14:textId="77777777"/>
    <w:p w:rsidR="00184B30" w:rsidP="00A60B58" w:rsidRDefault="00184B30" w14:paraId="42E74E4D" w14:textId="77777777"/>
    <w:p w:rsidRPr="00820DDA" w:rsidR="00820DDA" w:rsidP="00215964" w:rsidRDefault="00820DDA" w14:paraId="3EB3C128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5766" w14:textId="77777777" w:rsidR="0066106C" w:rsidRDefault="00C90EF6">
      <w:pPr>
        <w:spacing w:line="240" w:lineRule="auto"/>
      </w:pPr>
      <w:r>
        <w:separator/>
      </w:r>
    </w:p>
  </w:endnote>
  <w:endnote w:type="continuationSeparator" w:id="0">
    <w:p w14:paraId="6905CDEE" w14:textId="77777777" w:rsidR="0066106C" w:rsidRDefault="00C90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73E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35D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159A9" w14:paraId="4F00234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F12D38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04981A9" w14:textId="26A04F1B" w:rsidR="002F71BB" w:rsidRPr="004C7E1D" w:rsidRDefault="00C90EF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355865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159A9" w14:paraId="2783B34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167500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375567C" w14:textId="5E8438D2" w:rsidR="00D17084" w:rsidRPr="004C7E1D" w:rsidRDefault="00C90EF6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A1C2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280A72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E590" w14:textId="77777777" w:rsidR="0066106C" w:rsidRDefault="00C90EF6">
      <w:pPr>
        <w:spacing w:line="240" w:lineRule="auto"/>
      </w:pPr>
      <w:r>
        <w:separator/>
      </w:r>
    </w:p>
  </w:footnote>
  <w:footnote w:type="continuationSeparator" w:id="0">
    <w:p w14:paraId="22811089" w14:textId="77777777" w:rsidR="0066106C" w:rsidRDefault="00C90E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D5D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159A9" w14:paraId="72A6A122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A13BF81" w14:textId="77777777" w:rsidR="00527BD4" w:rsidRPr="00275984" w:rsidRDefault="00527BD4" w:rsidP="00BF4427">
          <w:pPr>
            <w:pStyle w:val="Huisstijl-Rubricering"/>
          </w:pPr>
        </w:p>
      </w:tc>
    </w:tr>
  </w:tbl>
  <w:p w14:paraId="7D809D6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159A9" w14:paraId="64073DF5" w14:textId="77777777" w:rsidTr="003B528D">
      <w:tc>
        <w:tcPr>
          <w:tcW w:w="2160" w:type="dxa"/>
          <w:shd w:val="clear" w:color="auto" w:fill="auto"/>
        </w:tcPr>
        <w:p w14:paraId="4A240CAE" w14:textId="77777777" w:rsidR="002F71BB" w:rsidRPr="000407BB" w:rsidRDefault="00C90EF6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159A9" w14:paraId="4179494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4E0DC8A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64FC72D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159A9" w14:paraId="69C9BE9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4775C6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2201B21" w14:textId="77777777" w:rsidR="00704845" w:rsidRDefault="00C90EF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6AB6263" wp14:editId="57EA668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637106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BDA0AC" w14:textId="77777777" w:rsidR="00483ECA" w:rsidRDefault="00483ECA" w:rsidP="00D037A9"/>
      </w:tc>
    </w:tr>
  </w:tbl>
  <w:p w14:paraId="7BA1E4C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159A9" w14:paraId="21ECA0B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CD3518F" w14:textId="77777777" w:rsidR="00527BD4" w:rsidRPr="00963440" w:rsidRDefault="00C90EF6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159A9" w14:paraId="1D26C6C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DDE1DB8" w14:textId="77777777" w:rsidR="00093ABC" w:rsidRPr="00963440" w:rsidRDefault="00093ABC" w:rsidP="00963440"/>
      </w:tc>
    </w:tr>
    <w:tr w:rsidR="008159A9" w14:paraId="0D2FB6B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3A49D34" w14:textId="77777777" w:rsidR="00A604D3" w:rsidRPr="00963440" w:rsidRDefault="00A604D3" w:rsidP="00963440"/>
      </w:tc>
    </w:tr>
    <w:tr w:rsidR="008159A9" w14:paraId="5A10867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A81A12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702BAA0" w14:textId="77777777" w:rsidR="006F273B" w:rsidRDefault="006F273B" w:rsidP="00BC4AE3">
    <w:pPr>
      <w:pStyle w:val="Koptekst"/>
    </w:pPr>
  </w:p>
  <w:p w14:paraId="4EBE6597" w14:textId="77777777" w:rsidR="00153BD0" w:rsidRDefault="00153BD0" w:rsidP="00BC4AE3">
    <w:pPr>
      <w:pStyle w:val="Koptekst"/>
    </w:pPr>
  </w:p>
  <w:p w14:paraId="794C270C" w14:textId="77777777" w:rsidR="0044605E" w:rsidRDefault="0044605E" w:rsidP="00BC4AE3">
    <w:pPr>
      <w:pStyle w:val="Koptekst"/>
    </w:pPr>
  </w:p>
  <w:p w14:paraId="7982E55A" w14:textId="77777777" w:rsidR="0044605E" w:rsidRDefault="0044605E" w:rsidP="00BC4AE3">
    <w:pPr>
      <w:pStyle w:val="Koptekst"/>
    </w:pPr>
  </w:p>
  <w:p w14:paraId="2DA5A06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2FA401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F0C56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5A6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C6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21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700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E8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E00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5A3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DCE830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06C51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66C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223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8489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6E8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89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F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464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1C25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180D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6C"/>
    <w:rsid w:val="006610E9"/>
    <w:rsid w:val="00661591"/>
    <w:rsid w:val="00662A78"/>
    <w:rsid w:val="00663187"/>
    <w:rsid w:val="0066632F"/>
    <w:rsid w:val="00674958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9A9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3AAB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4F08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0EF6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D67F5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001BD"/>
  <w15:docId w15:val="{76DC80B9-174F-46F1-8D46-D4789AA5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2022-02-23T13:40:00.0000000Z</lastPrinted>
  <dcterms:created xsi:type="dcterms:W3CDTF">2022-03-15T14:36:00.0000000Z</dcterms:created>
  <dcterms:modified xsi:type="dcterms:W3CDTF">2022-03-15T14:36:00.0000000Z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O203SIN</vt:lpwstr>
  </property>
  <property fmtid="{D5CDD505-2E9C-101B-9397-08002B2CF9AE}" pid="3" name="Author">
    <vt:lpwstr>O203SIN</vt:lpwstr>
  </property>
  <property fmtid="{D5CDD505-2E9C-101B-9397-08002B2CF9AE}" pid="4" name="cs_objectid">
    <vt:lpwstr>31498278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het schriftelijk overleg van uw Kamer inzake het Nationaal Programma Onderwijs voortgang najaar 2021</vt:lpwstr>
  </property>
  <property fmtid="{D5CDD505-2E9C-101B-9397-08002B2CF9AE}" pid="9" name="ocw_directie">
    <vt:lpwstr>VO/BMR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O203SIN</vt:lpwstr>
  </property>
</Properties>
</file>