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85A3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4C6E26A1" wp14:anchorId="2785A0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12C" w:rsidRDefault="00DE312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DE312C" w:rsidRDefault="00DE312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662A34">
        <w:tc>
          <w:tcPr>
            <w:tcW w:w="0" w:type="auto"/>
          </w:tcPr>
          <w:p w:rsidR="00DE312C" w:rsidRDefault="00785A3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8CCD8AA" wp14:editId="25A0B3FF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28307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85A34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62A34">
        <w:trPr>
          <w:trHeight w:val="306" w:hRule="exact"/>
        </w:trPr>
        <w:tc>
          <w:tcPr>
            <w:tcW w:w="7512" w:type="dxa"/>
            <w:gridSpan w:val="2"/>
          </w:tcPr>
          <w:p w:rsidR="00F75106" w:rsidRDefault="00785A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662A34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662A34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85A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662A34">
        <w:trPr>
          <w:cantSplit/>
          <w:trHeight w:val="2166" w:hRule="exact"/>
        </w:trPr>
        <w:tc>
          <w:tcPr>
            <w:tcW w:w="7512" w:type="dxa"/>
            <w:gridSpan w:val="2"/>
          </w:tcPr>
          <w:p w:rsidR="00785A34" w:rsidP="003F015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85A34">
              <w:t xml:space="preserve">Aan de Voorzitter van de </w:t>
            </w:r>
            <w:r w:rsidR="003F0151">
              <w:t>Tweed</w:t>
            </w:r>
            <w:r w:rsidR="000129A4">
              <w:t xml:space="preserve">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3F0151">
            <w:pPr>
              <w:pStyle w:val="adres"/>
            </w:pPr>
            <w:r>
              <w:t>Postbus 20018</w:t>
            </w:r>
            <w:r w:rsidR="00785A34">
              <w:t> </w:t>
            </w:r>
          </w:p>
          <w:p w:rsidR="000129A4" w:rsidP="00785A34" w:rsidRDefault="00785A34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85A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662A34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662A34">
        <w:trPr>
          <w:trHeight w:val="238" w:hRule="exact"/>
        </w:trPr>
        <w:tc>
          <w:tcPr>
            <w:tcW w:w="1099" w:type="dxa"/>
          </w:tcPr>
          <w:p w:rsidR="00F75106" w:rsidRDefault="00785A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85A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14 maart 2022</w:t>
            </w:r>
            <w:r>
              <w:fldChar w:fldCharType="end"/>
            </w:r>
          </w:p>
        </w:tc>
      </w:tr>
      <w:tr w:rsidR="00662A34">
        <w:trPr>
          <w:trHeight w:val="482" w:hRule="exact"/>
        </w:trPr>
        <w:tc>
          <w:tcPr>
            <w:tcW w:w="1099" w:type="dxa"/>
          </w:tcPr>
          <w:p w:rsidR="00F75106" w:rsidRDefault="00785A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85A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SO over de formele JBZ-Raad van 3-4 maart 2022 (overige onderwerpen)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62A34">
        <w:tc>
          <w:tcPr>
            <w:tcW w:w="2013" w:type="dxa"/>
          </w:tcPr>
          <w:p w:rsidR="00DE312C" w:rsidP="005C2AD4" w:rsidRDefault="00785A3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5C2AD4" w:rsidP="005C2AD4" w:rsidRDefault="00785A34">
            <w:pPr>
              <w:pStyle w:val="witregel1"/>
            </w:pPr>
            <w:r>
              <w:t> </w:t>
            </w:r>
          </w:p>
          <w:p w:rsidR="005C2AD4" w:rsidP="005C2AD4" w:rsidRDefault="00785A34">
            <w:pPr>
              <w:pStyle w:val="afzendgegevens"/>
            </w:pPr>
            <w:r>
              <w:t>Turfmarkt 147</w:t>
            </w:r>
          </w:p>
          <w:p w:rsidRPr="00785A34" w:rsidR="005C2AD4" w:rsidP="005C2AD4" w:rsidRDefault="00785A34">
            <w:pPr>
              <w:pStyle w:val="afzendgegevens"/>
              <w:rPr>
                <w:lang w:val="de-DE"/>
              </w:rPr>
            </w:pPr>
            <w:r w:rsidRPr="00785A34">
              <w:rPr>
                <w:lang w:val="de-DE"/>
              </w:rPr>
              <w:t>2511 DP  Den Haag</w:t>
            </w:r>
          </w:p>
          <w:p w:rsidRPr="00785A34" w:rsidR="005C2AD4" w:rsidP="005C2AD4" w:rsidRDefault="00785A34">
            <w:pPr>
              <w:pStyle w:val="afzendgegevens"/>
              <w:rPr>
                <w:lang w:val="de-DE"/>
              </w:rPr>
            </w:pPr>
            <w:r w:rsidRPr="00785A34">
              <w:rPr>
                <w:lang w:val="de-DE"/>
              </w:rPr>
              <w:t>Postbus 20301</w:t>
            </w:r>
          </w:p>
          <w:p w:rsidRPr="00785A34" w:rsidR="005C2AD4" w:rsidP="005C2AD4" w:rsidRDefault="00785A34">
            <w:pPr>
              <w:pStyle w:val="afzendgegevens"/>
              <w:rPr>
                <w:lang w:val="de-DE"/>
              </w:rPr>
            </w:pPr>
            <w:r w:rsidRPr="00785A34">
              <w:rPr>
                <w:lang w:val="de-DE"/>
              </w:rPr>
              <w:t>2500 EH  Den Haag</w:t>
            </w:r>
          </w:p>
          <w:p w:rsidRPr="00785A34" w:rsidR="005C2AD4" w:rsidP="005C2AD4" w:rsidRDefault="00785A34">
            <w:pPr>
              <w:pStyle w:val="afzendgegevens"/>
              <w:rPr>
                <w:lang w:val="de-DE"/>
              </w:rPr>
            </w:pPr>
            <w:r w:rsidRPr="00785A34">
              <w:rPr>
                <w:lang w:val="de-DE"/>
              </w:rPr>
              <w:t>www.rijksoverheid.nl/jenv</w:t>
            </w:r>
          </w:p>
          <w:p w:rsidRPr="003F0151" w:rsidR="00785A34" w:rsidP="005C2AD4" w:rsidRDefault="00785A34">
            <w:pPr>
              <w:pStyle w:val="referentiekopjes"/>
              <w:rPr>
                <w:lang w:val="de-DE"/>
              </w:rPr>
            </w:pPr>
          </w:p>
          <w:p w:rsidRPr="003F0151" w:rsidR="00785A34" w:rsidP="005C2AD4" w:rsidRDefault="00785A34">
            <w:pPr>
              <w:pStyle w:val="referentiekopjes"/>
              <w:rPr>
                <w:lang w:val="de-DE"/>
              </w:rPr>
            </w:pPr>
          </w:p>
          <w:p w:rsidR="005C2AD4" w:rsidP="005C2AD4" w:rsidRDefault="00785A34">
            <w:pPr>
              <w:pStyle w:val="referentiekopjes"/>
            </w:pPr>
            <w:r>
              <w:t>Ons kenmerk</w:t>
            </w:r>
          </w:p>
          <w:p w:rsidR="005C2AD4" w:rsidP="005C2AD4" w:rsidRDefault="00785A3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3899892</w:t>
            </w:r>
            <w:r>
              <w:fldChar w:fldCharType="end"/>
            </w:r>
          </w:p>
          <w:p w:rsidR="005C2AD4" w:rsidP="005C2AD4" w:rsidRDefault="00785A34">
            <w:pPr>
              <w:pStyle w:val="witregel1"/>
            </w:pPr>
            <w:r>
              <w:t> </w:t>
            </w:r>
          </w:p>
          <w:p w:rsidR="005C2AD4" w:rsidP="005C2AD4" w:rsidRDefault="00785A34">
            <w:pPr>
              <w:pStyle w:val="referentiekopjes"/>
            </w:pPr>
            <w:r>
              <w:t>Bijlagen</w:t>
            </w:r>
          </w:p>
          <w:p w:rsidR="005C2AD4" w:rsidP="005C2AD4" w:rsidRDefault="00785A34">
            <w:pPr>
              <w:pStyle w:val="referentiegegevens"/>
            </w:pPr>
            <w:r>
              <w:t>1</w:t>
            </w:r>
          </w:p>
          <w:p w:rsidR="005C2AD4" w:rsidP="005C2AD4" w:rsidRDefault="00785A34">
            <w:pPr>
              <w:pStyle w:val="witregel1"/>
            </w:pPr>
            <w:r>
              <w:t> </w:t>
            </w:r>
          </w:p>
          <w:p w:rsidR="005C2AD4" w:rsidP="005C2AD4" w:rsidRDefault="00785A3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C2AD4" w:rsidP="005C2AD4" w:rsidRDefault="005C2AD4">
            <w:pPr>
              <w:pStyle w:val="referentiegegevens"/>
            </w:pPr>
          </w:p>
          <w:bookmarkEnd w:id="4"/>
          <w:p w:rsidRPr="005C2AD4" w:rsidR="005C2AD4" w:rsidP="005C2AD4" w:rsidRDefault="005C2AD4">
            <w:pPr>
              <w:pStyle w:val="referentiegegevens"/>
            </w:pPr>
          </w:p>
          <w:p w:rsidR="00F75106" w:rsidRDefault="00785A34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662A34" w:rsidTr="00DE312C">
        <w:tc>
          <w:tcPr>
            <w:tcW w:w="7716" w:type="dxa"/>
          </w:tcPr>
          <w:p w:rsidRPr="00C22108" w:rsidR="00C22108" w:rsidP="002353E3" w:rsidRDefault="00785A3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4AE71172" wp14:anchorId="212606F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85A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785A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A3C145F" wp14:anchorId="1D950DB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85A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85A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467FA5" w:rsidP="00467FA5" w:rsidRDefault="00785A34">
      <w:pPr>
        <w:pStyle w:val="broodtekst"/>
      </w:pPr>
      <w:bookmarkStart w:name="cursor" w:id="8"/>
      <w:bookmarkEnd w:id="8"/>
      <w:r w:rsidRPr="00727699">
        <w:t xml:space="preserve">Bij brief van 2 maart jl. </w:t>
      </w:r>
      <w:r>
        <w:t>hebbe</w:t>
      </w:r>
      <w:r w:rsidRPr="00727699">
        <w:t>n</w:t>
      </w:r>
      <w:r>
        <w:t xml:space="preserve"> wij</w:t>
      </w:r>
      <w:r w:rsidRPr="00727699">
        <w:t xml:space="preserve"> de vragen en opmerkingen met betrekking tot de geannoteerde agenda van de bijeenkomst van de Raad Justitie en Binnenlandse Zaken van 3 en 4 maart 2022 en het fiche Mededeling en Raadsbesluit haatzaaiende uitlatingen en haatmisdrijven reeds beantwoord </w:t>
      </w:r>
      <w:r>
        <w:t>zodat u deze voor aanvang van de Raad heeft kunnen ontvangen. Hierbij sturen wij</w:t>
      </w:r>
      <w:r w:rsidRPr="00727699">
        <w:t xml:space="preserve"> u de beantwoording op de vragen en opmerkingen</w:t>
      </w:r>
      <w:r>
        <w:t xml:space="preserve"> op de overige onderwerpen die niet waren geagendeerd voor de afgelopen JBZ-Raad.</w:t>
      </w:r>
    </w:p>
    <w:p w:rsidR="005C2AD4" w:rsidP="00F860BB" w:rsidRDefault="005C2AD4">
      <w:pPr>
        <w:pStyle w:val="broodtekst"/>
      </w:pPr>
    </w:p>
    <w:tbl>
      <w:tblPr>
        <w:tblW w:w="7501" w:type="dxa"/>
        <w:tblLayout w:type="fixed"/>
        <w:tblLook w:val="0000" w:firstRow="0" w:lastRow="0" w:firstColumn="0" w:lastColumn="0" w:noHBand="0" w:noVBand="0"/>
      </w:tblPr>
      <w:tblGrid>
        <w:gridCol w:w="7501"/>
      </w:tblGrid>
      <w:tr w:rsidR="00662A34" w:rsidTr="005C2AD4">
        <w:trPr>
          <w:cantSplit/>
        </w:trPr>
        <w:tc>
          <w:tcPr>
            <w:tcW w:w="7501" w:type="dxa"/>
          </w:tcPr>
          <w:p w:rsidRPr="00263014" w:rsidR="005C2AD4" w:rsidP="005C2AD4" w:rsidRDefault="005C2AD4"/>
        </w:tc>
      </w:tr>
      <w:tr w:rsidR="00662A34" w:rsidTr="005C2AD4">
        <w:trPr>
          <w:cantSplit/>
        </w:trPr>
        <w:tc>
          <w:tcPr>
            <w:tcW w:w="7501" w:type="dxa"/>
          </w:tcPr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662A34" w:rsidTr="00D47913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Style w:val="TableGrid"/>
                    <w:tblW w:w="7534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9"/>
                    <w:gridCol w:w="226"/>
                    <w:gridCol w:w="3099"/>
                  </w:tblGrid>
                  <w:tr w:rsidR="00662A34" w:rsidTr="00D47913">
                    <w:tc>
                      <w:tcPr>
                        <w:tcW w:w="4209" w:type="dxa"/>
                        <w:shd w:val="clear" w:color="auto" w:fill="auto"/>
                      </w:tcPr>
                      <w:p w:rsidR="005C2AD4" w:rsidP="00D47913" w:rsidRDefault="00785A34">
                        <w:pPr>
                          <w:pStyle w:val="broodtekst"/>
                        </w:pPr>
                        <w:r>
                          <w:t>De Minister van Justitie en Veiligheid,</w:t>
                        </w:r>
                      </w:p>
                      <w:p w:rsidR="005C2AD4" w:rsidP="00D47913" w:rsidRDefault="005C2AD4">
                        <w:pPr>
                          <w:pStyle w:val="broodtekst"/>
                        </w:pPr>
                      </w:p>
                      <w:p w:rsidR="005C2AD4" w:rsidP="00D47913" w:rsidRDefault="005C2AD4">
                        <w:pPr>
                          <w:pStyle w:val="broodtekst"/>
                        </w:pPr>
                      </w:p>
                      <w:p w:rsidR="005C2AD4" w:rsidP="00D47913" w:rsidRDefault="005C2AD4">
                        <w:pPr>
                          <w:pStyle w:val="broodtekst"/>
                        </w:pPr>
                      </w:p>
                      <w:p w:rsidR="005C2AD4" w:rsidP="00D47913" w:rsidRDefault="005C2AD4">
                        <w:pPr>
                          <w:pStyle w:val="broodtekst"/>
                        </w:pPr>
                      </w:p>
                      <w:p w:rsidRPr="00316C8D" w:rsidR="005C2AD4" w:rsidP="00D47913" w:rsidRDefault="00785A34">
                        <w:pPr>
                          <w:pStyle w:val="broodtekst"/>
                        </w:pPr>
                        <w:r>
                          <w:t>D.</w:t>
                        </w:r>
                        <w:r w:rsidRPr="00B30E84">
                          <w:t xml:space="preserve"> 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316C8D" w:rsidR="005C2AD4" w:rsidP="00D47913" w:rsidRDefault="005C2AD4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316C8D" w:rsidR="005C2AD4" w:rsidP="00D47913" w:rsidRDefault="005C2AD4">
                        <w:pPr>
                          <w:pStyle w:val="in-table"/>
                        </w:pPr>
                      </w:p>
                    </w:tc>
                  </w:tr>
                </w:tbl>
                <w:p w:rsidR="005C2AD4" w:rsidP="00D47913" w:rsidRDefault="005C2AD4">
                  <w:pPr>
                    <w:pStyle w:val="in-table"/>
                  </w:pPr>
                </w:p>
                <w:p w:rsidR="005C2AD4" w:rsidP="00D47913" w:rsidRDefault="00785A34">
                  <w:pPr>
                    <w:pStyle w:val="broodtekst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</w:p>
              </w:tc>
            </w:tr>
          </w:tbl>
          <w:p w:rsidR="005C2AD4" w:rsidP="005C2AD4" w:rsidRDefault="005C2AD4"/>
          <w:p w:rsidR="005C2AD4" w:rsidP="005C2AD4" w:rsidRDefault="00785A34">
            <w:r>
              <w:t>De Minister voor Rechtsbescherming,</w:t>
            </w:r>
          </w:p>
          <w:p w:rsidR="005C2AD4" w:rsidP="005C2AD4" w:rsidRDefault="005C2AD4"/>
          <w:p w:rsidR="005C2AD4" w:rsidP="005C2AD4" w:rsidRDefault="005C2AD4"/>
          <w:p w:rsidR="005C2AD4" w:rsidP="005C2AD4" w:rsidRDefault="005C2AD4"/>
          <w:p w:rsidR="005C2AD4" w:rsidP="005C2AD4" w:rsidRDefault="005C2AD4"/>
          <w:p w:rsidR="005C2AD4" w:rsidP="005C2AD4" w:rsidRDefault="00785A34">
            <w:r>
              <w:t>F.M. Weerwind</w:t>
            </w:r>
          </w:p>
          <w:p w:rsidRPr="00263014" w:rsidR="005C2AD4" w:rsidP="005C2AD4" w:rsidRDefault="005C2AD4"/>
        </w:tc>
      </w:tr>
      <w:tr w:rsidR="00662A34" w:rsidTr="006608E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7501" w:type="dxa"/>
          </w:tcPr>
          <w:p w:rsidR="00DE312C" w:rsidP="006608EC" w:rsidRDefault="00DE312C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662A34" w:rsidTr="00CA67DE">
              <w:tc>
                <w:tcPr>
                  <w:tcW w:w="7534" w:type="dxa"/>
                  <w:gridSpan w:val="3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662A34" w:rsidTr="00385F57">
              <w:tc>
                <w:tcPr>
                  <w:tcW w:w="7534" w:type="dxa"/>
                  <w:gridSpan w:val="3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</w:p>
              </w:tc>
            </w:tr>
            <w:tr w:rsidR="00662A34" w:rsidTr="009E3473">
              <w:tc>
                <w:tcPr>
                  <w:tcW w:w="7534" w:type="dxa"/>
                  <w:gridSpan w:val="3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</w:p>
              </w:tc>
            </w:tr>
            <w:tr w:rsidR="00662A34" w:rsidTr="00E923A3">
              <w:tc>
                <w:tcPr>
                  <w:tcW w:w="7534" w:type="dxa"/>
                  <w:gridSpan w:val="3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</w:p>
              </w:tc>
            </w:tr>
            <w:tr w:rsidR="00662A34" w:rsidTr="00D37F5C">
              <w:tc>
                <w:tcPr>
                  <w:tcW w:w="7534" w:type="dxa"/>
                  <w:gridSpan w:val="3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</w:p>
              </w:tc>
            </w:tr>
            <w:tr w:rsidR="00662A34" w:rsidTr="005C2AD4">
              <w:tc>
                <w:tcPr>
                  <w:tcW w:w="4209" w:type="dxa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C2AD4" w:rsidR="005C2AD4" w:rsidP="005C2AD4" w:rsidRDefault="005C2AD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C2AD4" w:rsidR="005C2AD4" w:rsidP="006608EC" w:rsidRDefault="005C2AD4">
                  <w:pPr>
                    <w:pStyle w:val="in-table"/>
                  </w:pPr>
                </w:p>
              </w:tc>
            </w:tr>
            <w:bookmarkEnd w:id="10"/>
          </w:tbl>
          <w:p w:rsidR="005C2AD4" w:rsidP="005C2AD4" w:rsidRDefault="005C2AD4">
            <w:pPr>
              <w:pStyle w:val="in-table"/>
            </w:pPr>
          </w:p>
          <w:p w:rsidR="00DE312C" w:rsidP="006608EC" w:rsidRDefault="00785A34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3C" w:rsidRDefault="00785A34">
      <w:pPr>
        <w:spacing w:line="240" w:lineRule="auto"/>
      </w:pPr>
      <w:r>
        <w:separator/>
      </w:r>
    </w:p>
  </w:endnote>
  <w:endnote w:type="continuationSeparator" w:id="0">
    <w:p w:rsidR="00B1203C" w:rsidRDefault="00785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85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62A34">
      <w:trPr>
        <w:trHeight w:hRule="exact" w:val="240"/>
      </w:trPr>
      <w:tc>
        <w:tcPr>
          <w:tcW w:w="7752" w:type="dxa"/>
        </w:tcPr>
        <w:p w:rsidR="0089073C" w:rsidRDefault="00785A34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85A34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F0151">
            <w:fldChar w:fldCharType="begin"/>
          </w:r>
          <w:r w:rsidR="003F0151">
            <w:instrText xml:space="preserve"> NUMPAGES   \* MERGEFORMAT </w:instrText>
          </w:r>
          <w:r w:rsidR="003F0151">
            <w:fldChar w:fldCharType="separate"/>
          </w:r>
          <w:r w:rsidR="00DE312C">
            <w:t>1</w:t>
          </w:r>
          <w:r w:rsidR="003F015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62A34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85A3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85A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C2AD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0151">
            <w:fldChar w:fldCharType="begin"/>
          </w:r>
          <w:r w:rsidR="003F0151">
            <w:instrText xml:space="preserve"> SECTIONPAGES   \* MERGEFORMAT </w:instrText>
          </w:r>
          <w:r w:rsidR="003F0151">
            <w:fldChar w:fldCharType="separate"/>
          </w:r>
          <w:r w:rsidR="005C2AD4">
            <w:t>1</w:t>
          </w:r>
          <w:r w:rsidR="003F015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62A34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62A34">
      <w:trPr>
        <w:cantSplit/>
        <w:trHeight w:hRule="exact" w:val="216"/>
      </w:trPr>
      <w:tc>
        <w:tcPr>
          <w:tcW w:w="7771" w:type="dxa"/>
        </w:tcPr>
        <w:p w:rsidR="0089073C" w:rsidRDefault="00785A3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85A34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32A0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62A34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62A34">
      <w:trPr>
        <w:cantSplit/>
        <w:trHeight w:hRule="exact" w:val="289"/>
      </w:trPr>
      <w:tc>
        <w:tcPr>
          <w:tcW w:w="7769" w:type="dxa"/>
        </w:tcPr>
        <w:p w:rsidR="0089073C" w:rsidRDefault="00785A3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85A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C2AD4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0151">
            <w:fldChar w:fldCharType="begin"/>
          </w:r>
          <w:r w:rsidR="003F0151">
            <w:instrText xml:space="preserve"> SECTIONPAGES   \* MERGEFORMAT </w:instrText>
          </w:r>
          <w:r w:rsidR="003F0151">
            <w:fldChar w:fldCharType="separate"/>
          </w:r>
          <w:r w:rsidR="005C2AD4">
            <w:t>2</w:t>
          </w:r>
          <w:r w:rsidR="003F0151">
            <w:fldChar w:fldCharType="end"/>
          </w:r>
        </w:p>
      </w:tc>
    </w:tr>
    <w:tr w:rsidR="00662A34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3C" w:rsidRDefault="00785A34">
      <w:pPr>
        <w:spacing w:line="240" w:lineRule="auto"/>
      </w:pPr>
      <w:r>
        <w:separator/>
      </w:r>
    </w:p>
  </w:footnote>
  <w:footnote w:type="continuationSeparator" w:id="0">
    <w:p w:rsidR="00B1203C" w:rsidRDefault="00785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85A3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7C96FC2" wp14:editId="55D1128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62A3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785A34" w:rsidRDefault="00785A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85A3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785A34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85A3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785A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85A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85A3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785A3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85A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14 maart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85A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785A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3899892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2A3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62A3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785A34" w:rsidRDefault="00785A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85A3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785A34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85A3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785A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85A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85A3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785A3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85A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14 maart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85A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785A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3899892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2A3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0BFE56F" wp14:editId="6CD1B5D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85A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85A34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62A34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85A34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85A34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43A66EE" wp14:editId="0F8B805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54541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312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C684AE" wp14:editId="5BDCFE9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32A0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3202EDB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F96E8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81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89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A1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0A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08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2B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81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08883A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742B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C8D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88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380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CE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E4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C2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D85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1140428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58B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20A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09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28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0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E09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B8A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20D0167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6D68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F21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586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C0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4E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42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EF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A3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Eerste Kamer der Staten-Generaal_x000d_Postbus 20017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EU%5CJBZ-Raad%5C2022%5C2202-03-03en04_JBZ-Raad%20te%20Brussel%5CSO%5COverige%20onderwerpen%5CEK%20Brief%20SO%20Justitie%20JBZ-Raad%203-4%20maart%20(overige%20onderwerpen).docx#Document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4&quot;&gt;&lt;afzender aanhef=&quot;1&quot; country-code=&quot;31&quot; country-id=&quot;NLD&quot; groetregel=&quot;1&quot; name=&quot;MJenV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Eerste Kamer der Staten-Generaal\nPostbus 20017&amp;#160;\n2500 EA&amp;#160;&amp;#160;Den Haag&quot; value=&quot;180&quot;&gt;&lt;address city=&quot;Den Haag&quot; country-code=&quot;31&quot; country-id=&quot;NLD&quot; omitted-country=&quot;Nederland&quot; street=&quot;Postbus 20017&quot; typeid=&quot;1&quot; typename=&quot;postadres&quot; zipcode=&quot;2500 EA&quot;&gt;&lt;company display=&quot;Eerste Kamer der Staten-Generaal&quot; name=&quot;Eerste Kamer der Staten-Generaal&quot; phone=&quot;070 - 312 92 00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O over de formele JBZ-Raad van 3-4 maart 2022 (overige onderwerpen)&quot;/&gt;&lt;heropend value=&quot;false&quot;/&gt;&lt;vorm value=&quot;Digitaal&quot;/&gt;&lt;ZaakLocatie/&gt;&lt;zaakkenmerk/&gt;&lt;zaaktitel/&gt;&lt;fn_geaddresseerde formatted-value=&quot;Eerste Kamer der Staten-Generaal&quot;/&gt;&lt;fn_adres formatted-value=&quot;Postbus 20017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4 maart 2022&quot; value=&quot;2022-03-14T00:00:00&quot;/&gt;&lt;onskenmerk format-disabled=&quot;true&quot; formatted-value=&quot;3899892&quot; value=&quot;3899892&quot;/&gt;&lt;uwkenmerk formatted-value=&quot;&quot;/&gt;&lt;onderwerp format-disabled=&quot;true&quot; formatted-value=&quot;Beantwoording gestelde vragen tijdens SO over de formele JBZ-Raad van 3-4 maart 2022 (overige onderwerpen)&quot; value=&quot;Beantwoording gestelde vragen tijdens SO over de formele JBZ-Raad van 3-4 maart 2022 (overige onderwerpen)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E312C"/>
    <w:rsid w:val="000129A4"/>
    <w:rsid w:val="000E4FC7"/>
    <w:rsid w:val="001B5B02"/>
    <w:rsid w:val="002353E3"/>
    <w:rsid w:val="00263014"/>
    <w:rsid w:val="002D62D0"/>
    <w:rsid w:val="00316C8D"/>
    <w:rsid w:val="003F0151"/>
    <w:rsid w:val="0040796D"/>
    <w:rsid w:val="00467FA5"/>
    <w:rsid w:val="00532A00"/>
    <w:rsid w:val="005B585C"/>
    <w:rsid w:val="005B58A1"/>
    <w:rsid w:val="005C2AD4"/>
    <w:rsid w:val="00652887"/>
    <w:rsid w:val="006608EC"/>
    <w:rsid w:val="00662A34"/>
    <w:rsid w:val="00666B4A"/>
    <w:rsid w:val="00690E82"/>
    <w:rsid w:val="00727699"/>
    <w:rsid w:val="00785A34"/>
    <w:rsid w:val="00794445"/>
    <w:rsid w:val="0089073C"/>
    <w:rsid w:val="008A7B34"/>
    <w:rsid w:val="009B09F2"/>
    <w:rsid w:val="00A95CD5"/>
    <w:rsid w:val="00B07A5A"/>
    <w:rsid w:val="00B1203C"/>
    <w:rsid w:val="00B2078A"/>
    <w:rsid w:val="00B30E84"/>
    <w:rsid w:val="00B46C81"/>
    <w:rsid w:val="00C22108"/>
    <w:rsid w:val="00CC3E4D"/>
    <w:rsid w:val="00D2034F"/>
    <w:rsid w:val="00D47913"/>
    <w:rsid w:val="00DD1C86"/>
    <w:rsid w:val="00DE312C"/>
    <w:rsid w:val="00E46F34"/>
    <w:rsid w:val="00F60DEA"/>
    <w:rsid w:val="00F75106"/>
    <w:rsid w:val="00F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32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32A00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32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32A00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1375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2022-03-14T16:19:00.0000000Z</dcterms:created>
  <dcterms:modified xsi:type="dcterms:W3CDTF">2022-03-14T16:19:00.0000000Z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Eerste Kamer der Staten-Generaal_x000d_Postbus 20017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14 maart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SO over de formele JBZ-Raad van 3-4 maart 2022 (overige onderwerpen)</vt:lpwstr>
  </property>
  <property fmtid="{D5CDD505-2E9C-101B-9397-08002B2CF9AE}" pid="23" name="onskenmerk">
    <vt:lpwstr>3899892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