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B767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7AB23215" wp14:anchorId="3D5ED8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06" w:rsidRDefault="004F480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4F4806" w:rsidRDefault="004F480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5449E3">
        <w:tc>
          <w:tcPr>
            <w:tcW w:w="0" w:type="auto"/>
          </w:tcPr>
          <w:p w:rsidR="004F4806" w:rsidRDefault="009B767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383862" wp14:editId="04D7B8A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97016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9B767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5449E3">
        <w:trPr>
          <w:trHeight w:val="306" w:hRule="exact"/>
        </w:trPr>
        <w:tc>
          <w:tcPr>
            <w:tcW w:w="7512" w:type="dxa"/>
            <w:gridSpan w:val="2"/>
          </w:tcPr>
          <w:p w:rsidR="00F75106" w:rsidRDefault="009B767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5449E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5449E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B767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5449E3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9B7675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0129A4" w:rsidRDefault="009B7675">
            <w:pPr>
              <w:pStyle w:val="adres"/>
            </w:pPr>
            <w:r>
              <w:t>der Staten-Generaal</w:t>
            </w:r>
          </w:p>
          <w:p w:rsidR="000129A4" w:rsidRDefault="009B7675">
            <w:pPr>
              <w:pStyle w:val="adres"/>
            </w:pPr>
            <w:r>
              <w:t>Postbus 20018</w:t>
            </w:r>
          </w:p>
          <w:p w:rsidR="000129A4" w:rsidRDefault="009B7675">
            <w:pPr>
              <w:pStyle w:val="adres"/>
            </w:pPr>
            <w:r>
              <w:t>2500 EA  DEN HAAG</w:t>
            </w:r>
          </w:p>
          <w:p w:rsidR="000129A4" w:rsidRDefault="009B7675">
            <w:pPr>
              <w:pStyle w:val="adres"/>
            </w:pPr>
            <w:r>
              <w:t> </w:t>
            </w:r>
          </w:p>
          <w:p w:rsidR="000129A4" w:rsidRDefault="009B7675">
            <w:pPr>
              <w:pStyle w:val="adres"/>
            </w:pPr>
            <w:r>
              <w:fldChar w:fldCharType="end"/>
            </w:r>
          </w:p>
          <w:p w:rsidR="00F75106" w:rsidRDefault="009B767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5449E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5449E3">
        <w:trPr>
          <w:trHeight w:val="238" w:hRule="exact"/>
        </w:trPr>
        <w:tc>
          <w:tcPr>
            <w:tcW w:w="1099" w:type="dxa"/>
          </w:tcPr>
          <w:p w:rsidR="00F75106" w:rsidRDefault="009B767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B7675" w:rsidRDefault="00002DC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maart</w:t>
            </w:r>
            <w:r w:rsidR="009B7675">
              <w:t xml:space="preserve"> 2022</w:t>
            </w:r>
          </w:p>
        </w:tc>
      </w:tr>
      <w:tr w:rsidR="005449E3">
        <w:trPr>
          <w:trHeight w:val="482" w:hRule="exact"/>
        </w:trPr>
        <w:tc>
          <w:tcPr>
            <w:tcW w:w="1099" w:type="dxa"/>
          </w:tcPr>
          <w:p w:rsidR="00F75106" w:rsidRDefault="009B767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B767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VSO inzake de wijziging van de au-pairregeling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449E3">
        <w:tc>
          <w:tcPr>
            <w:tcW w:w="2013" w:type="dxa"/>
          </w:tcPr>
          <w:p w:rsidR="004F4806" w:rsidP="004F4806" w:rsidRDefault="009B767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Migratie</w:t>
            </w:r>
          </w:p>
          <w:p w:rsidR="004F4806" w:rsidP="004F4806" w:rsidRDefault="009B7675">
            <w:pPr>
              <w:pStyle w:val="afzendgegevens"/>
            </w:pPr>
            <w:r>
              <w:t>Directie Migratiebeleid</w:t>
            </w:r>
          </w:p>
          <w:p w:rsidR="004F4806" w:rsidP="004F4806" w:rsidRDefault="009B7675">
            <w:pPr>
              <w:pStyle w:val="afzendgegevens"/>
            </w:pPr>
            <w:r>
              <w:t>Toezicht, Regulier en Nationaliteit</w:t>
            </w:r>
          </w:p>
          <w:p w:rsidR="004F4806" w:rsidP="004F4806" w:rsidRDefault="009B7675">
            <w:pPr>
              <w:pStyle w:val="witregel1"/>
            </w:pPr>
            <w:r>
              <w:t> </w:t>
            </w:r>
          </w:p>
          <w:p w:rsidRPr="009B7675" w:rsidR="004F4806" w:rsidP="004F4806" w:rsidRDefault="009B7675">
            <w:pPr>
              <w:pStyle w:val="afzendgegevens"/>
              <w:rPr>
                <w:lang w:val="de-DE"/>
              </w:rPr>
            </w:pPr>
            <w:r w:rsidRPr="009B7675">
              <w:rPr>
                <w:lang w:val="de-DE"/>
              </w:rPr>
              <w:t>Turfmarkt 147</w:t>
            </w:r>
          </w:p>
          <w:p w:rsidRPr="009B7675" w:rsidR="004F4806" w:rsidP="004F4806" w:rsidRDefault="009B7675">
            <w:pPr>
              <w:pStyle w:val="afzendgegevens"/>
              <w:rPr>
                <w:lang w:val="de-DE"/>
              </w:rPr>
            </w:pPr>
            <w:r w:rsidRPr="009B7675">
              <w:rPr>
                <w:lang w:val="de-DE"/>
              </w:rPr>
              <w:t>2511 DP  Den Haag</w:t>
            </w:r>
          </w:p>
          <w:p w:rsidRPr="009B7675" w:rsidR="004F4806" w:rsidP="004F4806" w:rsidRDefault="009B7675">
            <w:pPr>
              <w:pStyle w:val="afzendgegevens"/>
              <w:rPr>
                <w:lang w:val="de-DE"/>
              </w:rPr>
            </w:pPr>
            <w:r w:rsidRPr="009B7675">
              <w:rPr>
                <w:lang w:val="de-DE"/>
              </w:rPr>
              <w:t>Postbus 20301</w:t>
            </w:r>
          </w:p>
          <w:p w:rsidRPr="009B7675" w:rsidR="004F4806" w:rsidP="004F4806" w:rsidRDefault="009B7675">
            <w:pPr>
              <w:pStyle w:val="afzendgegevens"/>
              <w:rPr>
                <w:lang w:val="de-DE"/>
              </w:rPr>
            </w:pPr>
            <w:r w:rsidRPr="009B7675">
              <w:rPr>
                <w:lang w:val="de-DE"/>
              </w:rPr>
              <w:t>2500 EH  Den Haag</w:t>
            </w:r>
          </w:p>
          <w:p w:rsidRPr="009B7675" w:rsidR="004F4806" w:rsidP="004F4806" w:rsidRDefault="009B7675">
            <w:pPr>
              <w:pStyle w:val="afzendgegevens"/>
              <w:rPr>
                <w:lang w:val="de-DE"/>
              </w:rPr>
            </w:pPr>
            <w:r w:rsidRPr="009B7675">
              <w:rPr>
                <w:lang w:val="de-DE"/>
              </w:rPr>
              <w:t>www.rijksoverheid.nl/jenv</w:t>
            </w:r>
          </w:p>
          <w:p w:rsidRPr="009B7675" w:rsidR="004F4806" w:rsidP="004F4806" w:rsidRDefault="009B7675">
            <w:pPr>
              <w:pStyle w:val="witregel2"/>
              <w:rPr>
                <w:lang w:val="de-DE"/>
              </w:rPr>
            </w:pPr>
            <w:r w:rsidRPr="009B7675">
              <w:rPr>
                <w:lang w:val="de-DE"/>
              </w:rPr>
              <w:t> </w:t>
            </w:r>
          </w:p>
          <w:p w:rsidR="004F4806" w:rsidP="004F4806" w:rsidRDefault="009B7675">
            <w:pPr>
              <w:pStyle w:val="referentiekopjes"/>
            </w:pPr>
            <w:r>
              <w:t>Ons kenmerk</w:t>
            </w:r>
          </w:p>
          <w:p w:rsidR="004F4806" w:rsidP="004F4806" w:rsidRDefault="009B767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3714521</w:t>
            </w:r>
            <w:r>
              <w:fldChar w:fldCharType="end"/>
            </w:r>
          </w:p>
          <w:p w:rsidR="004F4806" w:rsidP="004F4806" w:rsidRDefault="009B7675">
            <w:pPr>
              <w:pStyle w:val="witregel1"/>
            </w:pPr>
            <w:r>
              <w:t> </w:t>
            </w:r>
          </w:p>
          <w:p w:rsidR="004F4806" w:rsidP="004F4806" w:rsidRDefault="009B7675">
            <w:pPr>
              <w:pStyle w:val="referentiekopjes"/>
            </w:pPr>
            <w:r>
              <w:t>Uw kenmerk</w:t>
            </w:r>
          </w:p>
          <w:p w:rsidR="004F4806" w:rsidP="004F4806" w:rsidRDefault="009B7675">
            <w:pPr>
              <w:pStyle w:val="referentiegegevens"/>
            </w:pPr>
            <w:r>
              <w:t>19637</w:t>
            </w:r>
          </w:p>
          <w:p w:rsidR="008D5074" w:rsidP="004F4806" w:rsidRDefault="008D5074">
            <w:pPr>
              <w:pStyle w:val="referentiegegevens"/>
            </w:pPr>
          </w:p>
          <w:p w:rsidRPr="003F323D" w:rsidR="003F323D" w:rsidP="004F4806" w:rsidRDefault="003F323D">
            <w:pPr>
              <w:pStyle w:val="referentiegegevens"/>
              <w:rPr>
                <w:b/>
                <w:bCs/>
              </w:rPr>
            </w:pPr>
            <w:r w:rsidRPr="003F323D">
              <w:rPr>
                <w:b/>
                <w:bCs/>
              </w:rPr>
              <w:t>Bijlagen</w:t>
            </w:r>
          </w:p>
          <w:p w:rsidR="003F323D" w:rsidP="004F4806" w:rsidRDefault="003F323D">
            <w:pPr>
              <w:pStyle w:val="referentiegegevens"/>
            </w:pPr>
            <w:r>
              <w:t>1</w:t>
            </w:r>
          </w:p>
          <w:p w:rsidR="004F4806" w:rsidP="004F4806" w:rsidRDefault="009B7675">
            <w:pPr>
              <w:pStyle w:val="witregel1"/>
            </w:pPr>
            <w:r>
              <w:t> </w:t>
            </w:r>
          </w:p>
          <w:p w:rsidR="004F4806" w:rsidP="004F4806" w:rsidRDefault="009B767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F4806" w:rsidP="004F4806" w:rsidRDefault="004F4806">
            <w:pPr>
              <w:pStyle w:val="referentiegegevens"/>
            </w:pPr>
          </w:p>
          <w:bookmarkEnd w:id="4"/>
          <w:p w:rsidRPr="004F4806" w:rsidR="004F4806" w:rsidP="004F4806" w:rsidRDefault="004F4806">
            <w:pPr>
              <w:pStyle w:val="referentiegegevens"/>
            </w:pPr>
          </w:p>
          <w:p w:rsidR="00F75106" w:rsidRDefault="009B767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5449E3">
        <w:trPr>
          <w:cantSplit/>
        </w:trPr>
        <w:tc>
          <w:tcPr>
            <w:tcW w:w="7501" w:type="dxa"/>
          </w:tcPr>
          <w:p w:rsidR="00F75106" w:rsidRDefault="00F75106">
            <w:pPr>
              <w:pStyle w:val="broodtekst"/>
            </w:pPr>
            <w:bookmarkStart w:name="ondertekening" w:id="8"/>
            <w:bookmarkEnd w:id="8"/>
          </w:p>
        </w:tc>
      </w:tr>
    </w:tbl>
    <w:p w:rsidR="004F4806" w:rsidP="004F4806" w:rsidRDefault="009B7675">
      <w:pPr>
        <w:pStyle w:val="broodtekst"/>
      </w:pPr>
      <w:r>
        <w:t xml:space="preserve">Hierbij bied ik u mijn reactie aan op de vragen en opmerkingen van de vaste commissie voor Justitie en Veiligheid over de wijziging van de au-pairregeling (Kamerstuk 19 637, nr. 2782). </w:t>
      </w:r>
    </w:p>
    <w:p w:rsidR="004F4806" w:rsidP="004F4806" w:rsidRDefault="004F4806">
      <w:pPr>
        <w:pStyle w:val="broodtekst"/>
      </w:pPr>
    </w:p>
    <w:p w:rsidR="004F4806" w:rsidP="004F4806" w:rsidRDefault="004F4806">
      <w:pPr>
        <w:pStyle w:val="broodtekst"/>
      </w:pPr>
    </w:p>
    <w:p w:rsidR="004F4806" w:rsidP="004F4806" w:rsidRDefault="009B7675">
      <w:pPr>
        <w:pStyle w:val="broodtekst"/>
      </w:pPr>
      <w:r>
        <w:t xml:space="preserve">De Staatssecretaris van Justitie en Veiligheid, </w:t>
      </w:r>
    </w:p>
    <w:p w:rsidR="004F4806" w:rsidP="004F4806" w:rsidRDefault="004F4806">
      <w:pPr>
        <w:pStyle w:val="broodtekst"/>
      </w:pPr>
    </w:p>
    <w:p w:rsidR="004F4806" w:rsidP="004F4806" w:rsidRDefault="004F4806">
      <w:pPr>
        <w:pStyle w:val="broodtekst"/>
      </w:pPr>
    </w:p>
    <w:p w:rsidR="004F4806" w:rsidP="004F4806" w:rsidRDefault="004F4806">
      <w:pPr>
        <w:pStyle w:val="broodtekst"/>
      </w:pPr>
    </w:p>
    <w:p w:rsidR="004F4806" w:rsidP="004F4806" w:rsidRDefault="004F4806">
      <w:pPr>
        <w:pStyle w:val="broodtekst"/>
      </w:pPr>
    </w:p>
    <w:p w:rsidR="004F4806" w:rsidP="004F4806" w:rsidRDefault="009B7675">
      <w:pPr>
        <w:pStyle w:val="broodtekst"/>
      </w:pPr>
      <w:r>
        <w:t>E. van der Burg</w:t>
      </w:r>
    </w:p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52" w:rsidRDefault="009B7675">
      <w:pPr>
        <w:spacing w:line="240" w:lineRule="auto"/>
      </w:pPr>
      <w:r>
        <w:separator/>
      </w:r>
    </w:p>
  </w:endnote>
  <w:endnote w:type="continuationSeparator" w:id="0">
    <w:p w:rsidR="00C04252" w:rsidRDefault="009B7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B76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449E3">
      <w:trPr>
        <w:trHeight w:hRule="exact" w:val="240"/>
      </w:trPr>
      <w:tc>
        <w:tcPr>
          <w:tcW w:w="7752" w:type="dxa"/>
        </w:tcPr>
        <w:p w:rsidR="0089073C" w:rsidRDefault="009B767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9B767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E0088">
            <w:fldChar w:fldCharType="begin"/>
          </w:r>
          <w:r w:rsidR="00CE0088">
            <w:instrText xml:space="preserve"> NUMPAGES   \* MERGEFORMAT </w:instrText>
          </w:r>
          <w:r w:rsidR="00CE0088">
            <w:fldChar w:fldCharType="separate"/>
          </w:r>
          <w:r w:rsidR="004F4806">
            <w:t>1</w:t>
          </w:r>
          <w:r w:rsidR="00CE00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449E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9B767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9B767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F480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E0088">
            <w:fldChar w:fldCharType="begin"/>
          </w:r>
          <w:r w:rsidR="00CE0088">
            <w:instrText xml:space="preserve"> SECTIONPAGES   \* MERGEFORMAT </w:instrText>
          </w:r>
          <w:r w:rsidR="00CE0088">
            <w:fldChar w:fldCharType="separate"/>
          </w:r>
          <w:r w:rsidR="004F4806">
            <w:t>1</w:t>
          </w:r>
          <w:r w:rsidR="00CE008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449E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449E3">
      <w:trPr>
        <w:cantSplit/>
        <w:trHeight w:hRule="exact" w:val="216"/>
      </w:trPr>
      <w:tc>
        <w:tcPr>
          <w:tcW w:w="7771" w:type="dxa"/>
        </w:tcPr>
        <w:p w:rsidR="0089073C" w:rsidRDefault="009B767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B767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00AE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449E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449E3">
      <w:trPr>
        <w:cantSplit/>
        <w:trHeight w:hRule="exact" w:val="289"/>
      </w:trPr>
      <w:tc>
        <w:tcPr>
          <w:tcW w:w="7769" w:type="dxa"/>
        </w:tcPr>
        <w:p w:rsidR="0089073C" w:rsidRDefault="009B767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B767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F480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E0088">
            <w:fldChar w:fldCharType="begin"/>
          </w:r>
          <w:r w:rsidR="00CE0088">
            <w:instrText xml:space="preserve"> SECTIONPAGES   \* MERGEFORMAT </w:instrText>
          </w:r>
          <w:r w:rsidR="00CE0088">
            <w:fldChar w:fldCharType="separate"/>
          </w:r>
          <w:r w:rsidR="004F4806">
            <w:t>1</w:t>
          </w:r>
          <w:r w:rsidR="00CE0088">
            <w:fldChar w:fldCharType="end"/>
          </w:r>
        </w:p>
      </w:tc>
    </w:tr>
    <w:tr w:rsidR="005449E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52" w:rsidRDefault="009B7675">
      <w:pPr>
        <w:spacing w:line="240" w:lineRule="auto"/>
      </w:pPr>
      <w:r>
        <w:separator/>
      </w:r>
    </w:p>
  </w:footnote>
  <w:footnote w:type="continuationSeparator" w:id="0">
    <w:p w:rsidR="00C04252" w:rsidRDefault="009B7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B767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8F66C04" wp14:editId="609AADA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449E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F4806" w:rsidRPr="009B7675" w:rsidRDefault="009B767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B767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9B7675"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4F4806" w:rsidRDefault="009B767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9B7675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89073C" w:rsidRPr="009B7675">
                                  <w:t>Directie Migratiebeleid</w:t>
                                </w:r>
                              </w:p>
                              <w:p w:rsidR="0089073C" w:rsidRPr="009B7675" w:rsidRDefault="009B7675">
                                <w:pPr>
                                  <w:pStyle w:val="referentiegegevparagraaf"/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Toezicht, Regulier en Nationaliteit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9B767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9B767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9B767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17 december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9B767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9B767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3714521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49E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449E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F4806" w:rsidRPr="009B7675" w:rsidRDefault="009B767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B767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9B7675"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4F4806" w:rsidRDefault="009B767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9B7675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89073C" w:rsidRPr="009B7675">
                            <w:t>Directie Migratiebeleid</w:t>
                          </w:r>
                        </w:p>
                        <w:p w:rsidR="0089073C" w:rsidRPr="009B7675" w:rsidRDefault="009B7675">
                          <w:pPr>
                            <w:pStyle w:val="referentiegegevparagraaf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Toezicht, Regulier en Nationaliteit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9B767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9B767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9B767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17 december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9B767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9B767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3714521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49E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90464C4" wp14:editId="289A742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9B767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9B767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449E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9B7675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B7675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8675B9B" wp14:editId="403215D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3730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80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C7B917F" wp14:editId="0B89932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00AE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DB92114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ADA05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CE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87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8E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4C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07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C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C0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42CCF6D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CB6D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9C1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E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E0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02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4F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0D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0C7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805A7DB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0A6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2C3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80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61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A5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AC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E9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5EC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1E04F31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902C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81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4E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C6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CC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29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F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2E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22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Migratie&lt;/p&gt;&lt;p style=&quot;afzendgegevens&quot;&gt;Directie Migratiebeleid&lt;/p&gt;&lt;p style=&quot;afzendgegevens&quot;&gt;Toezicht, Regulier en Nationalitei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19637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Heerdt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ené van Schijndel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chijndel&quot; value=&quot;6&quot;&gt;&lt;afzender aanhef=&quot;1&quot; country-code=&quot;31&quot; country-id=&quot;NLD&quot; email=&quot;r.f.van.schijndel@minvenj.nl&quot; gender=&quot;M&quot; groetregel=&quot;1&quot; mobiel=&quot;06 52 80 94 03&quot; naam=&quot;René van Schijndel&quot; name=&quot;Schijndel&quot; onderdeel=&quot;Asiel, Opvang en Terugkeer&quot; organisatie=&quot;263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Verboom&quot; value=&quot;21&quot;&gt;&lt;afzender aanhef=&quot;1&quot; country-code=&quot;31&quot; country-id=&quot;NLD&quot; email=&quot;j.j.verboom@minvenj.nl&quot; groetregel=&quot;1&quot; mobiel=&quot;06 52 80 94 15&quot; name=&quot;Verboom&quot; onderdeel=&quot;Toezicht, Regulier en Nationaliteit&quot; organisatie=&quot;218&quot; taal=&quot;1043&quot;&gt;&lt;taal functie=&quot;Senior Beleidsmedewerker&quot; id=&quot;1043&quot;/&gt;&lt;taal functie=&quot;Senior Beleidsmedewerker&quot; id=&quot;2057&quot;/&gt;&lt;taal functie=&quot;Senior Beleidsmedewerker&quot; id=&quot;1031&quot;/&gt;&lt;taal functie=&quot;Senior Beleidsmedewerker&quot; id=&quot;1036&quot;/&gt;&lt;taal functie=&quot;Senior Beleidsmedewerker&quot; id=&quot;1034&quot;/&gt;&lt;/afzender&gt;_x000d__x000a_&lt;/behandelddoor-item&gt;&lt;organisatie-item formatted-value=&quot;DGM - DMB&quot; value=&quot;218&quot;&gt;&lt;organisatie facebook=&quot;&quot; id=&quot;218&quot; linkedin=&quot;&quot; twitter=&quot;&quot; youtube=&quot;&quot; zoekveld=&quot;DGM - DMB&quot;&gt;_x000d__x000a_&lt;taal baadres=&quot;Turfmarkt 147&quot; banknaam=&quot;&quot; banknummer=&quot;&quot; baplaats=&quot;La Haye&quot; bapostcode=&quot;2511 DP&quot; bezoekadres=&quot;Bezoekadres\nTurfmarkt 147\n2511 DP La Haye\nTelefoon +31 70 370 78 75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Migration\nDirection Politique de migration&quot; land=&quot;Pays-Bas&quot; logo=&quot;RO_J&quot; naamdirectie=&quot;Direction Politique de migration&quot; naamdirectoraatgeneraal=&quot;Direction Générale de Migration&quot; naamgebouw=&quot;&quot; omschrijving=&quot;Direction Générale de Migration - Direction Politique de migration&quot; paadres=&quot;20301&quot; paplaats=&quot;La Haye&quot; papostcode=&quot;2500 EH&quot; payoff=&quot;&quot; postadres=&quot;Postadres:\nPostbus 20301,\n2500 EH La Haye&quot; taal=&quot;1036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070 370 78 75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Migratie\nDirectie Migratiebeleid&quot; land=&quot;Nederland&quot; logo=&quot;RO_J&quot; naamdirectie=&quot;Directie Migratiebeleid&quot; naamdirectoraatgeneraal=&quot;Directoraat-Generaal Migratie&quot; naamgebouw=&quot;&quot; omschrijving=&quot;Directoraat-Generaal Migratie - Directie Migratiebeleid&quot; paadres=&quot;20301&quot; paplaats=&quot;Den Haag&quot; papostcode=&quot;2500 EH&quot; payoff=&quot;Voor een rechtvaardige en veilige samenleving&quot; postadres=&quot;Postadres:\nPostbus 20301,\n2500 EH Den Haag&quot; taal=&quot;1043&quot; telefoonnummer=&quot;0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La Haya&quot; bapostcode=&quot;2511 DP&quot; bezoekadres=&quot;Bezoekadres\nTurfmarkt 147\n2511 DP La Haya\nTelefoon +31 70 370 78 75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íon General de l' Inmigración\nDirección de políticas de migración&quot; land=&quot;Países Bajos&quot; logo=&quot;RO_J&quot; naamdirectie=&quot;Dirección de políticas de migración&quot; naamdirectoraatgeneraal=&quot;Direccíon General de l' Inmigración&quot; naamgebouw=&quot;&quot; omschrijving=&quot;Direccíon General de l' Inmigración - Dirección de políticas de migración&quot; paadres=&quot;20301&quot; paplaats=&quot;La Haya&quot; papostcode=&quot;2500 EH&quot; payoff=&quot;&quot; postadres=&quot;Postadres:\nPostbus 20301,\n2500 EH La Haya&quot; taal=&quot;1034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The Hague&quot; bapostcode=&quot;2511 DP&quot; bezoekadres=&quot;Bezoekadres\nTurfmarkt 147\n2511 DP The Hague\nTelefoon +31 70 370 78 75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Migration\nMigration Policy Department&quot; land=&quot;The Netherlands&quot; logo=&quot;RO_J&quot; naamdirectie=&quot;Migration Policy Department&quot; naamdirectoraatgeneraal=&quot;Directorate-General for Migration&quot; naamgebouw=&quot;&quot; omschrijving=&quot;Directorate-General for Migration - Migration Policy Department&quot; paadres=&quot;20301&quot; paplaats=&quot;The Hague&quot; papostcode=&quot;2500 EH&quot; payoff=&quot;&quot; postadres=&quot;Postadres:\nPostbus 20301,\n2500 EH The Hague&quot; taal=&quot;2057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+31 70 370 78 75\nFax \nwww.rijksoverheid.nl/jenv&quot; bic=&quot;&quot; email=&quot;&quot; faxnummer=&quot;&quot; iban=&quot;&quot; id=&quot;1031&quot; infonummer=&quot;&quot; instructies=&quot;Antwortt bitte Datum und unser Zeichen angeben. Bitte pro Zuschrift nur eine Angelegenheit behandeln.&quot; kleuren=&quot;alles&quot; koptekst=&quot;\nGeneraldirektorat für Migration\nDirektion Migrationspolitik&quot; land=&quot;Niederlande&quot; logo=&quot;RO_J&quot; naamdirectie=&quot;Direktion Migrationspolitik&quot; naamdirectoraatgeneraal=&quot;Generaldirektorat für Migration&quot; naamgebouw=&quot;&quot; omschrijving=&quot;Generaldirektorat für Migration - Direktion Migrationspolitik&quot; paadres=&quot;20301&quot; paplaats=&quot;Den Haag&quot; papostcode=&quot;2500 EH&quot; payoff=&quot;&quot; postadres=&quot;Postadres:\nPostbus 20301,\n2500 EH Den Haag&quot; taal=&quot;1031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/organisatie&gt;_x000d__x000a_&lt;/organisatie-item&gt;&lt;zaak/&gt;&lt;adres formatted-value=&quot;Aan de Voorzitter van de Tweede Kamer \n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SO inzake de wijziging van de au-pairregeling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8 75&quot; value=&quot;070 370 78 75&quot;&gt;&lt;phonenumber country-code=&quot;31&quot; number=&quot;070 370 78 75&quot;/&gt;&lt;/telorganisatie&gt;&lt;doorkiesnummer formatted-value=&quot;&quot; value=&quot;&quot;&gt;&lt;phonenumber/&gt;&lt;/doorkiesnummer&gt;&lt;mobiel formatted-value=&quot;06 528 094 15&quot; value=&quot;06 52 80 94 15&quot;&gt;&lt;phonenumber country-code=&quot;31&quot; number=&quot;06 52 80 94 15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j.j.verboom@minvenj.nl&quot;/&gt;&lt;functie formatted-value=&quot;Senior Beleidsmedewerker&quot;/&gt;&lt;retouradres formatted-value=&quot;&amp;gt; Retouradres&amp;#160;Postbus 20301&amp;#160;2500 EH&amp;#160;&amp;#160;Den Haag&quot;/&gt;&lt;directoraat formatted-value=&quot;Directoraat-Generaal Migratie&quot; value=&quot;Directoraat-Generaal Migratie&quot;/&gt;&lt;directoraatvolg formatted-value=&quot;Directoraat-Generaal Migratie\n&quot;/&gt;&lt;directoraatnaam formatted-value=&quot;Directie Migratiebeleid&quot; value=&quot;Directie Migratiebeleid&quot;/&gt;&lt;directoraatnaamvolg formatted-value=&quot;Directie Migratiebeleid\n&quot;/&gt;&lt;onderdeel formatted-value=&quot;Toezicht, Regulier en Nationaliteit&quot; value=&quot;Toezicht, Regulier en Nationaliteit&quot;/&gt;&lt;digionderdeel formatted-value=&quot;Toezicht, Regulier en Nationaliteit&quot; value=&quot;Toezicht, Regulier en Nationaliteit&quot;/&gt;&lt;onderdeelvolg formatted-value=&quot;Toezicht, Regulier en Nationaliteit&quot;/&gt;&lt;directieregel formatted-value=&quot;&amp;#160;\n&quot;/&gt;&lt;datum formatted-value=&quot;17 december 2021&quot; value=&quot;2021-12-17T13:57:26&quot;/&gt;&lt;onskenmerk format-disabled=&quot;true&quot; formatted-value=&quot;3714521&quot; value=&quot;3714521&quot;/&gt;&lt;uwkenmerk format-disabled=&quot;true&quot; formatted-value=&quot;19637&quot; value=&quot;19637&quot;/&gt;&lt;onderwerp format-disabled=&quot;true&quot; formatted-value=&quot;VSO inzake de wijziging van de au-pairregeling&quot; value=&quot;VSO inzake de wijziging van de au-pairregeling&quot;/&gt;&lt;bijlage formatted-value=&quot;&quot;/&gt;&lt;projectnaam/&gt;&lt;kopieaan/&gt;&lt;namensdeze formatted-value=&quot;Heerdt&quot; value=&quot;Heerdt&quot;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2&quot; value=&quot;2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F4806"/>
    <w:rsid w:val="00002DC1"/>
    <w:rsid w:val="000129A4"/>
    <w:rsid w:val="000E4FC7"/>
    <w:rsid w:val="001B5B02"/>
    <w:rsid w:val="002353E3"/>
    <w:rsid w:val="003F323D"/>
    <w:rsid w:val="0040796D"/>
    <w:rsid w:val="004F4806"/>
    <w:rsid w:val="005449E3"/>
    <w:rsid w:val="005B585C"/>
    <w:rsid w:val="00652887"/>
    <w:rsid w:val="00666B4A"/>
    <w:rsid w:val="00690E82"/>
    <w:rsid w:val="00700AE7"/>
    <w:rsid w:val="00794445"/>
    <w:rsid w:val="0089073C"/>
    <w:rsid w:val="008A7B34"/>
    <w:rsid w:val="008D5074"/>
    <w:rsid w:val="00913882"/>
    <w:rsid w:val="009B09F2"/>
    <w:rsid w:val="009B7675"/>
    <w:rsid w:val="00B07A5A"/>
    <w:rsid w:val="00B2078A"/>
    <w:rsid w:val="00B46C81"/>
    <w:rsid w:val="00C04252"/>
    <w:rsid w:val="00C22108"/>
    <w:rsid w:val="00CC3E4D"/>
    <w:rsid w:val="00CE0088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00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0AE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00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0AE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2022-03-10T15:55:00.0000000Z</dcterms:created>
  <dcterms:modified xsi:type="dcterms:W3CDTF">2022-03-10T15:55:00.0000000Z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17 december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Migratie</vt:lpwstr>
  </property>
  <property fmtid="{D5CDD505-2E9C-101B-9397-08002B2CF9AE}" pid="10" name="directoraatnaam">
    <vt:lpwstr>Directie Migratiebeleid</vt:lpwstr>
  </property>
  <property fmtid="{D5CDD505-2E9C-101B-9397-08002B2CF9AE}" pid="11" name="directoraatnaamvolg">
    <vt:lpwstr>Directie Migratiebeleid_x000d_</vt:lpwstr>
  </property>
  <property fmtid="{D5CDD505-2E9C-101B-9397-08002B2CF9AE}" pid="12" name="directoraatvolg">
    <vt:lpwstr>Directoraat-Generaal Migratie_x000d_</vt:lpwstr>
  </property>
  <property fmtid="{D5CDD505-2E9C-101B-9397-08002B2CF9AE}" pid="13" name="functie">
    <vt:lpwstr>Senior Beleidsmedewerker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Toezicht, Regulier en Nationaliteit</vt:lpwstr>
  </property>
  <property fmtid="{D5CDD505-2E9C-101B-9397-08002B2CF9AE}" pid="21" name="ondertekening">
    <vt:lpwstr/>
  </property>
  <property fmtid="{D5CDD505-2E9C-101B-9397-08002B2CF9AE}" pid="22" name="onderwerp">
    <vt:lpwstr>VSO inzake de wijziging van de au-pairregeling</vt:lpwstr>
  </property>
  <property fmtid="{D5CDD505-2E9C-101B-9397-08002B2CF9AE}" pid="23" name="onskenmerk">
    <vt:lpwstr>3714521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