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E5FE7" w:rsidTr="00D9561B" w14:paraId="6F82D80B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E95EE4" w14:paraId="0E8F0BC1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E95EE4" w14:paraId="20C2A5B6" w14:textId="77777777">
            <w:r>
              <w:t>Postbus 20018</w:t>
            </w:r>
          </w:p>
          <w:p w:rsidR="008E3932" w:rsidP="00D9561B" w:rsidRDefault="00E95EE4" w14:paraId="665BEC3D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E5FE7" w:rsidTr="00FF66F9" w14:paraId="1D975EC8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E95EE4" w14:paraId="09A70FD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7F0CA9" w14:paraId="6916751A" w14:textId="277CCC20">
            <w:pPr>
              <w:rPr>
                <w:lang w:eastAsia="en-US"/>
              </w:rPr>
            </w:pPr>
            <w:r>
              <w:rPr>
                <w:lang w:eastAsia="en-US"/>
              </w:rPr>
              <w:t>8 maart 2022</w:t>
            </w:r>
          </w:p>
        </w:tc>
      </w:tr>
      <w:tr w:rsidR="009E5FE7" w:rsidTr="00FF66F9" w14:paraId="3AD9078D" w14:textId="77777777">
        <w:trPr>
          <w:trHeight w:val="368"/>
        </w:trPr>
        <w:tc>
          <w:tcPr>
            <w:tcW w:w="929" w:type="dxa"/>
          </w:tcPr>
          <w:p w:rsidR="0005404B" w:rsidP="00FF66F9" w:rsidRDefault="00E95EE4" w14:paraId="531BED8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E95EE4" w14:paraId="717544B0" w14:textId="56ABE1B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verslag schriftelijk overleg inzake onderzoeksrapport ‘Eindevaluatie experiment </w:t>
            </w:r>
            <w:proofErr w:type="spellStart"/>
            <w:r>
              <w:rPr>
                <w:lang w:eastAsia="en-US"/>
              </w:rPr>
              <w:t>flexstuderen</w:t>
            </w:r>
            <w:proofErr w:type="spellEnd"/>
            <w:r>
              <w:rPr>
                <w:lang w:eastAsia="en-US"/>
              </w:rPr>
              <w:t xml:space="preserve">’ </w:t>
            </w:r>
          </w:p>
        </w:tc>
      </w:tr>
    </w:tbl>
    <w:p w:rsidR="009E5FE7" w:rsidRDefault="001C2C36" w14:paraId="3303908E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9E5FE7" w:rsidTr="00A421A1" w14:paraId="507BB373" w14:textId="77777777">
        <w:tc>
          <w:tcPr>
            <w:tcW w:w="2160" w:type="dxa"/>
          </w:tcPr>
          <w:p w:rsidRPr="00F53C9D" w:rsidR="006205C0" w:rsidP="00686AED" w:rsidRDefault="00E95EE4" w14:paraId="2ACD5361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E95EE4" w14:paraId="22048822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E95EE4" w14:paraId="22E7364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E95EE4" w14:paraId="1B1AF96C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E95EE4" w14:paraId="74DF68B7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E95EE4" w:rsidR="006205C0" w:rsidP="00E95EE4" w:rsidRDefault="00E95EE4" w14:paraId="1E377477" w14:textId="00267901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9E5FE7" w:rsidTr="00A421A1" w14:paraId="7E3D0225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34A021CA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9E5FE7" w:rsidTr="00A421A1" w14:paraId="7EAF09E3" w14:textId="77777777">
        <w:trPr>
          <w:trHeight w:val="450"/>
        </w:trPr>
        <w:tc>
          <w:tcPr>
            <w:tcW w:w="2160" w:type="dxa"/>
          </w:tcPr>
          <w:p w:rsidR="00F51A76" w:rsidP="00A421A1" w:rsidRDefault="00E95EE4" w14:paraId="0588356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AC0B8F" w14:paraId="5574D8D3" w14:textId="083E4E2F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31799115</w:t>
            </w:r>
          </w:p>
        </w:tc>
      </w:tr>
      <w:tr w:rsidR="009E5FE7" w:rsidTr="00A421A1" w14:paraId="796572AB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E95EE4" w14:paraId="1C1B579B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E95EE4" w14:paraId="5FFC9ED0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 januari 2022</w:t>
            </w:r>
          </w:p>
        </w:tc>
      </w:tr>
      <w:tr w:rsidR="009E5FE7" w:rsidTr="00A421A1" w14:paraId="0AE31028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E95EE4" w14:paraId="43ECF38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E95EE4" w14:paraId="74480B36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2022D01670</w:t>
            </w:r>
          </w:p>
        </w:tc>
      </w:tr>
      <w:tr w:rsidR="009E5FE7" w:rsidTr="00A421A1" w14:paraId="548BAF70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E95EE4" w14:paraId="43EF739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E95EE4" w14:paraId="5433713A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0DD62EB6" w14:textId="77777777"/>
    <w:p w:rsidR="006205C0" w:rsidP="00A421A1" w:rsidRDefault="006205C0" w14:paraId="6CCAB97B" w14:textId="77777777"/>
    <w:p w:rsidR="00910A65" w:rsidP="00E95EE4" w:rsidRDefault="00E95EE4" w14:paraId="383A9AD2" w14:textId="08C61938">
      <w:r>
        <w:t>Hierbij zend ik u het verslag van het schriftelijk overleg, waarin de beantwoording is opgenomen op de vragen van de commissie Onderwijs, Cultuur en Wetenschap over mijn brief van 13 december 2021</w:t>
      </w:r>
      <w:r w:rsidR="001F3F74">
        <w:t xml:space="preserve"> inzake</w:t>
      </w:r>
      <w:r w:rsidR="005768E4">
        <w:t xml:space="preserve"> </w:t>
      </w:r>
      <w:r w:rsidRPr="00E95EE4">
        <w:rPr>
          <w:i/>
          <w:iCs/>
        </w:rPr>
        <w:t xml:space="preserve">Eindevaluatie experiment </w:t>
      </w:r>
      <w:proofErr w:type="spellStart"/>
      <w:r w:rsidRPr="00E95EE4">
        <w:rPr>
          <w:i/>
          <w:iCs/>
        </w:rPr>
        <w:t>flexstuderen</w:t>
      </w:r>
      <w:proofErr w:type="spellEnd"/>
      <w:r>
        <w:t xml:space="preserve"> </w:t>
      </w:r>
      <w:r>
        <w:rPr>
          <w:lang w:eastAsia="en-US"/>
        </w:rPr>
        <w:t>(Kamerstuk 31 288, nr. 934)</w:t>
      </w:r>
      <w:r w:rsidR="004A1BB7">
        <w:t>.</w:t>
      </w:r>
    </w:p>
    <w:p w:rsidR="00930C09" w:rsidP="00CA35E4" w:rsidRDefault="00930C09" w14:paraId="3B523CF0" w14:textId="77777777"/>
    <w:p w:rsidR="005768E4" w:rsidP="00CA35E4" w:rsidRDefault="00E95EE4" w14:paraId="5CF88413" w14:textId="77777777">
      <w:r>
        <w:t>De minister van Onderwijs, Cultuur en Wetenschap,</w:t>
      </w:r>
    </w:p>
    <w:p w:rsidR="000F521E" w:rsidP="003A7160" w:rsidRDefault="000F521E" w14:paraId="44EFB248" w14:textId="77777777"/>
    <w:p w:rsidR="000F521E" w:rsidP="003A7160" w:rsidRDefault="000F521E" w14:paraId="3A9744C8" w14:textId="77777777"/>
    <w:p w:rsidR="000F521E" w:rsidP="003A7160" w:rsidRDefault="000F521E" w14:paraId="58367137" w14:textId="42B4AF13"/>
    <w:p w:rsidR="00E40CFA" w:rsidP="003A7160" w:rsidRDefault="00E40CFA" w14:paraId="28AD3110" w14:textId="77777777"/>
    <w:p w:rsidR="000F521E" w:rsidP="003A7160" w:rsidRDefault="000F521E" w14:paraId="3BA22C8A" w14:textId="77777777"/>
    <w:p w:rsidR="000F521E" w:rsidP="003A7160" w:rsidRDefault="00E95EE4" w14:paraId="579370A4" w14:textId="77777777">
      <w:pPr>
        <w:pStyle w:val="standaard-tekst"/>
      </w:pPr>
      <w:r>
        <w:t>Robbert Dijkgraaf</w:t>
      </w:r>
    </w:p>
    <w:p w:rsidR="00F01557" w:rsidP="003A7160" w:rsidRDefault="00F01557" w14:paraId="4E551A7F" w14:textId="77777777"/>
    <w:p w:rsidR="00F01557" w:rsidP="003A7160" w:rsidRDefault="00F01557" w14:paraId="31E64896" w14:textId="77777777"/>
    <w:p w:rsidR="00184B30" w:rsidP="00A60B58" w:rsidRDefault="00184B30" w14:paraId="6A7B8326" w14:textId="77777777"/>
    <w:p w:rsidR="00184B30" w:rsidP="00A60B58" w:rsidRDefault="00184B30" w14:paraId="1F632EC9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08A99" w14:textId="77777777" w:rsidR="008E6FF8" w:rsidRDefault="00E95EE4">
      <w:pPr>
        <w:spacing w:line="240" w:lineRule="auto"/>
      </w:pPr>
      <w:r>
        <w:separator/>
      </w:r>
    </w:p>
  </w:endnote>
  <w:endnote w:type="continuationSeparator" w:id="0">
    <w:p w14:paraId="442E5D8F" w14:textId="77777777" w:rsidR="008E6FF8" w:rsidRDefault="00E95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08DF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BF6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E5FE7" w14:paraId="48D45E5E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AE43280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F7223CE" w14:textId="77777777" w:rsidR="002F71BB" w:rsidRPr="004C7E1D" w:rsidRDefault="00E95EE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6350F66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E5FE7" w14:paraId="61D71D01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F4CAED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BDC69E4" w14:textId="321A5DA5" w:rsidR="00D17084" w:rsidRPr="004C7E1D" w:rsidRDefault="00E95EE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51A0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4808CA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690AA" w14:textId="77777777" w:rsidR="008E6FF8" w:rsidRDefault="00E95EE4">
      <w:pPr>
        <w:spacing w:line="240" w:lineRule="auto"/>
      </w:pPr>
      <w:r>
        <w:separator/>
      </w:r>
    </w:p>
  </w:footnote>
  <w:footnote w:type="continuationSeparator" w:id="0">
    <w:p w14:paraId="467791AC" w14:textId="77777777" w:rsidR="008E6FF8" w:rsidRDefault="00E95E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0627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E5FE7" w14:paraId="70112D31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1C790F7" w14:textId="77777777" w:rsidR="00527BD4" w:rsidRPr="00275984" w:rsidRDefault="00527BD4" w:rsidP="00BF4427">
          <w:pPr>
            <w:pStyle w:val="Huisstijl-Rubricering"/>
          </w:pPr>
        </w:p>
      </w:tc>
    </w:tr>
  </w:tbl>
  <w:p w14:paraId="5DFFAC5B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E5FE7" w14:paraId="48F87E4F" w14:textId="77777777" w:rsidTr="003B528D">
      <w:tc>
        <w:tcPr>
          <w:tcW w:w="2160" w:type="dxa"/>
          <w:shd w:val="clear" w:color="auto" w:fill="auto"/>
        </w:tcPr>
        <w:p w14:paraId="34840D21" w14:textId="77777777" w:rsidR="002F71BB" w:rsidRPr="000407BB" w:rsidRDefault="00E95EE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9E5FE7" w14:paraId="5F435ED6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01275F1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369A321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E5FE7" w14:paraId="34761C76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74D3323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7AFBFB3" w14:textId="77777777" w:rsidR="00704845" w:rsidRDefault="00E95EE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572F2F1" wp14:editId="65DEF11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264599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5A04C7" w14:textId="77777777" w:rsidR="00483ECA" w:rsidRDefault="00483ECA" w:rsidP="00D037A9"/>
      </w:tc>
    </w:tr>
  </w:tbl>
  <w:p w14:paraId="322EB05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E5FE7" w14:paraId="18011255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4309CED" w14:textId="77777777" w:rsidR="00527BD4" w:rsidRPr="00963440" w:rsidRDefault="00E95EE4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E5FE7" w14:paraId="4BD9DE11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C28FF5F" w14:textId="77777777" w:rsidR="00093ABC" w:rsidRPr="00963440" w:rsidRDefault="00093ABC" w:rsidP="00963440"/>
      </w:tc>
    </w:tr>
    <w:tr w:rsidR="009E5FE7" w14:paraId="408E14D5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00290414" w14:textId="77777777" w:rsidR="00A604D3" w:rsidRPr="00963440" w:rsidRDefault="00A604D3" w:rsidP="00963440"/>
      </w:tc>
    </w:tr>
    <w:tr w:rsidR="009E5FE7" w14:paraId="22107093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5C2179C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BBB7404" w14:textId="77777777" w:rsidR="006F273B" w:rsidRDefault="006F273B" w:rsidP="00BC4AE3">
    <w:pPr>
      <w:pStyle w:val="Koptekst"/>
    </w:pPr>
  </w:p>
  <w:p w14:paraId="115EBBA3" w14:textId="77777777" w:rsidR="00153BD0" w:rsidRDefault="00153BD0" w:rsidP="00BC4AE3">
    <w:pPr>
      <w:pStyle w:val="Koptekst"/>
    </w:pPr>
  </w:p>
  <w:p w14:paraId="7A510B31" w14:textId="77777777" w:rsidR="0044605E" w:rsidRDefault="0044605E" w:rsidP="00BC4AE3">
    <w:pPr>
      <w:pStyle w:val="Koptekst"/>
    </w:pPr>
  </w:p>
  <w:p w14:paraId="122752BC" w14:textId="77777777" w:rsidR="0044605E" w:rsidRDefault="0044605E" w:rsidP="00BC4AE3">
    <w:pPr>
      <w:pStyle w:val="Koptekst"/>
    </w:pPr>
  </w:p>
  <w:p w14:paraId="099DBA8F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C7A70E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6BCE6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E6B5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385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06C3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E690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96CA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AD9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DC4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F4E99D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430BE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D204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C4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14CF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1C40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AA40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D806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20C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0CA9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E6FF8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1A08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5FE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C0B8F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0CFA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5EE4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9356D"/>
  <w15:docId w15:val="{86E93C60-0C20-4F0C-A46D-DC1740D3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675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2022-03-07T09:38:00.0000000Z</lastPrinted>
  <dcterms:created xsi:type="dcterms:W3CDTF">2022-03-08T14:49:00.0000000Z</dcterms:created>
  <dcterms:modified xsi:type="dcterms:W3CDTF">2022-03-08T14:49:00.0000000Z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o201fai</vt:lpwstr>
  </property>
  <property fmtid="{D5CDD505-2E9C-101B-9397-08002B2CF9AE}" pid="3" name="Author">
    <vt:lpwstr>o201fai</vt:lpwstr>
  </property>
  <property fmtid="{D5CDD505-2E9C-101B-9397-08002B2CF9AE}" pid="4" name="cs_objectid">
    <vt:lpwstr>31799115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verslag schriftelijk overleg inzake onderzoeksrapport ‘Eindevaluatie experiment flexstuderen’ (Kamerstuk 31 288, nr. 934)</vt:lpwstr>
  </property>
  <property fmtid="{D5CDD505-2E9C-101B-9397-08002B2CF9AE}" pid="9" name="ocw_directie">
    <vt:lpwstr>HO&amp;S/C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o201fai</vt:lpwstr>
  </property>
</Properties>
</file>