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1A169F">
      <w:pPr>
        <w:pStyle w:val="in-table"/>
      </w:pPr>
      <w:bookmarkStart w:name="DocSysWeb_Cursor_Position" w:id="0"/>
      <w:bookmarkStart w:name="_GoBack" w:id="1"/>
      <w:bookmarkEnd w:id="0"/>
      <w:bookmarkEnd w:id="1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 wp14:editId="73DB9D17" wp14:anchorId="5B7A09E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9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4905" w:rsidRDefault="00F84905"/>
                        </w:txbxContent>
                      </wps:txbx>
                      <wps:bodyPr rot="0" vert="vert270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6233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">
                <v:textbox style="layout-flow:vertical;mso-layout-flow-alt:bottom-to-top">
                  <w:txbxContent>
                    <w:p w:rsidR="00F84905" w:rsidRDefault="00F84905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6"/>
      </w:tblGrid>
      <w:tr w:rsidR="001949CA">
        <w:tc>
          <w:tcPr>
            <w:tcW w:w="0" w:type="auto"/>
          </w:tcPr>
          <w:p w:rsidR="00F84905" w:rsidRDefault="001A169F">
            <w:bookmarkStart w:name="woordmerk" w:id="2"/>
            <w:bookmarkStart w:name="woordmerk_bk" w:id="3"/>
            <w:bookmarkEnd w:id="2"/>
            <w:r>
              <w:rPr>
                <w:noProof/>
              </w:rPr>
              <w:drawing>
                <wp:inline distT="0" distB="0" distL="0" distR="0" wp14:anchorId="4B266CF2" wp14:editId="1C2E67D8">
                  <wp:extent cx="2340869" cy="1583439"/>
                  <wp:effectExtent l="0" t="0" r="254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5628519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3"/>
          </w:p>
          <w:p w:rsidR="00F75106" w:rsidRDefault="001A169F">
            <w:r>
              <w:fldChar w:fldCharType="begin"/>
            </w:r>
            <w:r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1949CA">
        <w:trPr>
          <w:trHeight w:val="306" w:hRule="exact"/>
        </w:trPr>
        <w:tc>
          <w:tcPr>
            <w:tcW w:w="7512" w:type="dxa"/>
            <w:gridSpan w:val="2"/>
          </w:tcPr>
          <w:p w:rsidR="00F75106" w:rsidRDefault="001A169F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0129A4">
              <w:t>&gt; Retouradres Postbus 20301 2500 EH  Den Haag</w:t>
            </w:r>
            <w:r>
              <w:fldChar w:fldCharType="end"/>
            </w:r>
          </w:p>
        </w:tc>
      </w:tr>
      <w:tr w:rsidR="001949CA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1949CA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1A169F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1949CA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8F0B4D">
              <w:t>Aan de</w:t>
            </w:r>
            <w:r w:rsidR="000129A4">
              <w:t xml:space="preserve"> Voorzitter van de Tweede Kamer</w:t>
            </w:r>
          </w:p>
          <w:p w:rsidR="000129A4" w:rsidRDefault="001A169F">
            <w:pPr>
              <w:pStyle w:val="adres"/>
            </w:pPr>
            <w:r>
              <w:t>der Staten-Generaal</w:t>
            </w:r>
          </w:p>
          <w:p w:rsidR="000129A4" w:rsidRDefault="001A169F">
            <w:pPr>
              <w:pStyle w:val="adres"/>
            </w:pPr>
            <w:r>
              <w:t>Postbus 20018 </w:t>
            </w:r>
          </w:p>
          <w:p w:rsidR="000129A4" w:rsidRDefault="001A169F">
            <w:pPr>
              <w:pStyle w:val="adres"/>
            </w:pPr>
            <w:r>
              <w:t>2500 EA  DEN HAAG</w:t>
            </w:r>
            <w:r w:rsidR="008A7B34">
              <w:fldChar w:fldCharType="end"/>
            </w:r>
          </w:p>
          <w:p w:rsidR="00F75106" w:rsidRDefault="001A169F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1949CA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1949CA">
        <w:trPr>
          <w:trHeight w:val="238" w:hRule="exact"/>
        </w:trPr>
        <w:tc>
          <w:tcPr>
            <w:tcW w:w="1099" w:type="dxa"/>
          </w:tcPr>
          <w:p w:rsidR="00F75106" w:rsidRDefault="001A169F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1A169F" w:rsidRDefault="001A169F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 w:rsidR="000129A4">
              <w:instrText xml:space="preserve"> DOCPROPERTY datum </w:instrText>
            </w:r>
            <w:r>
              <w:fldChar w:fldCharType="separate"/>
            </w:r>
            <w:r>
              <w:t>1 februari</w:t>
            </w:r>
            <w:r w:rsidR="000129A4">
              <w:t xml:space="preserve"> 2022</w:t>
            </w:r>
            <w:r>
              <w:fldChar w:fldCharType="end"/>
            </w:r>
          </w:p>
        </w:tc>
      </w:tr>
      <w:tr w:rsidR="001949CA" w:rsidTr="001A169F">
        <w:trPr>
          <w:trHeight w:val="896" w:hRule="exact"/>
        </w:trPr>
        <w:tc>
          <w:tcPr>
            <w:tcW w:w="1099" w:type="dxa"/>
          </w:tcPr>
          <w:p w:rsidR="00F75106" w:rsidRDefault="001A169F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1A169F">
            <w:pPr>
              <w:pStyle w:val="datumonderwerp"/>
            </w:pPr>
            <w:r>
              <w:fldChar w:fldCharType="begin"/>
            </w:r>
            <w:r w:rsidR="000129A4">
              <w:instrText xml:space="preserve"> DOCPROPERTY onderwerp </w:instrText>
            </w:r>
            <w:r>
              <w:fldChar w:fldCharType="separate"/>
            </w:r>
            <w:r w:rsidR="000129A4">
              <w:t>Beantwoording gestelde vragen tijdens schriftelijk overleg over de</w:t>
            </w:r>
            <w:r>
              <w:t xml:space="preserve"> vreemdelingen- en asielonderwerpen van de </w:t>
            </w:r>
            <w:r w:rsidR="000129A4">
              <w:t xml:space="preserve"> informele JBZ-Raad van 3 en 4 februari 2022</w:t>
            </w:r>
            <w:r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1949CA">
        <w:tc>
          <w:tcPr>
            <w:tcW w:w="2013" w:type="dxa"/>
          </w:tcPr>
          <w:p w:rsidR="00F84905" w:rsidP="00904A37" w:rsidRDefault="001A169F">
            <w:pPr>
              <w:pStyle w:val="afzendgegevens-bold"/>
            </w:pPr>
            <w:bookmarkStart w:name="referentiegegevens" w:id="4"/>
            <w:bookmarkStart w:name="referentiegegevens_bk" w:id="5"/>
            <w:bookmarkEnd w:id="4"/>
            <w:r>
              <w:t>Directie Europese en Internationale Aangelegenheden</w:t>
            </w:r>
          </w:p>
          <w:p w:rsidR="00904A37" w:rsidP="00904A37" w:rsidRDefault="001A169F">
            <w:pPr>
              <w:pStyle w:val="witregel1"/>
            </w:pPr>
            <w:r>
              <w:t> </w:t>
            </w:r>
          </w:p>
          <w:p w:rsidR="00904A37" w:rsidP="00904A37" w:rsidRDefault="001A169F">
            <w:pPr>
              <w:pStyle w:val="afzendgegevens"/>
            </w:pPr>
            <w:r>
              <w:t>Turfmarkt 147</w:t>
            </w:r>
          </w:p>
          <w:p w:rsidRPr="008F0B4D" w:rsidR="00904A37" w:rsidP="00904A37" w:rsidRDefault="001A169F">
            <w:pPr>
              <w:pStyle w:val="afzendgegevens"/>
              <w:rPr>
                <w:lang w:val="de-DE"/>
              </w:rPr>
            </w:pPr>
            <w:r w:rsidRPr="008F0B4D">
              <w:rPr>
                <w:lang w:val="de-DE"/>
              </w:rPr>
              <w:t>2511 DP  Den Haag</w:t>
            </w:r>
          </w:p>
          <w:p w:rsidRPr="008F0B4D" w:rsidR="00904A37" w:rsidP="00904A37" w:rsidRDefault="001A169F">
            <w:pPr>
              <w:pStyle w:val="afzendgegevens"/>
              <w:rPr>
                <w:lang w:val="de-DE"/>
              </w:rPr>
            </w:pPr>
            <w:r w:rsidRPr="008F0B4D">
              <w:rPr>
                <w:lang w:val="de-DE"/>
              </w:rPr>
              <w:t>Postbus 20301</w:t>
            </w:r>
          </w:p>
          <w:p w:rsidRPr="008F0B4D" w:rsidR="00904A37" w:rsidP="00904A37" w:rsidRDefault="001A169F">
            <w:pPr>
              <w:pStyle w:val="afzendgegevens"/>
              <w:rPr>
                <w:lang w:val="de-DE"/>
              </w:rPr>
            </w:pPr>
            <w:r w:rsidRPr="008F0B4D">
              <w:rPr>
                <w:lang w:val="de-DE"/>
              </w:rPr>
              <w:t>2500 EH  Den Haag</w:t>
            </w:r>
          </w:p>
          <w:p w:rsidRPr="008F0B4D" w:rsidR="00904A37" w:rsidP="00904A37" w:rsidRDefault="001A169F">
            <w:pPr>
              <w:pStyle w:val="afzendgegevens"/>
              <w:rPr>
                <w:lang w:val="de-DE"/>
              </w:rPr>
            </w:pPr>
            <w:r w:rsidRPr="008F0B4D">
              <w:rPr>
                <w:lang w:val="de-DE"/>
              </w:rPr>
              <w:t>www.rijksoverheid.nl/jenv</w:t>
            </w:r>
          </w:p>
          <w:p w:rsidRPr="00C90554" w:rsidR="00904A37" w:rsidP="00904A37" w:rsidRDefault="001A169F">
            <w:pPr>
              <w:pStyle w:val="witregel2"/>
              <w:rPr>
                <w:lang w:val="de-DE"/>
              </w:rPr>
            </w:pPr>
            <w:r w:rsidRPr="00C90554">
              <w:rPr>
                <w:lang w:val="de-DE"/>
              </w:rPr>
              <w:t> </w:t>
            </w:r>
          </w:p>
          <w:p w:rsidR="00904A37" w:rsidP="00904A37" w:rsidRDefault="001A169F">
            <w:pPr>
              <w:pStyle w:val="referentiekopjes"/>
            </w:pPr>
            <w:r>
              <w:t>Ons kenmerk</w:t>
            </w:r>
          </w:p>
          <w:p w:rsidR="00904A37" w:rsidP="00904A37" w:rsidRDefault="001A169F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3827817</w:t>
            </w:r>
            <w:r>
              <w:fldChar w:fldCharType="end"/>
            </w:r>
          </w:p>
          <w:p w:rsidR="00904A37" w:rsidP="00904A37" w:rsidRDefault="001A169F">
            <w:pPr>
              <w:pStyle w:val="witregel1"/>
            </w:pPr>
            <w:r>
              <w:t> </w:t>
            </w:r>
          </w:p>
          <w:p w:rsidR="00904A37" w:rsidP="00904A37" w:rsidRDefault="001A169F">
            <w:pPr>
              <w:pStyle w:val="referentiekopjes"/>
            </w:pPr>
            <w:r>
              <w:t>Bijlagen</w:t>
            </w:r>
          </w:p>
          <w:p w:rsidR="00904A37" w:rsidP="00904A37" w:rsidRDefault="001A169F">
            <w:pPr>
              <w:pStyle w:val="referentiegegevens"/>
            </w:pPr>
            <w:r>
              <w:t>1</w:t>
            </w:r>
          </w:p>
          <w:p w:rsidR="00904A37" w:rsidP="00904A37" w:rsidRDefault="001A169F">
            <w:pPr>
              <w:pStyle w:val="witregel1"/>
            </w:pPr>
            <w:r>
              <w:t> </w:t>
            </w:r>
          </w:p>
          <w:p w:rsidR="00904A37" w:rsidP="00904A37" w:rsidRDefault="001A169F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904A37" w:rsidP="00904A37" w:rsidRDefault="00904A37">
            <w:pPr>
              <w:pStyle w:val="referentiegegevens"/>
            </w:pPr>
          </w:p>
          <w:bookmarkEnd w:id="5"/>
          <w:p w:rsidRPr="00904A37" w:rsidR="00904A37" w:rsidP="00904A37" w:rsidRDefault="00904A37">
            <w:pPr>
              <w:pStyle w:val="referentiegegevens"/>
            </w:pPr>
          </w:p>
          <w:p w:rsidR="00F75106" w:rsidRDefault="001A169F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tbl>
      <w:tblPr>
        <w:tblStyle w:val="TableGrid"/>
        <w:tblW w:w="77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="001949CA" w:rsidTr="00904A37">
        <w:tc>
          <w:tcPr>
            <w:tcW w:w="7716" w:type="dxa"/>
          </w:tcPr>
          <w:p w:rsidRPr="00C22108" w:rsidR="00C22108" w:rsidP="002353E3" w:rsidRDefault="001A169F">
            <w:pPr>
              <w:pStyle w:val="broodtekst"/>
            </w:pPr>
            <w:r>
              <w:rPr>
                <w:noProof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editId="663145DA" wp14:anchorId="3B527A79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635" r="0" b="0"/>
                      <wp:wrapNone/>
                      <wp:docPr id="8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1A169F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">
                      <v:textbox inset="0,0,0,0">
                        <w:txbxContent>
                          <w:p w:rsidR="00B2078A" w:rsidP="00B2078A" w:rsidRDefault="001A169F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 wp14:editId="570665A2" wp14:anchorId="0B51AA7E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1270" r="0" b="0"/>
                      <wp:wrapNone/>
                      <wp:docPr id="7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1A169F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">
                      <v:textbox inset="0,0,0,0">
                        <w:txbxContent>
                          <w:p w:rsidR="0089073C" w:rsidRDefault="001A169F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8"/>
            <w:bookmarkEnd w:id="8"/>
            <w:r w:rsidRPr="00C22108" w:rsidR="008A7B34">
              <w:fldChar w:fldCharType="begin"/>
            </w:r>
            <w:r w:rsidRPr="00C22108" w:rsidR="00C22108">
              <w:instrText xml:space="preserve"> DOCPROPERTY aanhefdoc *\MERGEFORMAT </w:instrText>
            </w:r>
            <w:r w:rsidRPr="00C22108" w:rsidR="008A7B34">
              <w:fldChar w:fldCharType="end"/>
            </w:r>
          </w:p>
        </w:tc>
      </w:tr>
    </w:tbl>
    <w:p w:rsidR="00904A37" w:rsidP="00672751" w:rsidRDefault="001A169F">
      <w:pPr>
        <w:pStyle w:val="broodtekst"/>
      </w:pPr>
      <w:bookmarkStart w:name="cursor" w:id="9"/>
      <w:bookmarkEnd w:id="9"/>
      <w:r>
        <w:t xml:space="preserve">Hierbij </w:t>
      </w:r>
      <w:r w:rsidR="00672751">
        <w:t>stuur ik</w:t>
      </w:r>
      <w:r>
        <w:t xml:space="preserve"> u</w:t>
      </w:r>
      <w:r w:rsidR="005D6886">
        <w:t>w Kamer</w:t>
      </w:r>
      <w:r>
        <w:t xml:space="preserve"> de beantwoording van de vragen van de vaste commissie voor Justitie en Veiligheid van de Tweede Kamer die zijn gesteld in het kader van</w:t>
      </w:r>
      <w:r w:rsidR="005D6886">
        <w:t xml:space="preserve"> het Schriftelijk overleg over</w:t>
      </w:r>
      <w:r>
        <w:t xml:space="preserve"> de vreemdelingen- en asielonderwerpen van de informele JBZ-Raad van 3 en 4 februari in Lille.</w:t>
      </w:r>
    </w:p>
    <w:p w:rsidR="00F75106" w:rsidRDefault="00F75106">
      <w:pPr>
        <w:pStyle w:val="broodtekst"/>
      </w:pP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1949CA">
        <w:trPr>
          <w:cantSplit/>
        </w:trPr>
        <w:tc>
          <w:tcPr>
            <w:tcW w:w="7501" w:type="dxa"/>
          </w:tcPr>
          <w:tbl>
            <w:tblPr>
              <w:tblStyle w:val="TableGrid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9"/>
              <w:gridCol w:w="226"/>
              <w:gridCol w:w="3099"/>
            </w:tblGrid>
            <w:tr w:rsidR="001949CA" w:rsidTr="00415C3E">
              <w:tc>
                <w:tcPr>
                  <w:tcW w:w="7534" w:type="dxa"/>
                  <w:gridSpan w:val="3"/>
                  <w:shd w:val="clear" w:color="auto" w:fill="auto"/>
                </w:tcPr>
                <w:p w:rsidRPr="00904A37" w:rsidR="00904A37" w:rsidP="00904A37" w:rsidRDefault="00904A37">
                  <w:pPr>
                    <w:pStyle w:val="broodtekst"/>
                  </w:pPr>
                  <w:bookmarkStart w:name="ondertekening" w:id="10"/>
                  <w:bookmarkStart w:name="ondertekening_bk" w:id="11"/>
                  <w:bookmarkEnd w:id="10"/>
                </w:p>
              </w:tc>
            </w:tr>
            <w:tr w:rsidR="001949CA" w:rsidTr="00CF046B">
              <w:tc>
                <w:tcPr>
                  <w:tcW w:w="7534" w:type="dxa"/>
                  <w:gridSpan w:val="3"/>
                  <w:shd w:val="clear" w:color="auto" w:fill="auto"/>
                </w:tcPr>
                <w:p w:rsidRPr="00904A37" w:rsidR="00904A37" w:rsidP="00904A37" w:rsidRDefault="00904A37">
                  <w:pPr>
                    <w:pStyle w:val="broodtekst"/>
                  </w:pPr>
                </w:p>
              </w:tc>
            </w:tr>
            <w:tr w:rsidR="001949CA" w:rsidTr="00955733">
              <w:tc>
                <w:tcPr>
                  <w:tcW w:w="7534" w:type="dxa"/>
                  <w:gridSpan w:val="3"/>
                  <w:shd w:val="clear" w:color="auto" w:fill="auto"/>
                </w:tcPr>
                <w:p w:rsidRPr="00904A37" w:rsidR="00904A37" w:rsidP="00904A37" w:rsidRDefault="00904A37">
                  <w:pPr>
                    <w:pStyle w:val="broodtekst"/>
                  </w:pPr>
                </w:p>
              </w:tc>
            </w:tr>
            <w:tr w:rsidR="001949CA" w:rsidTr="00657F00">
              <w:tc>
                <w:tcPr>
                  <w:tcW w:w="7534" w:type="dxa"/>
                  <w:gridSpan w:val="3"/>
                  <w:shd w:val="clear" w:color="auto" w:fill="auto"/>
                </w:tcPr>
                <w:tbl>
                  <w:tblPr>
                    <w:tblW w:w="750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501"/>
                  </w:tblGrid>
                  <w:tr w:rsidR="001949CA" w:rsidTr="00B15BD7">
                    <w:trPr>
                      <w:cantSplit/>
                    </w:trPr>
                    <w:tc>
                      <w:tcPr>
                        <w:tcW w:w="7501" w:type="dxa"/>
                      </w:tcPr>
                      <w:tbl>
                        <w:tblPr>
                          <w:tblStyle w:val="TableGrid"/>
                          <w:tblW w:w="7534" w:type="dxa"/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09"/>
                          <w:gridCol w:w="226"/>
                          <w:gridCol w:w="3099"/>
                        </w:tblGrid>
                        <w:tr w:rsidR="001949CA" w:rsidTr="00B15BD7">
                          <w:tc>
                            <w:tcPr>
                              <w:tcW w:w="4209" w:type="dxa"/>
                              <w:shd w:val="clear" w:color="auto" w:fill="auto"/>
                            </w:tcPr>
                            <w:p w:rsidR="00B805A6" w:rsidP="001A169F" w:rsidRDefault="008F0B4D">
                              <w:pPr>
                                <w:pStyle w:val="broodtekst"/>
                              </w:pPr>
                              <w:r>
                                <w:t>De S</w:t>
                              </w:r>
                              <w:r w:rsidR="001A169F">
                                <w:t>taatssecretaris van Justitie en Veiligheid,</w:t>
                              </w:r>
                            </w:p>
                            <w:p w:rsidR="00B805A6" w:rsidP="00B805A6" w:rsidRDefault="00B805A6">
                              <w:pPr>
                                <w:pStyle w:val="broodtekst"/>
                              </w:pPr>
                            </w:p>
                            <w:p w:rsidR="00B805A6" w:rsidP="00B805A6" w:rsidRDefault="00B805A6">
                              <w:pPr>
                                <w:pStyle w:val="broodtekst"/>
                              </w:pPr>
                            </w:p>
                            <w:p w:rsidR="00B805A6" w:rsidP="00B805A6" w:rsidRDefault="00B805A6">
                              <w:pPr>
                                <w:pStyle w:val="broodtekst"/>
                              </w:pPr>
                            </w:p>
                            <w:p w:rsidR="00B805A6" w:rsidP="00B805A6" w:rsidRDefault="00B805A6">
                              <w:pPr>
                                <w:pStyle w:val="broodtekst"/>
                              </w:pPr>
                            </w:p>
                            <w:p w:rsidRPr="00316C8D" w:rsidR="00B805A6" w:rsidP="001A169F" w:rsidRDefault="001A169F">
                              <w:pPr>
                                <w:pStyle w:val="broodtekst"/>
                              </w:pPr>
                              <w:r>
                                <w:t>E. van der Burg</w:t>
                              </w:r>
                            </w:p>
                          </w:tc>
                          <w:tc>
                            <w:tcPr>
                              <w:tcW w:w="226" w:type="dxa"/>
                              <w:shd w:val="clear" w:color="auto" w:fill="auto"/>
                            </w:tcPr>
                            <w:p w:rsidRPr="00316C8D" w:rsidR="00B805A6" w:rsidP="00B805A6" w:rsidRDefault="00B805A6">
                              <w:pPr>
                                <w:pStyle w:val="broodtekst"/>
                              </w:pPr>
                            </w:p>
                          </w:tc>
                          <w:tc>
                            <w:tcPr>
                              <w:tcW w:w="3099" w:type="dxa"/>
                              <w:shd w:val="clear" w:color="auto" w:fill="auto"/>
                            </w:tcPr>
                            <w:p w:rsidRPr="00316C8D" w:rsidR="00B805A6" w:rsidP="00B805A6" w:rsidRDefault="00B805A6">
                              <w:pPr>
                                <w:pStyle w:val="in-table"/>
                              </w:pPr>
                            </w:p>
                          </w:tc>
                        </w:tr>
                      </w:tbl>
                      <w:p w:rsidR="00B805A6" w:rsidP="00B805A6" w:rsidRDefault="00B805A6">
                        <w:pPr>
                          <w:pStyle w:val="in-table"/>
                        </w:pPr>
                      </w:p>
                      <w:p w:rsidR="00B805A6" w:rsidP="00B805A6" w:rsidRDefault="001A169F">
                        <w:pPr>
                          <w:pStyle w:val="broodtekst"/>
                        </w:pPr>
                        <w:r>
                          <w:fldChar w:fldCharType="begin"/>
                        </w:r>
                        <w:r>
                          <w:instrText xml:space="preserve"> DOCPROPERTY ondertekening </w:instrText>
                        </w:r>
                        <w:r>
                          <w:fldChar w:fldCharType="end"/>
                        </w:r>
                      </w:p>
                    </w:tc>
                  </w:tr>
                </w:tbl>
                <w:p w:rsidR="00B805A6" w:rsidP="00B805A6" w:rsidRDefault="00B805A6">
                  <w:pPr>
                    <w:pStyle w:val="broodtekst"/>
                  </w:pPr>
                </w:p>
                <w:p w:rsidR="00B805A6" w:rsidP="00B805A6" w:rsidRDefault="00B805A6">
                  <w:pPr>
                    <w:pStyle w:val="broodtekst"/>
                  </w:pPr>
                </w:p>
                <w:p w:rsidRPr="00904A37" w:rsidR="00904A37" w:rsidP="001A169F" w:rsidRDefault="00904A37">
                  <w:pPr>
                    <w:pStyle w:val="broodtekst"/>
                  </w:pPr>
                </w:p>
              </w:tc>
            </w:tr>
            <w:tr w:rsidR="001949CA" w:rsidTr="00A67764">
              <w:tc>
                <w:tcPr>
                  <w:tcW w:w="7534" w:type="dxa"/>
                  <w:gridSpan w:val="3"/>
                  <w:shd w:val="clear" w:color="auto" w:fill="auto"/>
                </w:tcPr>
                <w:p w:rsidRPr="00904A37" w:rsidR="00904A37" w:rsidP="00904A37" w:rsidRDefault="00904A37">
                  <w:pPr>
                    <w:pStyle w:val="broodtekst"/>
                  </w:pPr>
                </w:p>
              </w:tc>
            </w:tr>
            <w:tr w:rsidR="001949CA" w:rsidTr="00904A37">
              <w:tc>
                <w:tcPr>
                  <w:tcW w:w="4209" w:type="dxa"/>
                  <w:shd w:val="clear" w:color="auto" w:fill="auto"/>
                </w:tcPr>
                <w:p w:rsidRPr="00904A37" w:rsidR="00904A37" w:rsidP="00904A37" w:rsidRDefault="00904A37">
                  <w:pPr>
                    <w:pStyle w:val="broodtekst"/>
                  </w:pPr>
                </w:p>
              </w:tc>
              <w:tc>
                <w:tcPr>
                  <w:tcW w:w="226" w:type="dxa"/>
                  <w:shd w:val="clear" w:color="auto" w:fill="auto"/>
                </w:tcPr>
                <w:p w:rsidRPr="00904A37" w:rsidR="00904A37" w:rsidP="00904A37" w:rsidRDefault="00904A37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904A37" w:rsidR="00904A37" w:rsidP="00904A37" w:rsidRDefault="00904A37">
                  <w:pPr>
                    <w:pStyle w:val="broodtekst"/>
                  </w:pPr>
                </w:p>
              </w:tc>
            </w:tr>
            <w:tr w:rsidR="001949CA" w:rsidTr="00904A37">
              <w:tc>
                <w:tcPr>
                  <w:tcW w:w="4209" w:type="dxa"/>
                  <w:shd w:val="clear" w:color="auto" w:fill="auto"/>
                </w:tcPr>
                <w:p w:rsidRPr="00904A37" w:rsidR="00904A37" w:rsidP="00904A37" w:rsidRDefault="00904A37">
                  <w:pPr>
                    <w:pStyle w:val="broodtekst-i"/>
                  </w:pPr>
                </w:p>
              </w:tc>
              <w:tc>
                <w:tcPr>
                  <w:tcW w:w="226" w:type="dxa"/>
                  <w:shd w:val="clear" w:color="auto" w:fill="auto"/>
                </w:tcPr>
                <w:p w:rsidRPr="00904A37" w:rsidR="00904A37" w:rsidP="00904A37" w:rsidRDefault="00904A37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904A37" w:rsidR="00904A37" w:rsidP="00904A37" w:rsidRDefault="00904A37">
                  <w:pPr>
                    <w:pStyle w:val="broodtekst-i"/>
                  </w:pPr>
                </w:p>
              </w:tc>
            </w:tr>
            <w:bookmarkEnd w:id="11"/>
          </w:tbl>
          <w:p w:rsidR="00904A37" w:rsidP="00904A37" w:rsidRDefault="00904A37">
            <w:pPr>
              <w:pStyle w:val="in-table"/>
            </w:pPr>
          </w:p>
          <w:p w:rsidR="00F75106" w:rsidRDefault="001A169F">
            <w:pPr>
              <w:pStyle w:val="broodtekst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P="00690E82" w:rsidRDefault="00F75106">
      <w:pPr>
        <w:pStyle w:val="broodtekst"/>
      </w:pPr>
    </w:p>
    <w:sectPr w:rsidR="00F75106" w:rsidSect="00B46C81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098" w:rsidRDefault="001A169F">
      <w:pPr>
        <w:spacing w:line="240" w:lineRule="auto"/>
      </w:pPr>
      <w:r>
        <w:separator/>
      </w:r>
    </w:p>
  </w:endnote>
  <w:endnote w:type="continuationSeparator" w:id="0">
    <w:p w:rsidR="00F81098" w:rsidRDefault="001A16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1A169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73C" w:rsidRDefault="0089073C">
    <w:pPr>
      <w:pStyle w:val="Footer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949CA">
      <w:trPr>
        <w:trHeight w:hRule="exact" w:val="240"/>
      </w:trPr>
      <w:tc>
        <w:tcPr>
          <w:tcW w:w="7752" w:type="dxa"/>
        </w:tcPr>
        <w:p w:rsidR="0089073C" w:rsidRDefault="001A169F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1A169F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C90554">
            <w:fldChar w:fldCharType="begin"/>
          </w:r>
          <w:r w:rsidR="00C90554">
            <w:instrText xml:space="preserve"> NUMPAGES   \* MERGEFORMAT </w:instrText>
          </w:r>
          <w:r w:rsidR="00C90554">
            <w:fldChar w:fldCharType="separate"/>
          </w:r>
          <w:r w:rsidR="00F84905">
            <w:t>1</w:t>
          </w:r>
          <w:r w:rsidR="00C90554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949CA">
      <w:trPr>
        <w:trHeight w:hRule="exact" w:val="240"/>
      </w:trPr>
      <w:tc>
        <w:tcPr>
          <w:tcW w:w="7752" w:type="dxa"/>
        </w:tcPr>
        <w:bookmarkStart w:id="6" w:name="bmVoettekst1"/>
        <w:p w:rsidR="0089073C" w:rsidRDefault="001A169F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1A169F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904A37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C90554">
            <w:fldChar w:fldCharType="begin"/>
          </w:r>
          <w:r w:rsidR="00C90554">
            <w:instrText xml:space="preserve"> SECTIONPAGES   \* MERGEFORMAT </w:instrText>
          </w:r>
          <w:r w:rsidR="00C90554">
            <w:fldChar w:fldCharType="separate"/>
          </w:r>
          <w:r w:rsidR="00904A37">
            <w:t>1</w:t>
          </w:r>
          <w:r w:rsidR="00C90554">
            <w:fldChar w:fldCharType="end"/>
          </w:r>
        </w:p>
      </w:tc>
    </w:tr>
    <w:bookmarkEnd w:id="6"/>
  </w:tbl>
  <w:p w:rsidR="0089073C" w:rsidRDefault="0089073C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1949CA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1949CA">
      <w:trPr>
        <w:cantSplit/>
        <w:trHeight w:hRule="exact" w:val="216"/>
      </w:trPr>
      <w:tc>
        <w:tcPr>
          <w:tcW w:w="7771" w:type="dxa"/>
        </w:tcPr>
        <w:p w:rsidR="0089073C" w:rsidRDefault="001A169F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1A169F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827A2E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1949CA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1949CA">
      <w:trPr>
        <w:cantSplit/>
        <w:trHeight w:hRule="exact" w:val="289"/>
      </w:trPr>
      <w:tc>
        <w:tcPr>
          <w:tcW w:w="7769" w:type="dxa"/>
        </w:tcPr>
        <w:p w:rsidR="0089073C" w:rsidRDefault="001A169F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1A169F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F84905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C90554">
            <w:fldChar w:fldCharType="begin"/>
          </w:r>
          <w:r w:rsidR="00C90554">
            <w:instrText xml:space="preserve"> SECTIONPAGES   \* MERGEFORMAT </w:instrText>
          </w:r>
          <w:r w:rsidR="00C90554">
            <w:fldChar w:fldCharType="separate"/>
          </w:r>
          <w:r w:rsidR="00F84905">
            <w:t>1</w:t>
          </w:r>
          <w:r w:rsidR="00C90554">
            <w:fldChar w:fldCharType="end"/>
          </w:r>
        </w:p>
      </w:tc>
    </w:tr>
    <w:tr w:rsidR="001949CA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098" w:rsidRDefault="001A169F">
      <w:pPr>
        <w:spacing w:line="240" w:lineRule="auto"/>
      </w:pPr>
      <w:r>
        <w:separator/>
      </w:r>
    </w:p>
  </w:footnote>
  <w:footnote w:type="continuationSeparator" w:id="0">
    <w:p w:rsidR="00F81098" w:rsidRDefault="001A16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</w:pPr>
  </w:p>
  <w:p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1A169F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4384" behindDoc="0" locked="1" layoutInCell="1" allowOverlap="1" wp14:anchorId="07CE0078" wp14:editId="04F4BBBC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6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1949CA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Pr="008F0B4D" w:rsidRDefault="001A169F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8F0B4D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Pr="008F0B4D">
                                  <w:rPr>
                                    <w:b/>
                                  </w:rPr>
                                  <w:t>Directie Europese en Internationale Aangelegenheden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8F0B4D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Default="001A169F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1A169F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8F0B4D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Pr="008F0B4D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1A169F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31 januari 2022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89073C" w:rsidRDefault="001A169F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1A169F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3827817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1949CA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1949CA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Pr="008F0B4D" w:rsidRDefault="001A169F">
                          <w:pPr>
                            <w:pStyle w:val="referentiegegevparagraaf"/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8F0B4D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Pr="008F0B4D">
                            <w:rPr>
                              <w:b/>
                            </w:rPr>
                            <w:t>Directie Europese en Internationale Aangelegenheden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8F0B4D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Default="001A169F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1A169F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8F0B4D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Pr="008F0B4D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1A169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0129A4">
                            <w:t>31 januari 2022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89073C" w:rsidRDefault="001A169F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1A169F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0129A4">
                            <w:t>3827817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1949CA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3BD2E15B" wp14:editId="241C3388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5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1A169F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30" type="#_x0000_t202" style="position:absolute;margin-left:79.4pt;margin-top:153.95pt;width:374.75pt;height:8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" stroked="f" strokecolor="fuchsia">
              <v:textbox inset="0,0,0,0">
                <w:txbxContent>
                  <w:p w:rsidR="0089073C" w:rsidRDefault="001A169F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949CA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1A169F">
    <w:pPr>
      <w:pStyle w:val="Header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1A169F">
    <w:pPr>
      <w:pStyle w:val="Header"/>
      <w:rPr>
        <w:color w:val="FFFFFF"/>
      </w:rPr>
    </w:pPr>
    <w:bookmarkStart w:id="7" w:name="bmpagina"/>
    <w:r>
      <w:rPr>
        <w:noProof/>
        <w:sz w:val="20"/>
      </w:rPr>
      <w:drawing>
        <wp:anchor distT="0" distB="0" distL="114300" distR="114300" simplePos="0" relativeHeight="251662336" behindDoc="1" locked="1" layoutInCell="1" hidden="1" allowOverlap="1" wp14:anchorId="68F1A938" wp14:editId="19F5A7C2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2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6480882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84905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00316BDD" wp14:editId="03039B1C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4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id="Rectangle 47" o:spid="_x0000_s2051" style="width:27pt;height:21.85pt;margin-top:110.9pt;margin-left:70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stroked="f" strokecolor="fuchsia"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827A2E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7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5254C60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83B889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14C59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8E69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78B6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D4AC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4EC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C482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86C6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060E8708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DB54B4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7B0F9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02F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EA0A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856AE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7021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8467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7FE27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0ECE78FA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A0FC58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A30A8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B6D5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104B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D4633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1CCB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E62E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0425F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>
    <w:nsid w:val="3CFA7AB2"/>
    <w:multiLevelType w:val="multilevel"/>
    <w:tmpl w:val="565CA006"/>
    <w:numStyleLink w:val="list-streepjes"/>
  </w:abstractNum>
  <w:abstractNum w:abstractNumId="23">
    <w:nsid w:val="3EE21359"/>
    <w:multiLevelType w:val="hybridMultilevel"/>
    <w:tmpl w:val="218AFB6A"/>
    <w:lvl w:ilvl="0" w:tplc="EABCB1E4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1BC823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C71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6843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FE6D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FE2B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C0C6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5AD1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70DD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>
    <w:nsid w:val="65A77F19"/>
    <w:multiLevelType w:val="multilevel"/>
    <w:tmpl w:val="2AECF202"/>
    <w:numStyleLink w:val="list-vinkaan"/>
  </w:abstractNum>
  <w:abstractNum w:abstractNumId="32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>
    <w:nsid w:val="7338741E"/>
    <w:multiLevelType w:val="multilevel"/>
    <w:tmpl w:val="C340002C"/>
    <w:numStyleLink w:val="list-vinkuit"/>
  </w:abstractNum>
  <w:abstractNum w:abstractNumId="34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De Voorzitter van de Tweede Kamer_x000d_der Staten-Generaal_x000d_Postbus 20018 _x000d_2500 EA  DEN HAAG"/>
    <w:docVar w:name="Carma DocSys~CanReopen" w:val="1"/>
    <w:docVar w:name="Carma DocSys~XML" w:val="&lt;?xml version=&quot;1.0&quot; encoding=&quot;UTF-8&quot;?&gt;&lt;data country-code=&quot;31&quot; customer=&quot;minjus&quot; engine-version=&quot;3.16.0&quot; existing=&quot;K%3A%5CEU%5CJBZ-Raad%5C2022%5C2202-02-03en04_Informele%20JBZ-Raad%20%20in%20Frankrijk%5CSO%5CTK%20SO%20iJBZ-Raad%203%20en%204%20februari%202022.docx#Document&quot; model=&quot;brief-2010.xml&quot; profile=&quot;minjus&quot; target=&quot;Microsoft Word&quot; target-build=&quot;16.0.5266&quot; target-version=&quot;16.0&quot;&gt;&lt;brief id=&quot;29b0afd8178e4fe18d5d97a1e513ddad&quot; lcid=&quot;1043&quot; template=&quot;brief-2010.dotm&quot; version=&quot;1.0&quot;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Europese en Internationale Aangelegenheden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afzendkopje&quot;&gt;Contactpersoon&lt;/p&gt;&lt;p style=&quot;afzendgegevens&quot;&gt;T  070 370 68 66&lt;/p&gt;&lt;p style=&quot;afzendgegevens&quot;&gt;F  070 370 79 29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referentiekopjes&quot;&gt;Bijlagen&lt;/p&gt;&lt;p style=&quot;referentiegegevens&quot;&gt;1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&gt;Dilan Yeşilgöz-Zegerius&lt;/p&gt;&lt;/td&gt;&lt;td style=&quot;broodtekst&quot;/&gt;&lt;td&gt;&lt;p style=&quot;broodtekst&quot;&gt;Franc Weerwind&lt;/p&gt;&lt;/td&gt;&lt;/tr&gt;&lt;tr&gt;&lt;td&gt;&lt;p style=&quot;broodtekst-i&quot;&gt;Minister van Justitie en Veiligheid&lt;/p&gt;&lt;/td&gt;&lt;td style=&quot;broodtekst&quot;/&gt;&lt;td&gt;&lt;p style=&quot;broodtekst-i&quot;&gt;Minister voor Rechtsbescherming&lt;/p&gt;&lt;/td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MJenV&quot; value=&quot;2&quot;&gt;&lt;afzender aanhef=&quot;1&quot; country-code=&quot;31&quot; country-id=&quot;NLD&quot; groetregel=&quot;1&quot; naam=&quot;Dilan Yeşilgöz-Zegerius&quot; name=&quot;MJenV&quot; organisatie=&quot;55&quot; taal=&quot;1043&quot;&gt;&lt;taal functie=&quot;Minister van Justitie en Veiligheid&quot; id=&quot;1043&quot;/&gt;&lt;taal id=&quot;2057&quot;/&gt;&lt;taal id=&quot;1031&quot;/&gt;&lt;taal id=&quot;1036&quot;/&gt;&lt;taal id=&quot;1034&quot;/&gt;&lt;/afzender&gt;_x000d__x000a_&lt;/ondertekenaar-item&gt;&lt;tweedeondertekenaar-item formatted-value=&quot;MRb&quot; value=&quot;3&quot;&gt;&lt;afzender aanhef=&quot;1&quot; country-code=&quot;31&quot; country-id=&quot;NLD&quot; groetregel=&quot;2&quot; naam=&quot;Franc Weerwind&quot; name=&quot;MRb&quot; organisatie=&quot;259&quot; taal=&quot;1043&quot;&gt;&lt;taal functie=&quot;Minister voor Rechtsbescherming&quot; id=&quot;1043&quot;/&gt;&lt;taal functie=&quot;Minister for Legal Protection&quot; id=&quot;2057&quot;/&gt;&lt;taal functie=&quot;Minister for Legal Protection&quot; id=&quot;1031&quot;/&gt;&lt;taal functie=&quot;Minister for Legal Protection&quot; id=&quot;1036&quot;/&gt;&lt;taal functie=&quot;Minister for Legal Protection&quot; id=&quot;1034&quot;/&gt;&lt;/afzender&gt;_x000d__x000a_&lt;/tweedeondertekenaar-item&gt;&lt;behandelddoor-item formatted-value=&quot;deia&quot; value=&quot;2&quot;&gt;&lt;afzender aanhef=&quot;1&quot; country-code=&quot;31&quot; country-id=&quot;NLD&quot; groetregel=&quot;1&quot; name=&quot;deia&quot; organisatie=&quot;30&quot; taal=&quot;1043&quot;&gt;&lt;taal id=&quot;1043&quot;/&gt;&lt;taal id=&quot;2057&quot;/&gt;&lt;taal id=&quot;1031&quot;/&gt;&lt;taal id=&quot;1036&quot;/&gt;&lt;taal id=&quot;1034&quot;/&gt;&lt;/afzender&gt;_x000d__x000a_&lt;/behandelddoor-item&gt;&lt;organisatie-item formatted-value=&quot;Directie Europese en Internationale Aangelegenheden (DEIA)&quot; value=&quot;30&quot;&gt;&lt;organisatie facebook=&quot;&quot; id=&quot;30&quot; linkedin=&quot;&quot; twitter=&quot;&quot; youtube=&quot;&quot; zoekveld=&quot;Directie Europese en Internationale Aangelegenheden (DEIA)&quot;&gt;_x000d__x000a_&lt;taal baadres=&quot;Turfmarkt 147&quot; banknaam=&quot;&quot; banknummer=&quot;&quot; baplaats=&quot;The Hague&quot; bapostcode=&quot;2511 DP&quot; bezoekadres=&quot;Bezoekadres\nTurfmarkt 147\n2511 DP The Hague\nTelefoon +31 70 370 68 66\nFax +31 70 370 79 29\nwww.rijksoverheid.nl/jenv&quot; bic=&quot;&quot; email=&quot;&quot; faxnummer=&quot;+31 70 370 79 29&quot; iban=&quot;&quot; id=&quot;2057&quot; infonummer=&quot;&quot; instructies=&quot;Please quote date of letter and our ref. when replying. Do not raise more than one subject per letter.&quot; kleuren=&quot;alles&quot; koptekst=&quot;\nEuropean and International Affairs Department\n&quot; land=&quot;The Netherlands&quot; logo=&quot;RO_J&quot; naamdirectie=&quot;&quot; naamdirectoraatgeneraal=&quot;European and International Affairs Department&quot; naamgebouw=&quot;&quot; omschrijving=&quot;European and International Affairs Department&quot; paadres=&quot;20301&quot; paplaats=&quot;The Hague&quot; papostcode=&quot;2500 EH&quot; payoff=&quot;&quot; postadres=&quot;Postadres:\nPostbus 20301,\n2500 EH The Hague&quot; taal=&quot;2057&quot; telefoonnummer=&quot;+31 70 370 68 66&quot; vrij1=&quot;&quot; vrij2=&quot;&quot; vrij3=&quot;&quot; vrij4=&quot;&quot; vrij5=&quot;&quot; vrij6=&quot;&quot; vrij7=&quot;&quot; vrij8=&quot;&quot; vrijkopje=&quot;&quot; website=&quot;www.rijksoverheid.nl/jenv&quot; zoekveld=&quot;Directie Europese en Internationale Aangelegenheden (DEIA)&quot;/&gt;_x000d__x000a_&lt;taal baadres=&quot;Turfmarkt 147&quot; banknaam=&quot;&quot; banknummer=&quot;&quot; baplaats=&quot;La Haya&quot; bapostcode=&quot;2511 DP&quot; bezoekadres=&quot;Bezoekadres\nTurfmarkt 147\n2511 DP La Haya\nTelefoon +31 70 370 68 66\nFax +31 70 370 79 29\nwww.rijksoverheid.nl/jenv&quot; bic=&quot;&quot; email=&quot;&quot; faxnummer=&quot;+31 70 370 79 29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de Asuntos Europeos e Internacionales\n&quot; land=&quot;Países Bajos&quot; logo=&quot;RO_J&quot; naamdirectie=&quot;&quot; naamdirectoraatgeneraal=&quot;Dirección de Asuntos Europeos e Internacionales&quot; naamgebouw=&quot;&quot; omschrijving=&quot;Dirección de Asuntos Europeos e Internacionales&quot; paadres=&quot;20301&quot; paplaats=&quot;La Haya&quot; papostcode=&quot;2500 EH&quot; payoff=&quot;&quot; postadres=&quot;Postadres:\nPostbus 20301,\n2500 EH La Haya&quot; taal=&quot;1034&quot; telefoonnummer=&quot;+31 70 370 68 66&quot; vrij1=&quot;&quot; vrij2=&quot;&quot; vrij3=&quot;&quot; vrij4=&quot;&quot; vrij5=&quot;&quot; vrij6=&quot;&quot; vrij7=&quot;&quot; vrij8=&quot;&quot; vrijkopje=&quot;&quot; website=&quot;www.rijksoverheid.nl/jenv&quot; zoekveld=&quot;Directie Europese en Internationale Aangelegenheden (DEIA)&quot;/&gt;_x000d__x000a_&lt;taal baadres=&quot;Turfmarkt 147&quot; banknaam=&quot;&quot; banknummer=&quot;&quot; baplaats=&quot;La Haye&quot; bapostcode=&quot;2511 DP&quot; bezoekadres=&quot;Bezoekadres\nTurfmarkt 147\n2511 DP La Haye\nTelefoon +31 70 370 68 66\nFax +31 70 370 79 29\nwww.rijksoverheid.nl/jenv&quot; bic=&quot;&quot; email=&quot;&quot; faxnummer=&quot;+31 70 370 79 29&quot; iban=&quot;&quot; id=&quot;1036&quot; infonummer=&quot;&quot; instructies=&quot;Prière de mentionner dans toute correspondance la date et notre référence. Prière de ne traiter qu'une seule affaire par lettre.&quot; kleuren=&quot;alles&quot; koptekst=&quot;\nDirection des Affaires européennes et internationales\n&quot; land=&quot;Pays-Bas&quot; logo=&quot;RO_J&quot; naamdirectie=&quot;&quot; naamdirectoraatgeneraal=&quot;Direction des Affaires européennes et internationales&quot; naamgebouw=&quot;&quot; omschrijving=&quot;Direction des Affaires européennes et internationales&quot; paadres=&quot;20301&quot; paplaats=&quot;La Haye&quot; papostcode=&quot;2500 EH&quot; payoff=&quot;&quot; postadres=&quot;Postadres:\nPostbus 20301,\n2500 EH La Haye&quot; taal=&quot;1036&quot; telefoonnummer=&quot;+31 70 370 68 66&quot; vrij1=&quot;&quot; vrij2=&quot;&quot; vrij3=&quot;&quot; vrij4=&quot;&quot; vrij5=&quot;&quot; vrij6=&quot;&quot; vrij7=&quot;&quot; vrij8=&quot;&quot; vrijkopje=&quot;&quot; website=&quot;www.rijksoverheid.nl/jenv&quot; zoekveld=&quot;Directie Europese en Internationale Aangelegenheden (DEIA)&quot;/&gt;_x000d__x000a_&lt;taal baadres=&quot;Turfmarkt 147&quot; banknaam=&quot;&quot; banknummer=&quot;&quot; baplaats=&quot;Den Haag&quot; bapostcode=&quot;2511 DP&quot; bezoekadres=&quot;Bezoekadres\nTurfmarkt 147\n2511 DP Den Haag\nTelefoon 070 370 68 66\nFax 070 370 79 29\nwww.rijksoverheid.nl/jenv&quot; bic=&quot;&quot; email=&quot;&quot; faxnummer=&quot;070 370 79 29&quot; iban=&quot;&quot; id=&quot;1043&quot; infonummer=&quot;&quot; instructies=&quot;Bij beantwoording de datum en ons kenmerk vermelden. Wilt u slechts één zaak in uw brief behandelen.&quot; kleuren=&quot;alles&quot; koptekst=&quot;\nDirectie Europese en Internationale Aangelegenheden\n&quot; land=&quot;Nederland&quot; logo=&quot;RO_J&quot; naamdirectie=&quot;&quot; naamdirectoraatgeneraal=&quot;Directie Europese en Internationale Aangelegenheden&quot; naamgebouw=&quot;&quot; omschrijving=&quot;Directie Europese en Internationale Aangelegenheden &quot; paadres=&quot;20301&quot; paplaats=&quot;Den Haag&quot; papostcode=&quot;2500 EH&quot; payoff=&quot;Voor een rechtvaardige en veilige samenleving&quot; postadres=&quot;Postadres:\nPostbus 20301,\n2500 EH Den Haag&quot; taal=&quot;1043&quot; telefoonnummer=&quot;070 370 68 66&quot; vrij1=&quot;&quot; vrij2=&quot;&quot; vrij3=&quot;&quot; vrij4=&quot;&quot; vrij5=&quot;&quot; vrij6=&quot;&quot; vrij7=&quot;&quot; vrij8=&quot;&quot; vrijkopje=&quot;&quot; website=&quot;www.rijksoverheid.nl/jenv&quot; zoekveld=&quot;Directie Europese en Internationale Aangelegenheden (DEIA)&quot;/&gt;_x000d__x000a_&lt;taal baadres=&quot;Turfmarkt 147&quot; banknaam=&quot;&quot; banknummer=&quot;&quot; baplaats=&quot;Den Haag&quot; bapostcode=&quot;2511 DP&quot; bezoekadres=&quot;Bezoekadres\nTurfmarkt 147\n2511 DP Den Haag\nTelefoon +31 70 370 68 66\nFax +31 70 370 79 29\nwww.rijksoverheid.nl/jenv&quot; bic=&quot;&quot; email=&quot;&quot; faxnummer=&quot;+31 70 370 79 29&quot; iban=&quot;&quot; id=&quot;1031&quot; infonummer=&quot;&quot; instructies=&quot;Antwortt bitte Datum und unser Zeichen angeben. Bitte pro Zuschrift nur eine Angelegenheit behandeln.&quot; kleuren=&quot;alles&quot; koptekst=&quot;\nDirektion Europäische und Internationale Angelegenheiten\n&quot; land=&quot;Niederlande&quot; logo=&quot;RO_J&quot; naamdirectie=&quot;&quot; naamdirectoraatgeneraal=&quot;Direktion Europäische und Internationale Angelegenheiten&quot; naamgebouw=&quot;&quot; omschrijving=&quot;Direktion Europäische und Internationale Angelegenheiten&quot; paadres=&quot;20301&quot; paplaats=&quot;Den Haag&quot; papostcode=&quot;2500 EH&quot; payoff=&quot;&quot; postadres=&quot;Postadres:\nPostbus 20301,\n2500 EH Den Haag&quot; taal=&quot;1031&quot; telefoonnummer=&quot;+31 70 370 68 66&quot; vrij1=&quot;&quot; vrij2=&quot;&quot; vrij3=&quot;&quot; vrij4=&quot;&quot; vrij5=&quot;&quot; vrij6=&quot;&quot; vrij7=&quot;&quot; vrij8=&quot;&quot; vrijkopje=&quot;&quot; website=&quot;www.rijksoverheid.nl/jenv&quot; zoekveld=&quot;Directie Europese en Internationale Aangelegenheden (DEIA)&quot;/&gt;_x000d__x000a_&lt;/organisatie&gt;_x000d__x000a_&lt;/organisatie-item&gt;&lt;zaak/&gt;&lt;adres formatted-value=&quot;De Voorzitter van de Tweede Kamer\nder Staten-Generaal\nPostbus 20018&amp;#160;\n2500 EA&amp;#160;&amp;#160;DEN HAAG&quot; value=&quot;182&quot;&gt;&lt;address city=&quot;DEN HAAG&quot; country-code=&quot;31&quot; country-id=&quot;NLD&quot; omitted-country=&quot;Nederland&quot; street=&quot;Postbus 20018&quot; typeid=&quot;1&quot; typename=&quot;postadres&quot; zipcode=&quot;2500 EA&quot;&gt;&lt;person display=&quot;Staten-Generaal&quot; first=&quot;der&quot; index=&quot;1&quot; last=&quot;Staten-Generaal&quot;/&gt;_x000d__x000a_&lt;company display=&quot;Voorzitter Tweede Kamer&quot; name=&quot;De Voorzitter van de Tweede Kamer&quot;&gt;_x000d__x000a_&lt;/company&gt;_x000d__x000a_&lt;/address&gt;_x000d__x000a_&lt;/adres&gt;&lt;kix formatted-value=&quot;&quot; value=&quot;&quot;/&gt;&lt;mailing-aan formatted-value=&quot;&quot;/&gt;&lt;minjuslint formatted-value=&quot;&quot;/&gt;&lt;chklogo value=&quot;0&quot;/&gt;&lt;documentsubtype formatted-value=&quot;Brief&quot;/&gt;&lt;documenttitel formatted-value=&quot;Brief - Beantwoording gestelde vragen tijdens schriftelijk overleg over de informele JBZ-Raad van 3 en 4 februari 2022&quot;/&gt;&lt;heropend value=&quot;false&quot;/&gt;&lt;vorm value=&quot;Digitaal&quot;/&gt;&lt;ZaakLocatie/&gt;&lt;zaakkenmerk/&gt;&lt;zaaktitel/&gt;&lt;fn_geaddresseerde formatted-value=&quot;De Voorzitter van de Tweede Kamer&quot;/&gt;&lt;fn_adres formatted-value=&quot;Postbus 20018&quot;/&gt;&lt;fn_postcode formatted-value=&quot;2500 EA&quot; value=&quot;2500 EA&quot;/&gt;&lt;fn_plaats formatted-value=&quot;DEN HAAG&quot; value=&quot;DEN HAAG&quot;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9 29&quot; value=&quot;070 370 79 29&quot;&gt;&lt;phonenumber country-code=&quot;31&quot; number=&quot;070 370 79 29&quot;/&gt;&lt;/faxorganisatie&gt;&lt;telorganisatie formatted-value=&quot;070 370 68 66&quot; value=&quot;070 370 68 66&quot;&gt;&lt;phonenumber country-code=&quot;31&quot; number=&quot;070 370 68 66&quot;/&gt;&lt;/telorganisatie&gt;&lt;doorkiesnummer formatted-value=&quot;&quot; value=&quot;&quot;&gt;&lt;phonenumber/&gt;&lt;/doorkiesnummer&gt;&lt;mobiel formatted-value=&quot;&quot; value=&quot;&quot;&gt;&lt;phonenumber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&quot;/&gt;&lt;email formatted-value=&quot;&quot;/&gt;&lt;functie formatted-value=&quot;&quot;/&gt;&lt;retouradres formatted-value=&quot;&amp;gt; Retouradres&amp;#160;Postbus 20301&amp;#160;2500 EH&amp;#160;&amp;#160;Den Haag&quot;/&gt;&lt;directoraat formatted-value=&quot;Directie Europese en Internationale Aangelegenheden&quot; value=&quot;Directie Europese en Internationale Aangelegenheden&quot;/&gt;&lt;directoraatvolg formatted-value=&quot;Directie Europese en Internationale Aangelegenheden&quot;/&gt;&lt;directoraatnaam formatted-value=&quot;&quot; value=&quot;&quot;/&gt;&lt;directoraatnaamvolg formatted-value=&quot;&quot;/&gt;&lt;onderdeel formatted-value=&quot;&quot; value=&quot;&quot;/&gt;&lt;digionderdeel formatted-value=&quot;&quot; value=&quot;&quot;/&gt;&lt;onderdeelvolg formatted-value=&quot;&quot;/&gt;&lt;directieregel formatted-value=&quot;&amp;#160;\n&quot;/&gt;&lt;datum formatted-value=&quot;31 januari 2022&quot; value=&quot;2022-01-31T00:00:00&quot;/&gt;&lt;onskenmerk format-disabled=&quot;true&quot; formatted-value=&quot;3827817&quot; value=&quot;3827817&quot;/&gt;&lt;uwkenmerk formatted-value=&quot;&quot;/&gt;&lt;onderwerp format-disabled=&quot;true&quot; formatted-value=&quot;Beantwoording gestelde vragen tijdens schriftelijk overleg over de informele JBZ-Raad van 3 en 4 februari 2022&quot; value=&quot;Beantwoording gestelde vragen tijdens schriftelijk overleg over de informele JBZ-Raad van 3 en 4 februari 2022&quot;/&gt;&lt;bijlage formatted-value=&quot;1&quot;/&gt;&lt;projectnaam/&gt;&lt;kopieaan/&gt;&lt;namensdeze/&gt;&lt;rubricering formatted-value=&quot;&quot;/&gt;&lt;rubriceringvolg formatted-value=&quot;&quot;/&gt;&lt;digijust formatted-value=&quot;0&quot; value=&quot;0&quot;/&gt;&lt;chkcontact value=&quot;1&quot;/&gt;&lt;radtelefoon value=&quot;1&quot;/&gt;&lt;chkfunctie1 value=&quot;1&quot;/&gt;&lt;chkfunctie2 value=&quot;1&quot;/&gt;&lt;aanhefdoc formatted-value=&quot;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std_autofinish value=&quot;0&quot;/&gt;&lt;std_autoprint value=&quot;0&quot;/&gt;&lt;std_showtab value=&quot;0&quot;/&gt;&lt;aanhef formatted-value=&quot;&amp;lt;Geen&amp;gt;&quot; output-value=&quot;&amp;lt;Geen&amp;gt;,&quot; value=&quot;0&quot;/&gt;&lt;groetregel formatted-value=&quot;&amp;lt;Geen&amp;gt;&quot; output-value=&quot;&amp;lt;Geen&amp;gt;,&quot; value=&quot;0&quot;/&gt;&lt;rubriek formatted-value=&quot;&amp;#160;&quot; value=&quot;1&quot;/&gt;&lt;merking formatted-value=&quot;&amp;#160;&quot; value=&quot;1&quot;/&gt;&lt;lst_aantbijlagen formatted-value=&quot;01&quot; value=&quot;1&quot;/&gt;&lt;euslogan-txt/&gt;&lt;lsttaal/&gt;&lt;documenttype formatted-value=&quot;Uitgaand&quot; value=&quot;Uitgaand&quot;/&gt;&lt;docstatus formatted-value=&quot;Informeel concept&quot; value=&quot;Informeel concept&quot;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F84905"/>
    <w:rsid w:val="000129A4"/>
    <w:rsid w:val="000E4FC7"/>
    <w:rsid w:val="001949CA"/>
    <w:rsid w:val="001A169F"/>
    <w:rsid w:val="001B5B02"/>
    <w:rsid w:val="002353E3"/>
    <w:rsid w:val="00312108"/>
    <w:rsid w:val="00316C8D"/>
    <w:rsid w:val="0040796D"/>
    <w:rsid w:val="005B585C"/>
    <w:rsid w:val="005D6886"/>
    <w:rsid w:val="00652887"/>
    <w:rsid w:val="00666B4A"/>
    <w:rsid w:val="00672751"/>
    <w:rsid w:val="00690E82"/>
    <w:rsid w:val="00794445"/>
    <w:rsid w:val="00827A2E"/>
    <w:rsid w:val="0089073C"/>
    <w:rsid w:val="008A7B34"/>
    <w:rsid w:val="008F0B4D"/>
    <w:rsid w:val="00904A37"/>
    <w:rsid w:val="009B09F2"/>
    <w:rsid w:val="00B07A5A"/>
    <w:rsid w:val="00B2078A"/>
    <w:rsid w:val="00B30E84"/>
    <w:rsid w:val="00B46C81"/>
    <w:rsid w:val="00B805A6"/>
    <w:rsid w:val="00C22108"/>
    <w:rsid w:val="00C90554"/>
    <w:rsid w:val="00CC3E4D"/>
    <w:rsid w:val="00D2034F"/>
    <w:rsid w:val="00DD1C86"/>
    <w:rsid w:val="00E46F34"/>
    <w:rsid w:val="00E572FC"/>
    <w:rsid w:val="00F60DEA"/>
    <w:rsid w:val="00F75106"/>
    <w:rsid w:val="00F81098"/>
    <w:rsid w:val="00F8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semiHidden/>
    <w:unhideWhenUsed/>
    <w:rsid w:val="00827A2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27A2E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semiHidden/>
    <w:unhideWhenUsed/>
    <w:rsid w:val="00827A2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27A2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UIJS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216</ap:Words>
  <ap:Characters>1194</ap:Characters>
  <ap:DocSecurity>0</ap:DocSecurity>
  <ap:Lines>9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1408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2008-11-03T14:08:00.0000000Z</lastPrinted>
  <dcterms:created xsi:type="dcterms:W3CDTF">2022-02-01T16:39:00.0000000Z</dcterms:created>
  <dcterms:modified xsi:type="dcterms:W3CDTF">2022-02-01T16:39:00.0000000Z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>&lt;Geen&gt;,</vt:lpwstr>
  </property>
  <property fmtid="{D5CDD505-2E9C-101B-9397-08002B2CF9AE}" pid="3" name="aanhefdoc">
    <vt:lpwstr/>
  </property>
  <property fmtid="{D5CDD505-2E9C-101B-9397-08002B2CF9AE}" pid="4" name="adres">
    <vt:lpwstr>De Voorzitter van de Tweede Kamer_x000d_der Staten-Generaal_x000d_Postbus 20018 _x000d_2500 EA  DEN HAAG</vt:lpwstr>
  </property>
  <property fmtid="{D5CDD505-2E9C-101B-9397-08002B2CF9AE}" pid="5" name="afdelingraised">
    <vt:lpwstr> </vt:lpwstr>
  </property>
  <property fmtid="{D5CDD505-2E9C-101B-9397-08002B2CF9AE}" pid="6" name="companydoc">
    <vt:lpwstr>companydoc</vt:lpwstr>
  </property>
  <property fmtid="{D5CDD505-2E9C-101B-9397-08002B2CF9AE}" pid="7" name="datum">
    <vt:lpwstr>31 januari 2022</vt:lpwstr>
  </property>
  <property fmtid="{D5CDD505-2E9C-101B-9397-08002B2CF9AE}" pid="8" name="directieregel">
    <vt:lpwstr> _x000d_</vt:lpwstr>
  </property>
  <property fmtid="{D5CDD505-2E9C-101B-9397-08002B2CF9AE}" pid="9" name="directoraat">
    <vt:lpwstr>Directie Europese en Internationale Aangelegenheden</vt:lpwstr>
  </property>
  <property fmtid="{D5CDD505-2E9C-101B-9397-08002B2CF9AE}" pid="10" name="directoraatnaam">
    <vt:lpwstr/>
  </property>
  <property fmtid="{D5CDD505-2E9C-101B-9397-08002B2CF9AE}" pid="11" name="directoraatnaamvolg">
    <vt:lpwstr/>
  </property>
  <property fmtid="{D5CDD505-2E9C-101B-9397-08002B2CF9AE}" pid="12" name="directoraatvolg">
    <vt:lpwstr>Directie Europese en Internationale Aangelegenheden</vt:lpwstr>
  </property>
  <property fmtid="{D5CDD505-2E9C-101B-9397-08002B2CF9AE}" pid="13" name="functie">
    <vt:lpwstr/>
  </property>
  <property fmtid="{D5CDD505-2E9C-101B-9397-08002B2CF9AE}" pid="14" name="groetregel">
    <vt:lpwstr>&lt;Geen&gt;,</vt:lpwstr>
  </property>
  <property fmtid="{D5CDD505-2E9C-101B-9397-08002B2CF9AE}" pid="15" name="kix">
    <vt:lpwstr/>
  </property>
  <property fmtid="{D5CDD505-2E9C-101B-9397-08002B2CF9AE}" pid="16" name="LogoDenyAt_logogroot">
    <vt:lpwstr>2-</vt:lpwstr>
  </property>
  <property fmtid="{D5CDD505-2E9C-101B-9397-08002B2CF9AE}" pid="17" name="LogoDenyAt_logoklein">
    <vt:lpwstr>0-</vt:lpwstr>
  </property>
  <property fmtid="{D5CDD505-2E9C-101B-9397-08002B2CF9AE}" pid="18" name="mailing-aan">
    <vt:lpwstr/>
  </property>
  <property fmtid="{D5CDD505-2E9C-101B-9397-08002B2CF9AE}" pid="19" name="minjuslint">
    <vt:lpwstr/>
  </property>
  <property fmtid="{D5CDD505-2E9C-101B-9397-08002B2CF9AE}" pid="20" name="onderdeelvolg">
    <vt:lpwstr/>
  </property>
  <property fmtid="{D5CDD505-2E9C-101B-9397-08002B2CF9AE}" pid="21" name="ondertekening">
    <vt:lpwstr/>
  </property>
  <property fmtid="{D5CDD505-2E9C-101B-9397-08002B2CF9AE}" pid="22" name="onderwerp">
    <vt:lpwstr>Beantwoording gestelde vragen tijdens schriftelijk overleg over de informele JBZ-Raad van 3 en 4 februari 2022</vt:lpwstr>
  </property>
  <property fmtid="{D5CDD505-2E9C-101B-9397-08002B2CF9AE}" pid="23" name="onskenmerk">
    <vt:lpwstr>3827817</vt:lpwstr>
  </property>
  <property fmtid="{D5CDD505-2E9C-101B-9397-08002B2CF9AE}" pid="24" name="referentiegegevens">
    <vt:lpwstr/>
  </property>
  <property fmtid="{D5CDD505-2E9C-101B-9397-08002B2CF9AE}" pid="25" name="retouradres">
    <vt:lpwstr>&gt; Retouradres Postbus 20301 2500 EH  Den Haag</vt:lpwstr>
  </property>
  <property fmtid="{D5CDD505-2E9C-101B-9397-08002B2CF9AE}" pid="26" name="rubricering">
    <vt:lpwstr/>
  </property>
  <property fmtid="{D5CDD505-2E9C-101B-9397-08002B2CF9AE}" pid="27" name="rubriceringvolg">
    <vt:lpwstr/>
  </property>
  <property fmtid="{D5CDD505-2E9C-101B-9397-08002B2CF9AE}" pid="28" name="std_BGP-ACHTERNAAM">
    <vt:lpwstr>BGP_ACHTERNAAM</vt:lpwstr>
  </property>
  <property fmtid="{D5CDD505-2E9C-101B-9397-08002B2CF9AE}" pid="29" name="std_BGP-EMAIL-ZAAK">
    <vt:lpwstr>BGP_EMAIL_ZAAK</vt:lpwstr>
  </property>
  <property fmtid="{D5CDD505-2E9C-101B-9397-08002B2CF9AE}" pid="30" name="std_BGP-ROEPNAAM">
    <vt:lpwstr>BGP_ROEPNAAM</vt:lpwstr>
  </property>
  <property fmtid="{D5CDD505-2E9C-101B-9397-08002B2CF9AE}" pid="31" name="std_BGP-TELEFOONDOORKIES">
    <vt:lpwstr>BGP_TELEFOONDOORKIES</vt:lpwstr>
  </property>
  <property fmtid="{D5CDD505-2E9C-101B-9397-08002B2CF9AE}" pid="32" name="std_de-mentor-als-coach">
    <vt:lpwstr>de mentor als coach</vt:lpwstr>
  </property>
  <property fmtid="{D5CDD505-2E9C-101B-9397-08002B2CF9AE}" pid="33" name="std_GP-FUNCTIE">
    <vt:lpwstr>GP_FUNCTIE</vt:lpwstr>
  </property>
  <property fmtid="{D5CDD505-2E9C-101B-9397-08002B2CF9AE}" pid="34" name="std_GP-K5CALC-TAV">
    <vt:lpwstr>GP_K5CALC_TAV</vt:lpwstr>
  </property>
  <property fmtid="{D5CDD505-2E9C-101B-9397-08002B2CF9AE}" pid="35" name="std_GP-USR4">
    <vt:lpwstr>GP_USR4</vt:lpwstr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NAAM">
    <vt:lpwstr>LU_NAAM</vt:lpwstr>
  </property>
  <property fmtid="{D5CDD505-2E9C-101B-9397-08002B2CF9AE}" pid="39" name="std_LU-START-DATUM">
    <vt:lpwstr>LU_START_DATUM</vt:lpwstr>
  </property>
  <property fmtid="{D5CDD505-2E9C-101B-9397-08002B2CF9AE}" pid="40" name="std_LU-USR1">
    <vt:lpwstr>LU_USR1</vt:lpwstr>
  </property>
  <property fmtid="{D5CDD505-2E9C-101B-9397-08002B2CF9AE}" pid="41" name="std_LU-USR2">
    <vt:lpwstr>LU_USR2</vt:lpwstr>
  </property>
  <property fmtid="{D5CDD505-2E9C-101B-9397-08002B2CF9AE}" pid="42" name="std_LU-USR3">
    <vt:lpwstr>LU_USR3</vt:lpwstr>
  </property>
  <property fmtid="{D5CDD505-2E9C-101B-9397-08002B2CF9AE}" pid="43" name="std_LU-USR4">
    <vt:lpwstr>LU_USR4</vt:lpwstr>
  </property>
  <property fmtid="{D5CDD505-2E9C-101B-9397-08002B2CF9AE}" pid="44" name="std_LU-USR5">
    <vt:lpwstr>LU_USR5</vt:lpwstr>
  </property>
  <property fmtid="{D5CDD505-2E9C-101B-9397-08002B2CF9AE}" pid="45" name="std_OC-NAAM">
    <vt:lpwstr>OC_NAAM</vt:lpwstr>
  </property>
  <property fmtid="{D5CDD505-2E9C-101B-9397-08002B2CF9AE}" pid="46" name="std_OU-STARTDATUM">
    <vt:lpwstr>OU_STARTDATUM</vt:lpwstr>
  </property>
  <property fmtid="{D5CDD505-2E9C-101B-9397-08002B2CF9AE}" pid="47" name="std_OU-USR1">
    <vt:lpwstr>OU_USR1</vt:lpwstr>
  </property>
  <property fmtid="{D5CDD505-2E9C-101B-9397-08002B2CF9AE}" pid="48" name="std_OU-USR2">
    <vt:lpwstr>OU_USR2</vt:lpwstr>
  </property>
  <property fmtid="{D5CDD505-2E9C-101B-9397-08002B2CF9AE}" pid="49" name="std_OU-USR3">
    <vt:lpwstr>OU_USR3</vt:lpwstr>
  </property>
  <property fmtid="{D5CDD505-2E9C-101B-9397-08002B2CF9AE}" pid="50" name="std_OU-USR4">
    <vt:lpwstr>OU_USR4</vt:lpwstr>
  </property>
  <property fmtid="{D5CDD505-2E9C-101B-9397-08002B2CF9AE}" pid="51" name="std_OU-USR5">
    <vt:lpwstr>OU_USR5</vt:lpwstr>
  </property>
  <property fmtid="{D5CDD505-2E9C-101B-9397-08002B2CF9AE}" pid="52" name="std_OU-USR6">
    <vt:lpwstr>OU_USR6</vt:lpwstr>
  </property>
  <property fmtid="{D5CDD505-2E9C-101B-9397-08002B2CF9AE}" pid="53" name="std_OU-USR9">
    <vt:lpwstr>OU_USR9</vt:lpwstr>
  </property>
  <property fmtid="{D5CDD505-2E9C-101B-9397-08002B2CF9AE}" pid="54" name="std_OULO-NAAM1">
    <vt:lpwstr>OULO_NAAM1</vt:lpwstr>
  </property>
  <property fmtid="{D5CDD505-2E9C-101B-9397-08002B2CF9AE}" pid="55" name="std_OULO-NAAM2">
    <vt:lpwstr>OULO_NAAM2</vt:lpwstr>
  </property>
  <property fmtid="{D5CDD505-2E9C-101B-9397-08002B2CF9AE}" pid="56" name="std_OULO-TELEFOONNR">
    <vt:lpwstr>OULO_TELEFOONNR</vt:lpwstr>
  </property>
  <property fmtid="{D5CDD505-2E9C-101B-9397-08002B2CF9AE}" pid="57" name="std_OULO-VESTADRES">
    <vt:lpwstr>OULO_VESTADRES</vt:lpwstr>
  </property>
  <property fmtid="{D5CDD505-2E9C-101B-9397-08002B2CF9AE}" pid="58" name="std_OULO-VESTPLAATS">
    <vt:lpwstr>OULO_VESTPLAATS</vt:lpwstr>
  </property>
  <property fmtid="{D5CDD505-2E9C-101B-9397-08002B2CF9AE}" pid="59" name="taal">
    <vt:lpwstr>taal</vt:lpwstr>
  </property>
  <property fmtid="{D5CDD505-2E9C-101B-9397-08002B2CF9AE}" pid="60" name="woordmerk">
    <vt:lpwstr/>
  </property>
  <property fmtid="{D5CDD505-2E9C-101B-9397-08002B2CF9AE}" pid="61" name="_datum">
    <vt:lpwstr>Datum</vt:lpwstr>
  </property>
  <property fmtid="{D5CDD505-2E9C-101B-9397-08002B2CF9AE}" pid="62" name="_onderwerp">
    <vt:lpwstr>Onderwerp</vt:lpwstr>
  </property>
  <property fmtid="{D5CDD505-2E9C-101B-9397-08002B2CF9AE}" pid="63" name="_onskenmerk">
    <vt:lpwstr>Ons kenmerk_x000d_</vt:lpwstr>
  </property>
  <property fmtid="{D5CDD505-2E9C-101B-9397-08002B2CF9AE}" pid="64" name="_pagina">
    <vt:lpwstr>Pagina</vt:lpwstr>
  </property>
  <property fmtid="{D5CDD505-2E9C-101B-9397-08002B2CF9AE}" pid="65" name="_retouradres">
    <vt:lpwstr>&gt; Retouradres</vt:lpwstr>
  </property>
  <property fmtid="{D5CDD505-2E9C-101B-9397-08002B2CF9AE}" pid="66" name="_van">
    <vt:lpwstr>van</vt:lpwstr>
  </property>
</Properties>
</file>