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38594D" w:rsidTr="006D2844" w14:paraId="74679F9D" w14:textId="77777777">
        <w:trPr>
          <w:trHeight w:val="284" w:hRule="exact"/>
        </w:trPr>
        <w:tc>
          <w:tcPr>
            <w:tcW w:w="929" w:type="dxa"/>
          </w:tcPr>
          <w:p w:rsidRPr="00434042" w:rsidR="00423C3F" w:rsidP="006D2844" w:rsidRDefault="00E6019A" w14:paraId="23EBA97F" w14:textId="77777777">
            <w:bookmarkStart w:name="STDTXT__OCW_Tekstblokken_txtNahangEK2502" w:id="0"/>
            <w:r>
              <w:t>Datum</w:t>
            </w:r>
          </w:p>
        </w:tc>
        <w:tc>
          <w:tcPr>
            <w:tcW w:w="6581" w:type="dxa"/>
          </w:tcPr>
          <w:p w:rsidRPr="00434042" w:rsidR="00423C3F" w:rsidP="006D2844" w:rsidRDefault="00B97ECF" w14:paraId="22D22F27" w14:textId="46708317">
            <w:pPr>
              <w:tabs>
                <w:tab w:val="center" w:pos="3290"/>
              </w:tabs>
            </w:pPr>
            <w:r>
              <w:t>7 januari 2022</w:t>
            </w:r>
            <w:r w:rsidR="00E6019A">
              <w:tab/>
            </w:r>
          </w:p>
        </w:tc>
      </w:tr>
      <w:tr w:rsidR="0038594D" w:rsidTr="006D2844" w14:paraId="39062F55" w14:textId="77777777">
        <w:trPr>
          <w:trHeight w:val="369"/>
        </w:trPr>
        <w:tc>
          <w:tcPr>
            <w:tcW w:w="929" w:type="dxa"/>
          </w:tcPr>
          <w:p w:rsidR="00423C3F" w:rsidP="006D2844" w:rsidRDefault="00E6019A" w14:paraId="46634FEF" w14:textId="77777777">
            <w:r>
              <w:t>Betreft</w:t>
            </w:r>
          </w:p>
        </w:tc>
        <w:tc>
          <w:tcPr>
            <w:tcW w:w="6581" w:type="dxa"/>
          </w:tcPr>
          <w:p w:rsidR="00423C3F" w:rsidP="006D2844" w:rsidRDefault="00E6019A" w14:paraId="6AFE4E13" w14:textId="4CE7AA23">
            <w:r>
              <w:t>Voorstel van wet tot wijziging van wetten op met name het terrein van onderwijs, cultuur en media in verband met hoofdzakelijk wetstechnische en redactionele verbeteringen (Verzamelwet OCW 20..)</w:t>
            </w:r>
          </w:p>
        </w:tc>
      </w:tr>
    </w:tbl>
    <w:p w:rsidR="0038594D" w:rsidRDefault="0038594D" w14:paraId="3D52903E" w14:textId="2155A36B">
      <w:pPr>
        <w:pStyle w:val="standaard-tekst"/>
        <w:rPr>
          <w:lang w:val="nl-NL"/>
        </w:rPr>
      </w:pPr>
    </w:p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8594D" w:rsidTr="00D9561B" w14:paraId="787BDC74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E6019A" w14:paraId="2374757D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E6019A" w14:paraId="45CC0384" w14:textId="77777777">
            <w:r>
              <w:t>Postbus 20018</w:t>
            </w:r>
          </w:p>
          <w:p w:rsidR="008E3932" w:rsidP="00D9561B" w:rsidRDefault="00E6019A" w14:paraId="3EAFC741" w14:textId="77777777">
            <w:r>
              <w:t>2500 EA  DEN HAAG</w:t>
            </w:r>
          </w:p>
        </w:tc>
      </w:tr>
    </w:tbl>
    <w:p w:rsidR="0038594D" w:rsidRDefault="0038594D" w14:paraId="42C55829" w14:textId="4551D5CC">
      <w:pPr>
        <w:pStyle w:val="standaard-tekst"/>
        <w:rPr>
          <w:lang w:val="nl-NL"/>
        </w:rPr>
      </w:pP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38594D" w:rsidTr="00DD7316" w14:paraId="5A7BBFDC" w14:textId="77777777">
        <w:tc>
          <w:tcPr>
            <w:tcW w:w="2160" w:type="dxa"/>
          </w:tcPr>
          <w:p w:rsidRPr="000176EE" w:rsidR="00831386" w:rsidP="00DD7316" w:rsidRDefault="00E6019A" w14:paraId="27D3E6DA" w14:textId="7777777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F56956" w:rsidR="00831386" w:rsidP="00DD7316" w:rsidRDefault="00E6019A" w14:paraId="074BF764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E6019A" w14:paraId="085E61AB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E6019A" w14:paraId="27D5824A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E6019A" w14:paraId="44F407F5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E6019A" w14:paraId="60E208E2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38594D" w:rsidTr="00DD7316" w14:paraId="30F54385" w14:textId="77777777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 w14:paraId="587C3B21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38594D" w:rsidTr="00DD7316" w14:paraId="4C3D5943" w14:textId="77777777">
        <w:trPr>
          <w:trHeight w:val="1680"/>
        </w:trPr>
        <w:tc>
          <w:tcPr>
            <w:tcW w:w="2160" w:type="dxa"/>
          </w:tcPr>
          <w:p w:rsidRPr="00D86CC6" w:rsidR="00831386" w:rsidP="00DD7316" w:rsidRDefault="00E6019A" w14:paraId="4C2C19AF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30E14" w:rsidRDefault="00E6019A" w14:paraId="52E23CA5" w14:textId="77777777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30913982</w:t>
            </w:r>
          </w:p>
        </w:tc>
      </w:tr>
    </w:tbl>
    <w:bookmarkEnd w:id="0"/>
    <w:p w:rsidRPr="00E6019A" w:rsidR="00E6019A" w:rsidP="00E6019A" w:rsidRDefault="00E6019A" w14:paraId="71AF017A" w14:textId="77777777">
      <w:pPr>
        <w:pStyle w:val="standaard-tekst"/>
        <w:spacing w:line="360" w:lineRule="auto"/>
        <w:rPr>
          <w:sz w:val="18"/>
          <w:szCs w:val="18"/>
          <w:lang w:val="nl-NL"/>
        </w:rPr>
      </w:pPr>
      <w:r w:rsidRPr="00E6019A">
        <w:rPr>
          <w:sz w:val="18"/>
          <w:szCs w:val="18"/>
          <w:lang w:val="nl-NL"/>
        </w:rPr>
        <w:t>Hierbij bied ik u aan, mede namens mijn ambtgenoot de Minister voor Basis-en Voortgezet Onderwijs en Media, de nota naar aanleiding van het verslag en de nota van wijziging inzake het bovengenoemde voorstel.</w:t>
      </w:r>
    </w:p>
    <w:p w:rsidRPr="00E6019A" w:rsidR="008E023C" w:rsidP="008E023C" w:rsidRDefault="008E023C" w14:paraId="66056C6A" w14:textId="77777777">
      <w:pPr>
        <w:pStyle w:val="standaard-tekst"/>
        <w:rPr>
          <w:sz w:val="18"/>
          <w:szCs w:val="18"/>
          <w:lang w:val="nl-NL"/>
        </w:rPr>
      </w:pPr>
    </w:p>
    <w:p w:rsidRPr="00E6019A" w:rsidR="008E023C" w:rsidP="008E023C" w:rsidRDefault="008E023C" w14:paraId="791D18DD" w14:textId="594F7ECD">
      <w:pPr>
        <w:pStyle w:val="standaard-tekst"/>
        <w:rPr>
          <w:sz w:val="18"/>
          <w:szCs w:val="18"/>
          <w:lang w:val="nl-NL"/>
        </w:rPr>
      </w:pPr>
    </w:p>
    <w:p w:rsidRPr="00E6019A" w:rsidR="008E023C" w:rsidP="00E6019A" w:rsidRDefault="00E6019A" w14:paraId="4BB3C44D" w14:textId="600EAF4D">
      <w:pPr>
        <w:pStyle w:val="standaard-tekst"/>
        <w:rPr>
          <w:sz w:val="18"/>
          <w:szCs w:val="18"/>
          <w:lang w:val="nl-NL"/>
        </w:rPr>
      </w:pPr>
      <w:r w:rsidRPr="00E6019A">
        <w:rPr>
          <w:sz w:val="18"/>
          <w:szCs w:val="18"/>
          <w:lang w:val="nl-NL"/>
        </w:rPr>
        <w:t xml:space="preserve">De </w:t>
      </w:r>
      <w:r w:rsidRPr="00E6019A" w:rsidR="00D411D2">
        <w:rPr>
          <w:sz w:val="18"/>
          <w:szCs w:val="18"/>
          <w:lang w:val="nl-NL"/>
        </w:rPr>
        <w:t>M</w:t>
      </w:r>
      <w:r w:rsidRPr="00E6019A">
        <w:rPr>
          <w:sz w:val="18"/>
          <w:szCs w:val="18"/>
          <w:lang w:val="nl-NL"/>
        </w:rPr>
        <w:t>inister van Onderwijs, Cultuur en Wetenschap,</w:t>
      </w:r>
    </w:p>
    <w:p w:rsidRPr="00E6019A" w:rsidR="008E023C" w:rsidP="008E023C" w:rsidRDefault="008E023C" w14:paraId="4A7E956A" w14:textId="77777777">
      <w:pPr>
        <w:pStyle w:val="standaard-tekst"/>
        <w:rPr>
          <w:sz w:val="18"/>
          <w:szCs w:val="18"/>
          <w:lang w:val="nl-NL"/>
        </w:rPr>
      </w:pPr>
    </w:p>
    <w:p w:rsidRPr="00E6019A" w:rsidR="008E023C" w:rsidP="008E023C" w:rsidRDefault="008E023C" w14:paraId="7536DC5F" w14:textId="373E8540">
      <w:pPr>
        <w:pStyle w:val="standaard-tekst"/>
        <w:rPr>
          <w:sz w:val="18"/>
          <w:szCs w:val="18"/>
          <w:lang w:val="nl-NL"/>
        </w:rPr>
      </w:pPr>
    </w:p>
    <w:p w:rsidRPr="00E6019A" w:rsidR="008E023C" w:rsidP="008E023C" w:rsidRDefault="008E023C" w14:paraId="54B112AF" w14:textId="0060CEFD">
      <w:pPr>
        <w:pStyle w:val="standaard-tekst"/>
        <w:rPr>
          <w:sz w:val="18"/>
          <w:szCs w:val="18"/>
          <w:lang w:val="nl-NL"/>
        </w:rPr>
      </w:pPr>
    </w:p>
    <w:p w:rsidRPr="00E6019A" w:rsidR="008E023C" w:rsidP="008E023C" w:rsidRDefault="008E023C" w14:paraId="2826AC40" w14:textId="012383AF">
      <w:pPr>
        <w:pStyle w:val="standaard-tekst"/>
        <w:rPr>
          <w:sz w:val="18"/>
          <w:szCs w:val="18"/>
          <w:lang w:val="nl-NL"/>
        </w:rPr>
      </w:pPr>
    </w:p>
    <w:p w:rsidRPr="00E6019A" w:rsidR="008E023C" w:rsidP="008E023C" w:rsidRDefault="008E023C" w14:paraId="6EAAE392" w14:textId="451812C8">
      <w:pPr>
        <w:pStyle w:val="standaard-tekst"/>
        <w:rPr>
          <w:sz w:val="18"/>
          <w:szCs w:val="18"/>
          <w:lang w:val="nl-NL"/>
        </w:rPr>
      </w:pPr>
    </w:p>
    <w:p w:rsidRPr="00E6019A" w:rsidR="008E023C" w:rsidP="008E023C" w:rsidRDefault="008E023C" w14:paraId="2CE94D74" w14:textId="4BAD8886">
      <w:pPr>
        <w:pStyle w:val="standaard-tekst"/>
        <w:rPr>
          <w:sz w:val="18"/>
          <w:szCs w:val="18"/>
          <w:lang w:val="nl-NL"/>
        </w:rPr>
      </w:pPr>
    </w:p>
    <w:p w:rsidRPr="00E6019A" w:rsidR="008E023C" w:rsidP="008E023C" w:rsidRDefault="00E6019A" w14:paraId="0D4D26E6" w14:textId="4BC51B01">
      <w:pPr>
        <w:pStyle w:val="standaard-tekst"/>
        <w:rPr>
          <w:sz w:val="18"/>
          <w:szCs w:val="18"/>
        </w:rPr>
      </w:pPr>
      <w:r w:rsidRPr="00E6019A">
        <w:rPr>
          <w:sz w:val="18"/>
          <w:szCs w:val="18"/>
        </w:rPr>
        <w:t>Ingrid van Engelshoven</w:t>
      </w:r>
    </w:p>
    <w:sectPr w:rsidRPr="00E6019A" w:rsidR="008E023C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95E797" w14:textId="77777777" w:rsidR="002911B7" w:rsidRDefault="00E6019A">
      <w:pPr>
        <w:spacing w:line="240" w:lineRule="auto"/>
      </w:pPr>
      <w:r>
        <w:separator/>
      </w:r>
    </w:p>
  </w:endnote>
  <w:endnote w:type="continuationSeparator" w:id="0">
    <w:p w14:paraId="5FA92C3B" w14:textId="77777777" w:rsidR="002911B7" w:rsidRDefault="00E601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E319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38594D" w14:paraId="56AE78BF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64C22914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07AEC454" w14:textId="77777777" w:rsidR="002F71BB" w:rsidRPr="004C7E1D" w:rsidRDefault="00E6019A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E5B13FF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38594D" w14:paraId="4F15B5DC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6A734802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639E6857" w14:textId="00D0981A" w:rsidR="00D17084" w:rsidRPr="004C7E1D" w:rsidRDefault="00E6019A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F80C17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0EEE941D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1FB181" w14:textId="77777777" w:rsidR="002911B7" w:rsidRDefault="00E6019A">
      <w:pPr>
        <w:spacing w:line="240" w:lineRule="auto"/>
      </w:pPr>
      <w:r>
        <w:separator/>
      </w:r>
    </w:p>
  </w:footnote>
  <w:footnote w:type="continuationSeparator" w:id="0">
    <w:p w14:paraId="536F633E" w14:textId="77777777" w:rsidR="002911B7" w:rsidRDefault="00E601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38594D" w14:paraId="016823E1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01E9CCF2" w14:textId="77777777" w:rsidR="00527BD4" w:rsidRPr="00275984" w:rsidRDefault="00527BD4" w:rsidP="00BF4427">
          <w:pPr>
            <w:pStyle w:val="Huisstijl-Rubricering"/>
          </w:pPr>
        </w:p>
      </w:tc>
    </w:tr>
  </w:tbl>
  <w:p w14:paraId="1335188E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8594D" w14:paraId="0CA5FC46" w14:textId="77777777" w:rsidTr="003B528D">
      <w:tc>
        <w:tcPr>
          <w:tcW w:w="2160" w:type="dxa"/>
          <w:shd w:val="clear" w:color="auto" w:fill="auto"/>
        </w:tcPr>
        <w:p w14:paraId="76FBB154" w14:textId="77777777"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14:paraId="30CEE7F9" w14:textId="77777777" w:rsidR="002F71BB" w:rsidRPr="000407BB" w:rsidRDefault="00E6019A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30913982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38594D" w14:paraId="61CA3A10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56CBC17A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2622625D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8594D" w14:paraId="7C7973FD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33803372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842591B" w14:textId="77777777" w:rsidR="00704845" w:rsidRDefault="00E6019A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59951522" wp14:editId="47589969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973544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4613F99" w14:textId="77777777" w:rsidR="00483ECA" w:rsidRDefault="00483ECA" w:rsidP="00D037A9"/>
        <w:p w14:paraId="21D17B71" w14:textId="77777777" w:rsidR="005F2FA9" w:rsidRDefault="005F2FA9" w:rsidP="00082403"/>
      </w:tc>
    </w:tr>
  </w:tbl>
  <w:p w14:paraId="5A63BE39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8594D" w14:paraId="7FA8283F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3F8580BA" w14:textId="77777777" w:rsidR="00527BD4" w:rsidRPr="00963440" w:rsidRDefault="00E6019A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38594D" w14:paraId="00A66C6F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711D006E" w14:textId="77777777" w:rsidR="00093ABC" w:rsidRPr="00963440" w:rsidRDefault="00093ABC" w:rsidP="00963440"/>
      </w:tc>
    </w:tr>
    <w:tr w:rsidR="0038594D" w14:paraId="41CD0EAF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0B9A842B" w14:textId="77777777" w:rsidR="00A604D3" w:rsidRPr="00963440" w:rsidRDefault="00A604D3" w:rsidP="003B6D32"/>
      </w:tc>
    </w:tr>
    <w:tr w:rsidR="0038594D" w14:paraId="3D94F6A1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72B9233B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438973E3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0B2FA336" w14:textId="77777777" w:rsidR="00892BA5" w:rsidRPr="00596D5A" w:rsidRDefault="00E6019A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16C6582E" w14:textId="77777777" w:rsidR="006F273B" w:rsidRDefault="006F273B" w:rsidP="00BC4AE3">
    <w:pPr>
      <w:pStyle w:val="Koptekst"/>
    </w:pPr>
  </w:p>
  <w:p w14:paraId="5231A072" w14:textId="77777777" w:rsidR="00153BD0" w:rsidRDefault="00153BD0" w:rsidP="00BC4AE3">
    <w:pPr>
      <w:pStyle w:val="Koptekst"/>
    </w:pPr>
  </w:p>
  <w:p w14:paraId="54E5170B" w14:textId="77777777" w:rsidR="0044605E" w:rsidRDefault="0044605E" w:rsidP="00BC4AE3">
    <w:pPr>
      <w:pStyle w:val="Koptekst"/>
    </w:pPr>
  </w:p>
  <w:p w14:paraId="73B1F4D5" w14:textId="77777777" w:rsidR="0044605E" w:rsidRDefault="0044605E" w:rsidP="00BC4AE3">
    <w:pPr>
      <w:pStyle w:val="Koptekst"/>
    </w:pPr>
  </w:p>
  <w:p w14:paraId="0D0A888B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A908AA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F3A8A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F2B1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4610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9016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1402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B0B0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5E5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A6F8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7627E3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D5EC3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9A4D5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B049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90B2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1DA33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364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16E7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12F9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0792"/>
    <w:rsid w:val="002911B7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94D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3C3F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75E30"/>
    <w:rsid w:val="00682E02"/>
    <w:rsid w:val="00685545"/>
    <w:rsid w:val="006864B3"/>
    <w:rsid w:val="006909EC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844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38A9"/>
    <w:rsid w:val="00814120"/>
    <w:rsid w:val="00814D03"/>
    <w:rsid w:val="00815C7E"/>
    <w:rsid w:val="00821114"/>
    <w:rsid w:val="008211EF"/>
    <w:rsid w:val="00821FC1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23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97ECF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1D2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019A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0C17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EA045"/>
  <w15:docId w15:val="{0D622912-E29C-446D-9E0C-264D95FC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2022-01-07T11:13:00.0000000Z</dcterms:created>
  <dcterms:modified xsi:type="dcterms:W3CDTF">2022-01-07T11:13:00.0000000Z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O204LUS</vt:lpwstr>
  </property>
  <property fmtid="{D5CDD505-2E9C-101B-9397-08002B2CF9AE}" pid="3" name="Author">
    <vt:lpwstr>O204LUS</vt:lpwstr>
  </property>
  <property fmtid="{D5CDD505-2E9C-101B-9397-08002B2CF9AE}" pid="4" name="cs_objectid">
    <vt:lpwstr>30913982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/>
  </property>
  <property fmtid="{D5CDD505-2E9C-101B-9397-08002B2CF9AE}" pid="8" name="ocw_directie">
    <vt:lpwstr>WJZ/PO-VO</vt:lpwstr>
  </property>
  <property fmtid="{D5CDD505-2E9C-101B-9397-08002B2CF9AE}" pid="9" name="ocw_naw_adres">
    <vt:lpwstr>Postbus 20018</vt:lpwstr>
  </property>
  <property fmtid="{D5CDD505-2E9C-101B-9397-08002B2CF9AE}" pid="10" name="ocw_naw_org">
    <vt:lpwstr>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woonplaats">
    <vt:lpwstr>DEN HAAG</vt:lpwstr>
  </property>
  <property fmtid="{D5CDD505-2E9C-101B-9397-08002B2CF9AE}" pid="13" name="sjabloon.edocs.documenttype">
    <vt:lpwstr>BRIEF</vt:lpwstr>
  </property>
  <property fmtid="{D5CDD505-2E9C-101B-9397-08002B2CF9AE}" pid="14" name="sjabloon.edocs.richting">
    <vt:lpwstr>UITGAAND</vt:lpwstr>
  </property>
  <property fmtid="{D5CDD505-2E9C-101B-9397-08002B2CF9AE}" pid="15" name="Template">
    <vt:lpwstr>Brief TK</vt:lpwstr>
  </property>
  <property fmtid="{D5CDD505-2E9C-101B-9397-08002B2CF9AE}" pid="16" name="TemplateId">
    <vt:lpwstr>544A72AD7B0042649EEB73530503F044</vt:lpwstr>
  </property>
  <property fmtid="{D5CDD505-2E9C-101B-9397-08002B2CF9AE}" pid="17" name="Typist">
    <vt:lpwstr>O204LUS</vt:lpwstr>
  </property>
</Properties>
</file>